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60f7" w14:textId="4706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Туркестанской области от 6 июня 2022 года № 115 "Об утверждении Правил прогнозирования поступлений в местный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24 июня 2025 года № 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6 июня 2022 года № 115 "Об утверждении Правил прогнозирования поступлений в местный бюджет".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