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994" w14:textId="1f3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Турке-станской области от 27 февраля 2025 года № 41 "Об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июня 2025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2025 года № 41 "Об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Туркестанской области",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" 133"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за № 35356) и устанавливает алгоритм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– услуга), определяется в зависимости от базовых цен на услуги, осуществляемых для проведения государственной информационной политики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для каждого вида услуги,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2027 год и последую-щие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Туркестанской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значания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информационно-аналитической программы, реалити-шоу)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ток-шоу, телеигровых видеороликов)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сюжетов, информационно-аналитической программы, реалити-шоу)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ток-шоу, телеигр, видеороликов)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(изготовлние и размещение информационно-аналитических, новостных, познавательных, телевизионных, ток-шоу, видеороликов, реалити-шоу и др.)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городов и районов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