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6081" w14:textId="f4c6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промышленности и индустриально-инновационного развития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мая 2025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промышленности и индустриально-инновационного развития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промышленности и индустриально-инновационного развития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промышленности и индустриально – инновационного развития Туркестанской области"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промышленности и индустриально - инновационного развития Туркестанской области" (далее - Управление) является государственным органом Республики Казахстан, осуществляющим руководство в сфере привлечение инвестиции и развития промышленности.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подведомственных организаций.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управление является правопреемником государственного учреждения "Управление предпринимательства и промышленности Туркестанской области" по правам и обязательствам в отношении функций в сфере привлечения инвестиций, промышленной политики, деятельности недр.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инвестиций для развития отраслей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в установленном законодательством порядке с иностранными юридическими и физическими лицами, осуществляющими деятельность в сферах, касающихся сферы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государственной политики в области развития международных связей;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укрепление межрегиональных, интеграционных взаимовыгодных связей региона с областями республики, ближнего и дальнего зарубежья, активизация приграничного сотрудничества, содействие привлечению иностранных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углубление индустриализации через повышение потенциала индустриального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промышленных мощностей путем стимулирования развития базовых производств и реализации стратегических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технологическое развитие и цифровизация отраслей обрабатывающей промышленности.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запрашивать и получать от государственных органов, местных исполнительных органов районов, городов, иных организаций и физических лиц информацию, необходимую для выполнения возложенных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пределах своей компетенции руководство деятельностью государственных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методическую, консультационную, практическую помощь государственным органам, иным организациям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деятельность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совещаний, семинаров, конференций по вопросам, входящим в компентенцию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предложение о создании и (или) участии в уставном капитале юридических лиц, основная деятельность которых направлена на развитие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запрашивает и получает от государственных органов, иных организаций и физических лиц необходимую информацию для осуществления деятельности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органа государственного управления и уполномоченного органа в отношении акционерных обществ, товариществ с ограниченной ответственностью находящихся в ведении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досрочное прекращение действия контрактов на разведку или добычу общераспространенных полезных ископаемых в одностороннем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ответственности за реализацию и исполнение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освоения средств выделенных из республиканского и областного бюджетов по освоению государственных и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установленном законодательством порядке, с иностранными юридическими и физическими лицами, осуществляющими деятельность в отраслях, относящихся к сфере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методическую, консультационную, практическую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администратором бюджетных программ, организатором и заказчиком по государственным закупкам товаров (работ, услуг) из средств областного бюджета, заключает договора и контролирует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концепции инвестиционной политики, утвержденной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исполнения утвержденного индикатора направления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работ по сопровождению инвестиционных проектов, планируемых к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ведения внешних связей с целью привлечения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формировании и реализации промышленной политики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методической, консультативной, практической и иной помощи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информации уполномоченному органу в области государственного стимулирования промышленности о реализации мер государственного стимулирования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документов системы государственного планирования в Республике Казахстан по индустриальному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докладов об индустриальном развитии региона на заседаниях межведомственной комиссии по промышленной политике;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мер государственного стимулирования промышленности в соответствии с Законом Республики Казахстан "О промышленной политике";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координации реализации промышленно-инновационных проектов в рамках единой карты индустриализации и ежеквартальное предоставление информации уполномоченному органу в области государственного стимулирования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государственной политики в области функционирования специальных экономических и индустриальных зон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привлечение потенциальных участников специальных индустриальных и экономических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договора с управляющей компанией специальной экономической зоны по надлежащему исполнению функций управляющей компании специальной индустриальной и экономической зоны регионального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осуществление мониторинга выполнения участниками специальных индустриальных и экономических зон условий договоров об осуществлении деятельности, а также анализ данных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предложений в акимат области по принятию решений о создании, продлении или ликвидации индустриальной зоны республиканского значения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внесение предложений в акимат области по принятию решений о создании, продлении срока службы или ликвидации индустриальной зоны областного значения, а также малой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акимат области по согласованию концепции создания индивидуальных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акимат области по согласованию концепции создания специальных индустриальных зон с присвоением статуса специальной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в акимат области о принятии решения о лишении статуса специальной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создание Регионального координационного совета с участием представителей субъектов предпринимательства, представляющих акимату области не менее пятидесяти процентов от общего числа, обеспечение проведения работы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внесение предложений в акимат области по утверждению положения об индустриальной зоны республиканского или регионального значения на основе типового положения индустриальной зоны республиканского или регионального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в акимат области предложений по реализации проектов по созданию индустриальной зоны, в том числе по концепции создания индустриальной зоны, а также обеспечение комплексной вневедомственной экспертизы проектно-сметной документации на строительство инфраструктуры для создания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акимат области по разработке проектов планов развития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в акимат области предложений по определению управляющих компаний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осуществление деятельности по сбору (заготовке), хранению, переработке и реализации отходов юридических лиц с отходами 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внесение предложений в акимат области о предоставлении земельных участков для размещения специальных экономических и индустриальных зон в порядке, установленном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заключение договоров со специальными экономическими управляющими компаниями и заключение договоров на временное возмездное землепользование (аренду) государственных земельных участков с созданием специальной экономической или индустриальной зоны на основе типовых договоров индустриальные зоны для;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предоставление права недропользования для проведения операций по добыче общераспространенных полезных ископаемых и поиска руд;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осуществление контроля за соблюдением недропользователями условий лицензий на добычу общераспространенных полезных ископаемых, поисковиков и государственного контроля за проведением операций по добыче общераспространенных полезных ископаемых, поисковиков;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осуществление контроля за соблюдением недропользователями условий добычи, предусмотренных лицензией на добычу полезных ископаемых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обеспечение доступа к информации о выданных ими лицензиях на добычу общераспространенных полезных ископаемых и лицензиях на поиск руд;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реализация изменения лицензии на недропользование путем переоформления;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контроль за соблюдением недропользователями требований контрактов, в том числе соглашений о разделе продукции и (или) лицензий на недропользование осуществляется компетентным органом (государственным органом, являющимся стороной контракта и (или) выдавшим недра). использование лицензии);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выдача разрешения на освоение территорий залегания полезных ископаемых по согласованию с территориальным подразделением уполномоченного органа по изучению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Регистрация контрактов на залог права недропользования, выданных на разведку или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ведение реестра выданных лицензий;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гарант права недропользования (доля в праве недропользования), не запрещенный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О недрах и недропользовании" подлежит государственной регистрации в соответствующем государственном органе, предоставляющем такое право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выдача разрешения на использование ликвидационного фонда по общераспространенным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полномочий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Управления, а также руководителей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Первый руководитель определяет полномочия своих заместителей в соответствии с действующим законодательством.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государственного органа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Реорганизация и упразднение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Управления осуществляются в соответствии с законодательством Республики Казахстан.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"Региональное агентство по привлечению инвестиций и развитию экспорта "TURKISTAN INVEST";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"Управляющая компания специальной экономической зоны "Turkistan".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"управляющая компания индустриальными зонами "Turkistan"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