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7fc7" w14:textId="ab37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предпринимательства и торговли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30 мая 2025 года № 125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предпринимательства и торговли Туркестанской области"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21 февраля 2023 года № 29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предпринимательства и промышленности Туркестанской области".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предпринимательства и торговли Туркестанской области"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Кушеров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2025 года № 125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предпринимательства и торговли Туркестанской области"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Государственное учреждение "Управление предпринимательства и торговли Туркестанской области" (далее - Управление) является государственным органом Республики Казахстан, осуществляющим руководство в сфере предпринимательской деятельности и торговли.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имеет подведомственные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город Туркестан, микрорайон Жаңа қала, улица 32, здание 20, индекс 161200.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Управления является акимат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республиканского и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не допускается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Гражданским кодексом Республики Казахстан Управления является правопреемником правам и обязательствам государственного учреждения "Управление предпринимательства и промышленности Туркестанской области" по функциям в сфере поддержки предпринимательства и развития частного предпринимательства, торговой деятельности.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Задачи: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поддержки предпринимательства и развития частного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государственной поддержки частного предпринимательства на местном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обеспечение в проведении торговой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политики международной торговли (экспорт, импорт)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участвовать в подготовке проектов решений, распоряжений акима области, постановлений акимата области по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запрашивать и получать от государственных органов, местных исполнительных органов районов, городов, иных организаций и физических лиц информацию, необходимую для выполнения возложенных функций, а также предоставлять информацию другим государственным органам;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в акимат области по созданию, реорганизации и ликвидации организаций, находящихся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 пределах своей компетенции руководство деятельностью государственных учреждений, находящихся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методическую, консультационную, практическую помощь государственным органам, иным организациям по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деятельность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совещаний, семинаров, конференций по вопросам, входящим в компентенцию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предложение о создании и (или) участии в уставном капитале юридических лиц, основная деятельность которых направлена на развитие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запрашивает и получает от государственных органов, иных организаций и физических лиц необходимую информацию для осуществления деятельности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функции органа государственного управления и уполномоченного органа в отношении акционерных обществ, товариществ с ограниченной ответственностью находящихся в ведении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ответственности за реализацию и исполнение государственных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освоения средств выделенных из республиканского и областного бюджетов по освоению государственных и отраслевых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проведения торговой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в установленном законодательством порядке, с иностранными юридическими и физическими лицами, осуществляющими деятельность в отраслях, относящихся к сфере деятельности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в установленном законодательством Республики Казахстан порядке уставы государственного учреждения, находящихся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администратором бюджетных программ, организатором и заказчиком по государственным закупкам товаров (работ, услуг) из средств областного бюджета, заключает договора и контролирует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реализации государственной политики поддержки и создания условий для развития частного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реализацию и исполнение государственных программ по поддержке предпринимателей в регионах и нести ответственность за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создания и развития объектов инфраструктуры поддержки малого и среднего предпринимательства в регионе;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организации выставок и ярмарок;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регулирования деятельности субъектов внутренней торговли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мер по созданию благоприятных условий торговой деятельности в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предложения в акимат области для утверждения предельных значений розничных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внесение предложения в акимат области для утверждения размера предельно допустимых розничных цен на социально значимые продовольственные товары;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деятельности экспертных советов;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сбор, анализ информации по внутригосударственной ценности в закупках организаций в соответствии с перечнем организаций, приобретение товаров, работ и услуг которых подлежит внутригосударственному ценностному мониторингу и представляет ее уполномоченному органу в области государственного стимулирования предпринимательство по форме и в сроки, установленные уполномоченным органом в области государственного стимулирования предпринимательство;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увеличение объемов производства и расширение номенклатуры обработанных товаров, востребованных на внутреннем и внешнем рынках;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мер по созданию благоприятных условий торговой деятельности в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ежегодное представление в уполномоченный орган в области производства нефтепродуктов прогноза потребления нефтепродуктов, для розничной реализации которого установлено государственное регулирование цен;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представление в уполномоченный орган в области производства нефтепродуктов сведений о розничных ценах и мониторинге запасов в регионах;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ежедневное представление в уполномоченный орган в области производства нефтепродуктов информации о розничных ценах по районам и городам и информации о розничных ценах в условиях автозаправочных станций в 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развитие электронной торговли;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мониторинг импорта и проведение импортозамещения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мониторинг товарооборота и предоставление уполномоченным органам информации по товарообороту области за определенный период с другими государствами;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разработка и реализация инвестиционных проектов, направленных на развитие торговой инфраструктуры;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применение мер экономического стимулирования субъектов внутренней торговли, в том числе осуществляющих торговлю продовольственными товарами отечественного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стимулирование деловой активности субъектов внутренней торговли посредством организации и проведения выставок, ярмарок в сфере торговой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продвижения и создания условий для развития несырьевого экспорта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развитие трансграничной торговли;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развитие внутренних торговых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определение стратегии развития взаимоотношений местных исполнительных органов с объединениями частного предпринимательства, Национальной палатой и объектами рыночной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организация подготовки, переподготовки и повышения квалификации специалистов и кадров для субъектов малого и среднего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27) осуществление развития национально-территориальных кластеров;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разработка предложений акимату области по минимальным нормативам обеспеченности населения торговой площадью и реализация мер по достижению минимального норматива обеспеченности населения торговой площадью;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иных полномочий в соответствии с действующим законодательством Республики Казахстан.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возложеных на Управление задач и функций, поручений акима области и курирующего заместителя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государственного учреждения Управления, а также руководителей учреждений, находящихся в ведении Управления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доверенности действует от имени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Управления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издает в пределах своей компетенции приказы и дает указания, обязательные для исполнения всеми работниками Управления, а также первых руководителей учреждений, находящихся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применяет меры поощрения и налагает дисциплинарные взыскания на работников Управления, а также руководителей учреждений, находящихся в ведении Управления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усилению противодействия явлениям коррупции и несет персональную ответственность за нарушение антикоррупционного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несет ответственность за планирование, обоснование, реализацию и достижение результатов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несет персональную ответственность за финансово-хозяйственную деятельность и сохранность переданного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функции, возложенные на него законодательством Республики Казахстан, настоящим Положением и акиматом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определяет полномочия своих заместителей в соответствии с действующим законодательством.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Управление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Управлением,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Управления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обслуживания предпринимателей "TÚRKISTAN".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