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0f6" w14:textId="55f6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июня 2023 года № 118 "О создании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марта 2025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июня 2023 года № 118 "О создании государственного учреждения"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Положение государственного учреждения "Управления по мобилизационной подготовке, территориальной и гражданской обороне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подготовке, территориальной и гражданской обороне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Жолдасова З.С.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мобилизационной подготовки, территориальной и гражданской обороны Туркестанской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мобилизационной подготовки, территориальной и гражданской обороны Туркестанской области" (далее – 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защите, государственной границы, территориальной обороне, призыву граждан на воинскую службу и по обеспечению деятельности консультативно-совещательных органов при акимате.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призыву граждан на воинскую службу, взаимодействие с силовыми структурами по вопросам мобилизационной подготовки и мобилизации, гражданской защиты, территориальной обороны, призыву граждан на воинскую службу и государственной 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работ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создания специальных формирований в пределах области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органами мероприятий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мобилизационных планов акиматов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предусмотрение объемов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по мобилизационной подготовке и мобилизации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информирования населения и организаций о мерах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и поддержание в постоянной готовности сил и средств территориальной подсистемы управления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расследовании аварий,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после ликвидации чрезвычайных ситуаций мероприятий по оздоровлению окружающей среды, восстановлению хозяйственной деятельности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 по повышению надежности и устойчивости существующих зданий и сооружений в районах разрабатываемых месторождений и сейсмоопасных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размещения технических средств оповещения и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информационного взаимодействия аварийных и экстренных служб области, районов, городов областного и районного значения, служб гражданской защиты с единой дежурно-диспетчерской службой "112";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жизнеобеспечение населения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планов действий по ликвидации чрезвычайных ситуаций местного масштаба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создания запасных (городских, загородных), вспомогательных и подвижных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постановку на учет и снятие с учета опасных технических устройств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разрабатка и внесение на утверждение в акимат облати по согласованию с Генеральным штабом Вооруженных Сил Республики Казахстан план территориальной обороны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 и представляет интересы Управления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порядок и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и увольняет сотрудников, принимает меры поощрения и налагает меры дисциплинарного взыскания на сотрудников Управления в соответствии с законодательством, определяет обязанности сотрудников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база" управление по мобилизационной подготовке, территориальной и гражданской обороне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