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b6d6" w14:textId="e92b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осуществления государственного заказа по проведению государственной информационной политики на территории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27 февраля 2025 года № 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"О масс-медиа"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6 ноября 2024 года № 525-НҚ "Об утверждении Типовой методики определения стоимости услуг, закупаемых для осуществления государственного заказа по проведению государственной информационной политики на региональном уровне" (зарегестрирован в Реестре государственной регистрации нормативных провавых актов за № 35356),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определения стоимости услуг, закупаемых для осуществления государственного заказа по проведению государственной информационной политики на территории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общественного развития Туркестанской области"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офицального опубликования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официльного опубликования настоящего постановления обеспечить его размещение на интернет-ресурсе акимата Туркестанской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 № "41"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осуществления госудаственного заказа по проведению государственной информационной политики на территории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осуществления госудаственного заказа по проведению государственной информационной политики на территории Туркестанской области (далее - Методика), разработана в соответствии с подпунктом 3) пункта 2 статьи 8 Закона Республики Казахстан "О масс-медиа"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6 ноября 2024 года № 525-НҚ "Об утверждении Типовой методики определения стоимости услуг, закупаемых для осуществления государственного заказа по проведению государственной информационной политики на региональном уровне" (зарегистрирован в Реестре государственной регистрации нормативных правовых актов за № 35356) и устанавливает алгоритм определения стоимости услуг, закупаемых для осуществления госудаственного заказа по проведению государственной информационной политики на территории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услуг, закупаемых для осуществления госудаственного заказа по проведению государственной информационной политики на территории Туркестанской области (далее – услуга), определяется в зависимости от базовых цен на услуги, осуществляемых для проведения государственной информационной политики за счет средств местного бюджета для каждого отдельного вида услуги средств массовой информации согласно приложению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газете;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размещаемой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исчисляемой в символах, секундах, минутах, штуках;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исчисляемый в секундах, минутах.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Методике определения стоимости услуг, закупаемых для осуществления госудаственного заказа по проведению государственной информационной политики на территории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цены для каждого вида услуги, закупаемых для осуществления госудаственного заказа по проведению государственной информационной политики на территории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2026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2027 год и последую-щие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Республики Казахстан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Туркестанской области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городов и районов Туркестанской области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(журнал), распространяемых на территории Туркестанской области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интернет-ресурсе, освещающие вопросы республиканского значания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интернет-ресурсе, освещающие вопросы регионального значения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новостных сюжетов)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информационно-аналитической программы)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реалити-шоу)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ток-шоу)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документальных фильмов)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новостных сюжетов, информационно-аналитической программы, реалити-шоу)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ток-шоу, телеигр, видеороликов)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документальных фильмов)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(изготовлние и размещение информационно-аналитических, новостных, познавательных, телевизионных, ток-шоу, видеороликов, реалити-шоу и др.)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городов и районов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сопровождения сурдопереводом транслирования новостных телепередач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программ) на радиоканале, распространяемых на территории Туркестанской области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аудиороликов) на радиоканале, распространяемых на территории Туркестанской области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если при формировании государственного информационного заказа не учитываются разделения по жанрам телевизионных программ, то стоимость производства и размещения телевизионных программ будет базовой (Btv).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