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026e" w14:textId="a8d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21 августа 2024 года № 167 "О размещении государственного образовательного заказа на подготовку кадров с высшим и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января 2025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августа 2024 года № 167 "О размещении государственного образовательного заказа на подготовку кадров с высшим и послевузовским образованием на 2024-2025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2024-2025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2024 -2025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 исследовательский институт кардиологии и внутренних болезней"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Гастроэнтерология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 – 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