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fa04" w14:textId="15ff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Туркестанской области от 20 февраля 2023 года № 26 "Об утверждении Положения о государственном учреждении "Управление здравоохранения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30 января 2025 года № 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акимата Туркестанской области от 20 февраля 2023 года № 26 "Об утверждении Положения о государственном учреждении "Управление здравоохранения Туркестанской области" следующее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учреждении "Управление здравоохранения Туркестанской области", утвержденного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19-1), 19-2), 19-3), 19-4), 19-5), 19-6), 19-7) и 19-8)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"19-1) осуществляют совместно с молодежными ресурсными центрами информационно-разъяснительную, консультативную работу с молодежью по вопросам охраны репродуктивного здоровья и планирования семьи, опасности игромании (лудомании);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19-2) организуют проведение профилактических прививок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19-3) осуществляют координацию и мониторинг деятельности по вопросам корпоративного управления в государственных юридических лицах в области здравоохранения на соответствующих административно-территориальных единицах, за исключением организаций, подведомственных уполномоченному органу;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19-4) осуществляют деятельность по формированию,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организаций, в том числе для ключевых групп населения, за исключением организаций, подведомственных уполномоченному органу;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19-5)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19-6) образуют специальную медицинскую комиссию для проведения медицинского освидетельствования осужденных по перечню заболеваний, являющихся основанием для освобождения от отбывания наказания;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19-7) обеспечивают оказание медицинской помощи лицам, содержащимся в следственных изоляторах и учреждениях уголовно-исполнительной (пенитенциарной)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19-8) разрабатывают и вносит в акимат области по утверждению тарифов на медицинские услуги, предоставляемые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Туркестанской области"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2025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2023 года № 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Управление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Организации, находящиеся в ведении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на праве хозяйственного ведения "Областная клиническая больница"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предприятие на праве хозяйственного ведения "Областная детская больница"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предприятие на праве хозяйственного ведения "Областной центр фтизиопульмонологии"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коммунальное предприятие на праве хозяйственного ведения "Областной дермато – венерологический диспансер"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коммунальное предприятие на праве хозяйственного ведения "Областное патологоанатомическое бюро"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коммунальное предприятие на праве хозяйственного ведения "Областной центр психического здоровье"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коммунальное предприятие на праве хозяйственного ведения "Областная офтальмологическая больница"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коммунальное предприятие на праве хозяйственного ведения "Областной перинатальный центр №1"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коммунальное предприятие на праве хозяйственного ведения "Областной перинатальный центр №2"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коммунальное предприятие на праве хозяйственного ведения "Областной перинатальный центр №3"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коммунальное предприятие на праве хозяйственного ведения "Областной детский реабилитационный центр"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коммунальное предприятие на праве хозяйственного ведения "Областной детский реабилитационный центр "Жансая"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коммунальное предприятие на праве хозяйственного ведения "Областной фтизиопульмонологический реабилитационный центр "Балыкшы"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коммунальное предприятие на праве хозяйственного ведения "Областной детский реабилитационный центр "Ак-Булак"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коммунальное предприятие на праве хозяйственного ведения "Областной детский санаторий "Сарыагаш"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коммунальное предприятие на праве хозяйственного ведения "Туркестанская городская поликлиника"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коммунальное предприятие на праве хозяйственного ведения "Туркестанская городская центральная больница"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коммунальное предприятие на праве хозяйственного ведения "Туркестанская городская детская больница"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коммунальное предприятие на праве хозяйственного ведения "Областная станция скорой медицинской помощи"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коммунальное предприятие на праве хозяйственного ведения "Туркестанский высший медицинский колледж"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коммунальное предприятие на праве хозяйственного ведения "Жетысайский высший медицинский колледж"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коммунальное предприятие на праве хозяйственного ведения "Арысская центральная районная больница"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государственное коммунальное предприятие на праве хозяйственного ведения "Центральная больница района Байдибек"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государственное коммунальное предприятие на праве хозяйственного ведения "Казыгуртская центральная районная больница"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государственное коммунальное предприятие на праве хозяйственного ведения "Тюлькубасская центральная районная больница"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государственное коммунальное предприятие на праве хозяйственного ведения "Жетысайская районная больница "Асыката"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государственное коммунальное предприятие на праве хозяйственного ведения "Мактааральская районная больница "Атакент"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государственное коммунальное предприятие на праве хозяйственного ведения "Мактааральская районная больница "Мырзакент"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государственное коммунальное предприятие на праве хозяйственного ведения "Жетысайская центральная районная больница"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государственное коммунальное предприятие на праве хозяйственного ведения "Отрарская центральная районная больница"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государственное коммунальное предприятие на праве хозяйственного ведения "Сайрамская центральная районная больница"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государственное коммунальное предприятие на праве хозяйственного ведения "Сайрамская районная больница "Карабулак"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государственное коммунальное предприятие на праве хозяйственного ведения "Сарыагашская центральная районная больница"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государственное коммунальное предприятие на праве хозяйственного ведения "Келесская районная больница "Абай"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государственное коммунальное предприятие на праве хозяйственного ведения "Толебийская районная больница"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государственное коммунальное предприятие на праве хозяйственного ведения "Шардаринская центральная районная больница"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государственное коммунальное предприятие на праве хозяйственного ведения "Ордабасинская центральная районная больница"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государственное коммунальное предприятие на праве хозяйственного ведения "Сузакская центральная районная больница"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государственное коммунальное предприятие на праве хозяйственного ведения "Кентауская центральная городская больница"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государственное коммунальное предприятие на праве хозяйственного ведения "Кентауская городская поликлиника"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государственное коммунальное предприятие на праве хозяйственного ведения "Ленгерская городская больница"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государственное коммунальное предприятие на праве хозяйственного ведения "Ленгерская городская поликлиника"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государственное коммунальное предприятие на праве хозяйственного ведения "Районная поликлиника Сауран"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государственное учреждение "База специального медицинского снабжения"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государственное коммунальное казенное предприятие "Областной центр по профилактике ВИЧ-инфекции" управления здравоохранения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государственное коммунальное казенное предприятие "Областной центр крови" управления здравоохранения Туркестанской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