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220" w14:textId="34dd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4 августа 2025 года № 163 и решение маслихата Туркестанской области от 25 июня 2025 года № 17/238-VII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акимата и маслихата Сарыагашского района,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сельского округа Қабланбек, Сарыагашского района Туркестанской области, путем включения 65,8 гектара земель сельскохозяйственного назначения сельского округа Қызылжар в границы сельского округа Қабланбек и путем передачи 37,79 гектара земель сельскохозяйственного назначения сельского округа Қабланбек в границы сельского округа Қызылжар, установив границы общей площадью 5427,85 гектаров;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сельского округа Қызылжар, Сарыагашского района Туркестанской области, путем включения 37,79 гектара земель сельскохозяйственного назначения сельского округа Қабланбек в границы сельского округа Қызылжар и путем передачи 65,8 гектара земель сельскохозяйственного назначения сельского округа Қызылжар в границы сельского округа Қабланбек, установив границы общей площадью 23056,48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