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fba6" w14:textId="937f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туризма и спорта Республики Казахстан от 13 сентября 2024 года № 157 "Об утверждении Положения государственного учреждения "Комитет по регулированию игорного бизнеса и лотереи Министерства туризма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15 декабря 2025 года № 245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13 сентября 2024 года № 157 "Об утверждении Положения государственного учреждения "Комитет по регулированию игорного бизнеса и лотереи Министерства туризма и спорта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по регулированию игорного бизнеса и лотереи Министерства туризма и спорта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контроля за соблюдением организаторами игорного бизнеса, оператором лотереи законодательства Республики Казахстан об игорном бизнесе, лотереи и лотерейной деятельности, а также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Реорганизация и упразднение Комитета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"Центр мониторинга и анализа азартных игр".".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игорного бизнеса и лотереи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туризма и спорта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Рапиков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