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a9f2" w14:textId="284a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спорта и физической культуры от 28 июля 2014 года № 296 "Об утверждении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 октября 2025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296 "Об утверждении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класса" (зарегистрирован в Реестре государственной регистрации нормативных правовых актов под № 9677)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размеры выплат денег по договорам о спортивной деятельности со спортсменами высокого класса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размеры выплат денег по договорам о спортивной деятельности с тренерами и специалистами в области физической культуры и спорта, осуществляющими подготовку спортсменов высокого класса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приложению 1 и 2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после исполнения подпунктов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представление в Департамент юридической службы Министерства туризма и спорта Республики Казахстан информации об исполнении.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туризма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размеры выплат денег по договорам о спортивной деятельности со спортсменами высокого класса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 и наименование соревнования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 (обязательства)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ежемесячных денежных выплат по договорам (в долларах 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Спортсмены-претенденты, осуществляющие подготовку на завоевание медалей в Олимпийских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7500 (семь тысяч пятьсот)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занявшие 1-3 место на предшествующих последним Олимпийским играм или 1-3 место на предшествующем последнему Чемпионату мира по летним олимпийским видам спорта либо Спортсмены, занявшие 1-3 место на предшествующих последним Олимпийским играм или 1-3 место на предшествующем последнему Чемпионату мира или 1 место на последней Всемирной Универсиаде или 1-2 место на последних двух сезонах Кубка мира (Этапах Кубка мира, Мировая Серия) по зимним олимпийским видам спорта.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средств, после завершения Олимпийских игр и до следующих Олимпийских игр или до исключения (не включения) спортсмена из состава штатных национальных команд Республики Казахстан по олимпийским видам спорта. Выплаты осуществляются до начала Олимпийских игр с ежемесячной оплатой в 50 % от указанной суммы, оставшиеся 50 % от указанной суммы выплачиваются в течении 30 (тридцать) календарных дней после завершения Олимпийских игр при выполнении условий договора по завоеванию олимпийских медалей.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5500(пять тысяч пятьсот)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занявшие 4-6 место на последних Олимпийских играх по летним олимпийским видам спорта, предшествующих году заключения договора или текущего года либо Спортсмены, занявшие 4-6 место на последних Олимпийских игр по зимним олимпийским видам спорта.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 3500(три тысячи пятьсот)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занявшие 4-6 место на последнем Чемпионате мира или 1 место на одном из двух последних чемпионатов мира среди молодежи, юниоров, предшествующих году заключения договора по летним олимпийским видам спорта либо Спортсмены, занявшие 4-6 место на последнем Чемпионате мира или 1 место на одном из двух последних Чемпионатов мира среди молодежи, юниоров или 2-3 место на последней Всемирной Универсиаде, предшествующих году заключения договора или 3 место на Кубке мира (Этапах Кубка мира, Мировая Серия) текущего сезона, по зимним олимпийским видам спорта.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Спортсмен-претендент, осуществляющий подготовку на завоевание медалей в Паралимпийских или Сурдлимпийских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3000 (три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занявшие 1 место на предшествующем или последнем Чемпионате мира по паралимпийским или сурдлимпийским видам спорта.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средств, после завершения Паралимпийских или Сурдлимпийских игр и до следующих Паралимпийских или Сурдлимпийских игр или до исключения (не включения) спортсмена из состава штатных национальных команд Республики Казахстан по видам спорта.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начала Паралимпийских и Сурдлимпийских игр с ежемесячной оплатой в 50 % от указанной суммы, оставшиеся 50 % от указанной суммы выплачиваются в течении 30 (тридцать) календарных дней после завершения Паралимпийских и Сурдлимпийских игр при выполнении условий договора по завоеванию медалей.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2000 (две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занявшие 2 место на предшествующем или последнем Чемпионате мира по паралимпийским или сурдлимпийским видам спорта.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 1500 (одна тысяча пятьсот)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занявшие 3 место на предшествующем или последнем Чемпионате мира по паралимпийским или сурдлимпийским видам спорта.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Чемпионы и призеры Олимпийских игр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5000 (пять тысяч)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завоевание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медалей на Олимпийских играх, в случае продолжения спортивной подготовки и вхождения спортсмена в состав национальной команды Республики Казахстан по видам спорта.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денег осуществляется до следующих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4000 (четыре тысячи)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 3000(три тысячи)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Чемпионы и призеры Паралимпийских и Сурдлимпийских игр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3000 (три тысячи)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завоевание медалей на Паралимпийских или Сурдлимпийских играх, в случае продолжения спортивной подготовки и вхождения спортсмена в состав национальной команды Республики Казахстан по видам спорта.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денег осуществляется до следующих Паралимпийских или Сурдлимпийских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2000 (две тысячи)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 1500 (одна тысяча пятьсот)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Чемпионы и призеры чемпионата мира по олимпийским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4000 (четыре тысячи)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завоевание медалей на чемпионатах мира по олимпийским видам спорта, в случае продолжения спортивной подготовки и вхождения спортсмена в состав национальной команды Республики Казахстан по видам спорта.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денег осуществляется до следующего чемпионата мира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3000 (три тысячи)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 2000 (две тысячи)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Чемпионы и призеры Азиатских игр (за исключением Азиатских игр в закрытых помещениях, Юношеских Азиатских игр, Паралимпийских, Сурдлимпийских Азиатских игр)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1000 (одна тысяча)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завоевание медалей на летних и зимних Азиатских играх, в случае продолжения спортивной подготовки и вхождения спортсмена в состав национальной команды Республики Казахстан по видам спорта.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денег осуществляется до следующих летних или зимних Азиатских игр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 700 (семьсот)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(двести) до 400 (четыреста)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виды спорта делятся на спортивные дисциплины или весовые категории, или классы, в зачет принимаются только те спортивные дисциплины или весовые категории, или классы, которые входят в программы Олимпийских, Паралимпийских или Сурдлимпийских игр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размеры выплат денег по договорам о спортивной деятельности с тренерами и специалистами в области физической культуры и спорта, осуществляющими подготовку спортсменов высокого класса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 и наименование соревнования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 (обязательства)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ежемесячных денежных выплат по договорам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тренеры, осуществляющие подготовку спортсменов-претендентов на завоевание медалей в Олимпийских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4000 (четыре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Тренер, подготовивший одного и более спортсмена, занявшего 1-6 места на Олимпийских играх или 1-3 места на Азиатских играх или 1-6 место на Чемпионате мира или 1 место на Чемпионате Азии по летним олимпийским видам спорта либо Тренер, подготовивший одного и более спортсмена, занявшего 1-6 места на Олимпийских играх или 1 место на Азиатских играх или 1-6 место на Чемпионате мира или 1-3 место на Чемпионате Азии или 1-3 место на Кубке мира (Этапах Кубка мира, Мировая серия) по зимним олимпийским видам спорта.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после завершения Олимпийских игр и до следующих Олимпийских игр или до освобождения от должности уполномоченным органом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тренеры, осуществляющие подготовку спортсменов-претендентов на завоевание медалей в Паралимпийских и Сурдлимпийских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2000 (две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Тренер, подготовивший одного и более спортсмена, занявшего 1-3 место на Олимпийских или Паралимпийских или Сурдлимпийских играх либо Тренер, подготовивший не менее двух спортсменов, занявших 1-3 места на чемпионате мира или главных континентальных соревнованиях по видам спорта, входящих в программы Олимпийских или Паралимпийских или Сурдлимпийских игр.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после завершения Паралимпийских или Сурдлимпийских игр и до следующих Паралимпийских или Сурдлимпийских игр или до освобождения от должности уполномоченным органом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Тренеры, осуществляющие подготовку спортсменов-претендентов на завоевание медалей в Олимпийских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(семьсот) до 4000 (четыре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Тренер, подготовивший одного и более спортсмена, занявшего 1-6 места на Олимпийских играх или 1-3 места на Азиатских играх или 1-6 место на Чемпионате мира или 1 место на Чемпионате Азии по летним олимпийским видам спорта либо Тренер, подготовивший одного и более спортсмена, занявшего 1-6 места на Олимпийских играх или 1 место на Азиатских играх или 1-6 место на Чемпионате мира или 1-3 место на Чемпионате Азии или 1-3 место на Кубке мира (Этапах Кубка мира, Мировая серия) по зимним олимпийским видам спорта.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средств, после завершения Олимпийских игр и до следующих Олимпийских игр или до исключения (не включения) тренера из состава штатных национальных команд Республики Казахстан по олимпийским видам спорта. Выплаты осуществляются до начала Олимпийских игр с ежемесячной оплатой в 50 % от указанной суммы, оставшиеся 50 % от указанной суммы выплачиваются в течении 30 (тридцать) календарных дней после завершения Олимпийских игр при выполнении условий договора по завоеванию олимпийских медалей.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Тренеры, осуществляющие подготовку спортсменов-претендентов на завоевание медалей на Паралимпийских или Сурдлимпийских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 2000 (две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Тренер, подготовивший одного и более спортсмена, занявшего 4-6 место на Олимпийских или Паралимпийских или Сурдлимпийских играх либо Тренер, подготовивший одного и более спортсменов, занявших 1-3 места на чемпионате мира или главных континентальных соревнованиях по видам спорта, входящих в программы Олимпийских или Паралимпийских или Сурдлимпийских игр.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средств, после завершения Паралимпийских или Сурдлимпийских игр и до следующих Паралимпийских или Сурдлимпийских игр или до исключения (не включения) тренера из состава штатных национальных команд Республики Казахстан по видам спорта.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начала Паралимпийских и Сурдлимпийских игр с ежемесячной оплатой в 50 % от указанной суммы, оставшиеся 50 % от указанной суммы выплачиваются в течении 30 (тридцать) календарных дней после завершения Паралимпийских и Сурдлимпийских игр при выполнении условий договора по завоеванию медалей.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Тренеры-консультанты, осуществляющие подготовку спортсменов-претендентов на завоевание медалей в Олимпийских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(восемьсот) до 10 000 (десять тысяч)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Тренер-консультант по летним олимпийским видам спорта, подготовивший не менее одного спортсмена, занявшего 1-3 место на Олимпийских играх или 1-3 место на чемпионате мира или 1 место на летних Азиатских играх либо Тренер-консультант по зимним олимпийским видам спорта, подготовивший не менее одного спортсмена, занявшего 1-3 место на Олимпийских играх или 1-3 место на чемпионате мира или 1-2 место на зимних Азиатских играх либо ранее завоевавший призовое место Олимпийских игр.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на 1 (один) календарный год, с возможностью его продления на последующие годы, в зависимости от проводимых спортивных мероприятий (Олимпийские игры, чемпионат мира, летние/зимние Азиатские игры).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Тренеры-консультанты, осуществляющие подготовку спортсменов-претендентов на завоевание медалей в Паралимпийских или Сурдлимпийских играх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(восемьсот) до 5 000 (пять тысяч)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Тренер-консультант, подготовивший одного и более спортсменов, занявших 1-6 место на Олимпийских или Паралимпийских или Сурдлимпийских играх либо 1-3 место на чемпионате мира или главных континентальных соревнованиях по видам спорта, входящих в программы Олимпийских или Паралимпийских или Сурдлимпийских игр либо Тренер-консультант, состоявший в составе национальной команды по виду спорта, участвовавшего в подготовке спортсменов на завоевание медалей в Олимпийских или Паралимпийских или Сурдлимпийских играх либо ранее завоевавший призовое место на Олимпийских или Паралимпийских или Сурдлимпийских играх.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на 1 (один) календарный год, с возможностью его продления на последующие годы, в зависимости от проводимых спортивных мероприятий (Паралимпийские или Сурдлимпийские игры, Чемпионат мира).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Врачи, массажисты команд, спортсмены которых претендуют на завоевание медалей в Олимпийских, Паралимпийских и Сурдлимпийских играх, чемпионатах мира по олимпийским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(две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Врачи, имеющие высшее образование по направлению подготовки "Здравоохранение" с действующим сертификатом специалиста в области здравоохранения со стажем работы не менее 5 (пяти) лет.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Массажисты, имеющие техническое и профессиональное медицинское образование по специальности "Сестринское дело" или "Лечебное дело" или "Акушерское дело" и прошедший сертификационный курс по специальности "Классический лечебный массаж" либо прошедший сертификационный курс по специальности "Классический лечебный массаж" со стажем работы в качестве массажиста национальной команды по виду спорта не менее 3 (трех) лет.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на 1 (один) календарный год, с возможностью его продления на последующие годы, в зависимости от проводимых спортивных мероприятий.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Сервисмен, психолог, механик и другие специалисты команд, в которых имеются чемпионы и призеры Олимпийских, Паралимпийских и Сурдлимпийских игр и чемпионатов мира по олимпийским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(пятьсот) до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(две тысячи)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(тренер-сервисмен, тренер-смазчик, механик и другие специалисты), участвовавшие в подготовке одного спортсмена, занявшего 1-6 место на Олимпийских или Паралимпийских или Сурдлимписких играх либо 1-3 место на Чемпионате мира по олимпийским или паралимпийским или сурдлимпийским видам спорта либо 1 место на Чемпионате Азии по олимпийским видам спорта либо 3 место на зимних Азиатских играх либо 1-5 место на Кубке мира (Этапах Кубка мира) или 1-3 место на чемпионате мира среди молодежи, юниоров по олимпийским или паралимпийским или сурдлимпийским видам спорта.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(психолог), имеющий высшую квалификационную категорию либо высшее образование по направлению подготовки "Здравоохранение" или "Педагогические науки" и свидетельство о повышении квалификации по специальности "Психология".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на 1 (один) календарный год, с возможностью его продления на последующие годы, в зависимости от проводимых спортивных мероприятий.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комплексной научной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- 1-3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(триста) до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(одна тысяча пятьсот)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Специалист, принимавший участие в подготовке не менее одного призера Олимпийских игр.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осуществляется физкультурно-спортивными организациями в пределах выделенных средств и на 1 (один) календарный год, с возможностью его продления на последующие годы, в зависимости от проводимых спортивных мероприятий.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Договор заключается в тенге согласно официальному курсу Национального банка Республики Казахстан на дату заключения договора.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