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86d1" w14:textId="2fc8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установления стоимости государственного задания Министерства туризма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туризма и спорта Республики Казахстан от 30 сентября 2025 года № 183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стоимости государственного задания Министерства туризма и спорта Республики Казахстан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Министерства туризма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туризма и спорта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руководителя аппарата Министерства туризма и 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Жарасбаев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2025 года № 183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установления стоимости государственного задания Министерства туризма и спорта Республики Казахстан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установления стоимости государственного задания Министерства туризма и спорта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Бюджетного кодекса Республики Казахстан и устанавливают порядок установления стоимости государственного задания за счет бюджетных средств при формировании бюджетного запроса.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используется следующее основное понятие: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задание – заказ субъектам квазигосударственного сектора с участием государства в уставном капитале и иным юридическим лицам, определяемым Правительством Республики Казахстан, на оказание отдельных государственных услуг и выполнение других задач.</w:t>
      </w:r>
    </w:p>
    <w:bookmarkEnd w:id="12"/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установления стоимости государственного задания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государственного задания устанавливается исходя из суммы прямых и косвенных расходов по следующей формуле: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ПР+КР, где: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стоимость государственных заданий;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 – прямые расходы;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 – косвенные расходы (административные расходы).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стоимость государственного задания не включаются следующие затраты: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резервов на возможные убытки;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покрытие прочих долгов и убытков прошлых периодов;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спонсорская помощь;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от собственного дохода;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увеличения уставного капитала;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расходы по приобретению основных средств и расходы амортизаций.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Виды затрат для установления стоимости государственного задания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Прямые расходы включают следующие расходы, связанные с проведением государственного задания: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производственного персонала с учетом налогов и других обязательных отчислений;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прямым расходам;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командировочные расходы производственного персонала и привлеченных внешних экспертов;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по авторским и смежным правам, инжиниринговые услуги по техническому надзору;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приобретение товарно-материальных запасов (горюче-смазочные материалы, хозяйственные материалы, канцелярские принадлежности, медикаменты, материалы на осуществление учебного процесса);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услуги связи (почтовые, курьерские услуги, интернет, услуги телефонной связи, в том числе международная и междугородняя связь);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по аренде;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услуги физических и юридических лиц для выполнения мероприятий в рамках государственного задания;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коммунальные услуги производственных помещений;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страхование жизни при заграничных командировках;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представительские расходы;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дизайнера и типографии;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транспортные и логистические услуги;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приобретение прав на объекты интеллектуальной собственности;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организация и проведение конференций, семинаров, круглых столов, форумов;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организация и проведение образовательных курсов, семинар-тренингов, образовательных мероприятий, прямых эфиров;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услуги по информационному освещению проектов;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предоставление социальной помощи обучающимся, которым оказывается социальная помощь согласно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услуги питания для одаренных детей, обучающихся в школах-интернатах;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услуги по изготовлению видео контента мероприятий;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услуги по оказанию визовой поддержки.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Косвенные расходы (административные расходы) включают сумму всех других видов расходов, кроме расходов, которые не могут быть напрямую отнесены к реализации государственного задания, не связаны с производственным процессом.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косвенным расходам (административным расходам) относятся: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по оплате труда административно-управленческого персонала с учетом налогов и других обязательных отчислений;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налоги и другие обязательные платежи в бюджет по косвенным расходам;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коммунальные услуги административных помещений;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командировочные расходы для административного-управленческого персонала;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банковские услуги;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противопожарные и охранные услуги;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текущий ремонт и обслуживание основных средств;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аудиторские расходы;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страхование;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услуги подписки на периодические печатные издания и иные средства массовой информации (интернет-издания);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услуги подшивки/научно-технической обработки документов и архивов;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услуги по повышению квалификации;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имущества.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Каждая статья расходов (за исключением заработных плат, социального налога, налога на добавленную стоимость) при оказании государственного задания формируется на основании ценовых предложений (не менее трех).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