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86a" w14:textId="c3e4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туризма и спорта Республики Казахстан от 13 сентября 2024 года № 157 "Об утверждении Положения государственного учреждения "Комитет по регулированию игорного бизнеса и лотереи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30 июля 2025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13 сентября 2024 года № 157 "Об утверждении Положения государственного учреждения "Комитет по регулированию игорного бизнеса и лотереи Министерства туризма и спорта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регулированию игорного бизнеса и лотереи Министерства туризма и спорта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проведение цифровой трансформации;";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осуществление противодействия теневой экономике в сферах игорного бизнеса, лотереи и лотерейной деятельности;";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 и 8-2)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назначает по согласованию с Министерством руководителей подведомственных организаций в установленном законодательством Республики Казахстан порядке;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организует проведение цифровой трансформации и обеспечивает защиту персональных данных;";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Комитета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"Оператор единой системы учета".".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игорного бизнеса и лотереи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