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7860" w14:textId="0167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культуры и спорта Республики Казахстан от 26 февраля 2021 года № 52 "Об утверждении перечня национальных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8 июля 2025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февраля 2021 года № 52 "Об утверждении перечня национальных видов спорта" (зарегистрирован в Реестре государственной регистрации нормативных правовых актов под № 22265).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