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f6f6" w14:textId="fb9f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военно-прикладных и служебно-прикладных, технических и других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30 июня 2025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военно-прикладных и служебно-прикладных, технических и других видов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военно-прикладных и служебно-прикладных, технических и других видов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военно-прикладных и служебно-прикладных, технических и других видов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Военно-прикладные виды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Военно-спортивное многоборье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и ускоренное передвижение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Лыжный спорт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Прикладное плавание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Преодоление полосы препятствий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табельного оружия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специальных снарядах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Армейский рукопашный бой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Служебно-прикладные виды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 многоборье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Рукопашный бой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Унифайт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и боевое самбо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боевого ручного стрелкового оружия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и тактическая стрельба из боевого и стрелкового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Технические виды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многоборье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