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72f1" w14:textId="5b97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культуры и спорта Республики Казахстан от 28 октября 2014 года № 56 "Об утверждении Норм и требований для присвоения спортивных званий, разрядов и квалификационных категорий"</w:t>
      </w:r>
    </w:p>
    <w:p>
      <w:pPr>
        <w:spacing w:after="0"/>
        <w:ind w:left="0"/>
        <w:jc w:val="both"/>
      </w:pPr>
      <w:r>
        <w:rPr>
          <w:rFonts w:ascii="Times New Roman"/>
          <w:b w:val="false"/>
          <w:i w:val="false"/>
          <w:color w:val="000000"/>
          <w:sz w:val="28"/>
        </w:rPr>
        <w:t>Приказ и.о. Министра туризма и спорта Республики Казахстан от 19 июня 2025 года № 98</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 56 "Об утверждении Норм и требований для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под № 9902)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Нормы и требования</w:t>
      </w:r>
      <w:r>
        <w:rPr>
          <w:rFonts w:ascii="Times New Roman"/>
          <w:b w:val="false"/>
          <w:i w:val="false"/>
          <w:color w:val="000000"/>
          <w:sz w:val="28"/>
        </w:rPr>
        <w:t xml:space="preserve"> для присвоения спортивных званий, разрядов и квалификационных категорий,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1"/>
    <w:p>
      <w:pPr>
        <w:spacing w:after="0"/>
        <w:ind w:left="0"/>
        <w:jc w:val="both"/>
      </w:pPr>
      <w:r>
        <w:rPr>
          <w:rFonts w:ascii="Times New Roman"/>
          <w:b w:val="false"/>
          <w:i w:val="false"/>
          <w:color w:val="000000"/>
          <w:sz w:val="28"/>
        </w:rPr>
        <w:t>
      2.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w:t>
      </w:r>
    </w:p>
    <w:bookmarkEnd w:id="1"/>
    <w:bookmarkStart w:name="z8" w:id="2"/>
    <w:p>
      <w:pPr>
        <w:spacing w:after="0"/>
        <w:ind w:left="0"/>
        <w:jc w:val="both"/>
      </w:pPr>
      <w:r>
        <w:rPr>
          <w:rFonts w:ascii="Times New Roman"/>
          <w:b w:val="false"/>
          <w:i w:val="false"/>
          <w:color w:val="000000"/>
          <w:sz w:val="28"/>
        </w:rPr>
        <w:t>
      1) размещение настоящего приказа на интернет-ресурсе Министерства туризма и спорта Республики Казахстан;</w:t>
      </w:r>
    </w:p>
    <w:bookmarkEnd w:id="2"/>
    <w:bookmarkStart w:name="z9" w:id="3"/>
    <w:p>
      <w:pPr>
        <w:spacing w:after="0"/>
        <w:ind w:left="0"/>
        <w:jc w:val="both"/>
      </w:pPr>
      <w:r>
        <w:rPr>
          <w:rFonts w:ascii="Times New Roman"/>
          <w:b w:val="false"/>
          <w:i w:val="false"/>
          <w:color w:val="000000"/>
          <w:sz w:val="28"/>
        </w:rPr>
        <w:t>
      2) направление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10" w:id="4"/>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туризма и спорта Республики Казахстан сведений об исполнении мероприятий.</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туризма и спорта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туризма и 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2014 года № 56</w:t>
            </w:r>
          </w:p>
        </w:tc>
      </w:tr>
    </w:tbl>
    <w:bookmarkStart w:name="z16" w:id="7"/>
    <w:p>
      <w:pPr>
        <w:spacing w:after="0"/>
        <w:ind w:left="0"/>
        <w:jc w:val="left"/>
      </w:pPr>
      <w:r>
        <w:rPr>
          <w:rFonts w:ascii="Times New Roman"/>
          <w:b/>
          <w:i w:val="false"/>
          <w:color w:val="000000"/>
        </w:rPr>
        <w:t xml:space="preserve"> Нормы и требования для присвоения спортивных званий, разрядов и квалификационных категорий</w:t>
      </w:r>
    </w:p>
    <w:bookmarkEnd w:id="7"/>
    <w:bookmarkStart w:name="z17" w:id="8"/>
    <w:p>
      <w:pPr>
        <w:spacing w:after="0"/>
        <w:ind w:left="0"/>
        <w:jc w:val="left"/>
      </w:pPr>
      <w:r>
        <w:rPr>
          <w:rFonts w:ascii="Times New Roman"/>
          <w:b/>
          <w:i w:val="false"/>
          <w:color w:val="000000"/>
        </w:rPr>
        <w:t xml:space="preserve"> Раздел 1. Общие положения</w:t>
      </w:r>
    </w:p>
    <w:bookmarkEnd w:id="8"/>
    <w:bookmarkStart w:name="z18" w:id="9"/>
    <w:p>
      <w:pPr>
        <w:spacing w:after="0"/>
        <w:ind w:left="0"/>
        <w:jc w:val="both"/>
      </w:pPr>
      <w:r>
        <w:rPr>
          <w:rFonts w:ascii="Times New Roman"/>
          <w:b w:val="false"/>
          <w:i w:val="false"/>
          <w:color w:val="000000"/>
          <w:sz w:val="28"/>
        </w:rPr>
        <w:t>
      1. Настоящие Нормы и требования для присвоения спортивных званий, разрядов и квалификационных категорий (далее – Нормы и требования) устанавливают нормы и требования, выполнение которых необходимо для присвоения соответствующих спортивных званий, разрядов и квалификационных категорий по видам спорта, включенным в Реестр видов спорта (далее – Реестр).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Порядок присвоения и лишения спортивных званий, разрядов и квалификационных категорий определен </w:t>
      </w:r>
      <w:r>
        <w:rPr>
          <w:rFonts w:ascii="Times New Roman"/>
          <w:b w:val="false"/>
          <w:i w:val="false"/>
          <w:color w:val="000000"/>
          <w:sz w:val="28"/>
        </w:rPr>
        <w:t>Правилами</w:t>
      </w:r>
      <w:r>
        <w:rPr>
          <w:rFonts w:ascii="Times New Roman"/>
          <w:b w:val="false"/>
          <w:i w:val="false"/>
          <w:color w:val="000000"/>
          <w:sz w:val="28"/>
        </w:rPr>
        <w:t xml:space="preserve"> присвоения и лишения спортивных званий, разрядов и квалификационных категорий, выдачи нагрудных знаков, а также их описанием, утвержденными приказом Председателя Агентства Республики Казахстан по делам спорта физической культуры от 29 июля 2014 года № 300 (зарегистрирован в Реестре государственной регистрации нормативных правовых актов под № 9675).</w:t>
      </w:r>
    </w:p>
    <w:bookmarkStart w:name="z20" w:id="10"/>
    <w:p>
      <w:pPr>
        <w:spacing w:after="0"/>
        <w:ind w:left="0"/>
        <w:jc w:val="both"/>
      </w:pPr>
      <w:r>
        <w:rPr>
          <w:rFonts w:ascii="Times New Roman"/>
          <w:b w:val="false"/>
          <w:i w:val="false"/>
          <w:color w:val="000000"/>
          <w:sz w:val="28"/>
        </w:rPr>
        <w:t>
      3. Спортивные звания, разряды и квалификационные категории присваиваются уполномоченным органом и местными исполнительными органами, при выполнении норм и (или) требований однократно по виду спорта, включенному в Реестр.</w:t>
      </w:r>
    </w:p>
    <w:bookmarkEnd w:id="10"/>
    <w:bookmarkStart w:name="z21" w:id="11"/>
    <w:p>
      <w:pPr>
        <w:spacing w:after="0"/>
        <w:ind w:left="0"/>
        <w:jc w:val="both"/>
      </w:pPr>
      <w:r>
        <w:rPr>
          <w:rFonts w:ascii="Times New Roman"/>
          <w:b w:val="false"/>
          <w:i w:val="false"/>
          <w:color w:val="000000"/>
          <w:sz w:val="28"/>
        </w:rPr>
        <w:t>
      4. Основанием для присвоения спортивного звания или разряда в соответствии с Нормами и требованиями является:</w:t>
      </w:r>
    </w:p>
    <w:bookmarkEnd w:id="11"/>
    <w:bookmarkStart w:name="z22" w:id="12"/>
    <w:p>
      <w:pPr>
        <w:spacing w:after="0"/>
        <w:ind w:left="0"/>
        <w:jc w:val="both"/>
      </w:pPr>
      <w:r>
        <w:rPr>
          <w:rFonts w:ascii="Times New Roman"/>
          <w:b w:val="false"/>
          <w:i w:val="false"/>
          <w:color w:val="000000"/>
          <w:sz w:val="28"/>
        </w:rPr>
        <w:t>
      1) занятие установленного места на спортивных соревнованиях (требования);</w:t>
      </w:r>
    </w:p>
    <w:bookmarkEnd w:id="12"/>
    <w:bookmarkStart w:name="z23" w:id="13"/>
    <w:p>
      <w:pPr>
        <w:spacing w:after="0"/>
        <w:ind w:left="0"/>
        <w:jc w:val="both"/>
      </w:pPr>
      <w:r>
        <w:rPr>
          <w:rFonts w:ascii="Times New Roman"/>
          <w:b w:val="false"/>
          <w:i w:val="false"/>
          <w:color w:val="000000"/>
          <w:sz w:val="28"/>
        </w:rPr>
        <w:t>
      2) показатели, подлежащие выполнению для получения спортивных званий и разрядов (нормы).</w:t>
      </w:r>
    </w:p>
    <w:bookmarkEnd w:id="13"/>
    <w:bookmarkStart w:name="z24" w:id="14"/>
    <w:p>
      <w:pPr>
        <w:spacing w:after="0"/>
        <w:ind w:left="0"/>
        <w:jc w:val="left"/>
      </w:pPr>
      <w:r>
        <w:rPr>
          <w:rFonts w:ascii="Times New Roman"/>
          <w:b/>
          <w:i w:val="false"/>
          <w:color w:val="000000"/>
        </w:rPr>
        <w:t xml:space="preserve"> Раздел 2. Нормы и требования для присвоения спортивных званий и разрядов</w:t>
      </w:r>
    </w:p>
    <w:bookmarkEnd w:id="14"/>
    <w:bookmarkStart w:name="z25" w:id="15"/>
    <w:p>
      <w:pPr>
        <w:spacing w:after="0"/>
        <w:ind w:left="0"/>
        <w:jc w:val="left"/>
      </w:pPr>
      <w:r>
        <w:rPr>
          <w:rFonts w:ascii="Times New Roman"/>
          <w:b/>
          <w:i w:val="false"/>
          <w:color w:val="000000"/>
        </w:rPr>
        <w:t xml:space="preserve"> Глава 1. Олимпийские виды спорта</w:t>
      </w:r>
    </w:p>
    <w:bookmarkEnd w:id="15"/>
    <w:bookmarkStart w:name="z26" w:id="16"/>
    <w:p>
      <w:pPr>
        <w:spacing w:after="0"/>
        <w:ind w:left="0"/>
        <w:jc w:val="both"/>
      </w:pPr>
      <w:r>
        <w:rPr>
          <w:rFonts w:ascii="Times New Roman"/>
          <w:b w:val="false"/>
          <w:i w:val="false"/>
          <w:color w:val="000000"/>
          <w:sz w:val="28"/>
        </w:rPr>
        <w:t>
      5. Нормы и требования для присвоения спортивных званий и разрядов по летним олимпийским видам спорта изложены в соответствующих приложениях к Нормам и требованиям: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 виду спорта "академическая гребля"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 виду спорта "конный спорт"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по виду спорта "тяжелая атлетика"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 виду спорта "плавание на открытой воде"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 виду спорта "женская борьба"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по виду спорта "артистическое плавание (синхронное плавание)" согласно </w:t>
      </w:r>
      <w:r>
        <w:rPr>
          <w:rFonts w:ascii="Times New Roman"/>
          <w:b w:val="false"/>
          <w:i w:val="false"/>
          <w:color w:val="000000"/>
          <w:sz w:val="28"/>
        </w:rPr>
        <w:t>приложению 6</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 виду спорта "бадминтон" согласно </w:t>
      </w:r>
      <w:r>
        <w:rPr>
          <w:rFonts w:ascii="Times New Roman"/>
          <w:b w:val="false"/>
          <w:i w:val="false"/>
          <w:color w:val="000000"/>
          <w:sz w:val="28"/>
        </w:rPr>
        <w:t>приложению 7</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по виду спорта "гребля на байдарках и каноэ"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по виду спорта "баскетбол" согласно </w:t>
      </w:r>
      <w:r>
        <w:rPr>
          <w:rFonts w:ascii="Times New Roman"/>
          <w:b w:val="false"/>
          <w:i w:val="false"/>
          <w:color w:val="000000"/>
          <w:sz w:val="28"/>
        </w:rPr>
        <w:t>приложению 9</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по виду спорта "баскетбол 3х3" согласно </w:t>
      </w:r>
      <w:r>
        <w:rPr>
          <w:rFonts w:ascii="Times New Roman"/>
          <w:b w:val="false"/>
          <w:i w:val="false"/>
          <w:color w:val="000000"/>
          <w:sz w:val="28"/>
        </w:rPr>
        <w:t>приложению 10</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по виду спорта "батутная гимнастика" согласно </w:t>
      </w:r>
      <w:r>
        <w:rPr>
          <w:rFonts w:ascii="Times New Roman"/>
          <w:b w:val="false"/>
          <w:i w:val="false"/>
          <w:color w:val="000000"/>
          <w:sz w:val="28"/>
        </w:rPr>
        <w:t>приложению 11</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по виду спорта "бокс" согласно </w:t>
      </w:r>
      <w:r>
        <w:rPr>
          <w:rFonts w:ascii="Times New Roman"/>
          <w:b w:val="false"/>
          <w:i w:val="false"/>
          <w:color w:val="000000"/>
          <w:sz w:val="28"/>
        </w:rPr>
        <w:t>приложению 12</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по виду спорта "брейкинг" согласно </w:t>
      </w:r>
      <w:r>
        <w:rPr>
          <w:rFonts w:ascii="Times New Roman"/>
          <w:b w:val="false"/>
          <w:i w:val="false"/>
          <w:color w:val="000000"/>
          <w:sz w:val="28"/>
        </w:rPr>
        <w:t>приложению 13</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по виду спорта "велосипедный спорт (шоссе)"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по виду спорта "велосипедный мотокросс (BMX)" согласно </w:t>
      </w:r>
      <w:r>
        <w:rPr>
          <w:rFonts w:ascii="Times New Roman"/>
          <w:b w:val="false"/>
          <w:i w:val="false"/>
          <w:color w:val="000000"/>
          <w:sz w:val="28"/>
        </w:rPr>
        <w:t>приложению 15</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по виду спорта "велотрек" согласно </w:t>
      </w:r>
      <w:r>
        <w:rPr>
          <w:rFonts w:ascii="Times New Roman"/>
          <w:b w:val="false"/>
          <w:i w:val="false"/>
          <w:color w:val="000000"/>
          <w:sz w:val="28"/>
        </w:rPr>
        <w:t>приложению 16</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по виду спорта "гольф" согласно </w:t>
      </w:r>
      <w:r>
        <w:rPr>
          <w:rFonts w:ascii="Times New Roman"/>
          <w:b w:val="false"/>
          <w:i w:val="false"/>
          <w:color w:val="000000"/>
          <w:sz w:val="28"/>
        </w:rPr>
        <w:t>приложению 17</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по виду спорта "греко-римская борьба" согласно </w:t>
      </w:r>
      <w:r>
        <w:rPr>
          <w:rFonts w:ascii="Times New Roman"/>
          <w:b w:val="false"/>
          <w:i w:val="false"/>
          <w:color w:val="000000"/>
          <w:sz w:val="28"/>
        </w:rPr>
        <w:t>приложению 18</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по виду спорта "дзюдо" согласно </w:t>
      </w:r>
      <w:r>
        <w:rPr>
          <w:rFonts w:ascii="Times New Roman"/>
          <w:b w:val="false"/>
          <w:i w:val="false"/>
          <w:color w:val="000000"/>
          <w:sz w:val="28"/>
        </w:rPr>
        <w:t>приложению 19</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по виду спорта "вольная борьба" согласно </w:t>
      </w:r>
      <w:r>
        <w:rPr>
          <w:rFonts w:ascii="Times New Roman"/>
          <w:b w:val="false"/>
          <w:i w:val="false"/>
          <w:color w:val="000000"/>
          <w:sz w:val="28"/>
        </w:rPr>
        <w:t>приложению 20</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по виду спорта "гребной слалом" согласно </w:t>
      </w:r>
      <w:r>
        <w:rPr>
          <w:rFonts w:ascii="Times New Roman"/>
          <w:b w:val="false"/>
          <w:i w:val="false"/>
          <w:color w:val="000000"/>
          <w:sz w:val="28"/>
        </w:rPr>
        <w:t>приложению 21</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по виду спорта "пляжный волейбол" согласно </w:t>
      </w:r>
      <w:r>
        <w:rPr>
          <w:rFonts w:ascii="Times New Roman"/>
          <w:b w:val="false"/>
          <w:i w:val="false"/>
          <w:color w:val="000000"/>
          <w:sz w:val="28"/>
        </w:rPr>
        <w:t>приложению 22</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по виду спорта "парусный спорт" согласно </w:t>
      </w:r>
      <w:r>
        <w:rPr>
          <w:rFonts w:ascii="Times New Roman"/>
          <w:b w:val="false"/>
          <w:i w:val="false"/>
          <w:color w:val="000000"/>
          <w:sz w:val="28"/>
        </w:rPr>
        <w:t>приложению 23</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по виду спорта "легкая атлетика" согласно </w:t>
      </w:r>
      <w:r>
        <w:rPr>
          <w:rFonts w:ascii="Times New Roman"/>
          <w:b w:val="false"/>
          <w:i w:val="false"/>
          <w:color w:val="000000"/>
          <w:sz w:val="28"/>
        </w:rPr>
        <w:t>приложению 24</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по виду спорта "плавание" согласно </w:t>
      </w:r>
      <w:r>
        <w:rPr>
          <w:rFonts w:ascii="Times New Roman"/>
          <w:b w:val="false"/>
          <w:i w:val="false"/>
          <w:color w:val="000000"/>
          <w:sz w:val="28"/>
        </w:rPr>
        <w:t>приложению 25</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по виду спорта "классический волейбол" согласно </w:t>
      </w:r>
      <w:r>
        <w:rPr>
          <w:rFonts w:ascii="Times New Roman"/>
          <w:b w:val="false"/>
          <w:i w:val="false"/>
          <w:color w:val="000000"/>
          <w:sz w:val="28"/>
        </w:rPr>
        <w:t>приложению 26</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по виду спорта "хоккей на траве" согласно </w:t>
      </w:r>
      <w:r>
        <w:rPr>
          <w:rFonts w:ascii="Times New Roman"/>
          <w:b w:val="false"/>
          <w:i w:val="false"/>
          <w:color w:val="000000"/>
          <w:sz w:val="28"/>
        </w:rPr>
        <w:t>приложению 27</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по виду спорта "художественная гимнастика" согласно </w:t>
      </w:r>
      <w:r>
        <w:rPr>
          <w:rFonts w:ascii="Times New Roman"/>
          <w:b w:val="false"/>
          <w:i w:val="false"/>
          <w:color w:val="000000"/>
          <w:sz w:val="28"/>
        </w:rPr>
        <w:t>приложению 28</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по виду спорта "современное пятиборье" согласно </w:t>
      </w:r>
      <w:r>
        <w:rPr>
          <w:rFonts w:ascii="Times New Roman"/>
          <w:b w:val="false"/>
          <w:i w:val="false"/>
          <w:color w:val="000000"/>
          <w:sz w:val="28"/>
        </w:rPr>
        <w:t>приложению 29</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по виду спорта "гандбол" согласно </w:t>
      </w:r>
      <w:r>
        <w:rPr>
          <w:rFonts w:ascii="Times New Roman"/>
          <w:b w:val="false"/>
          <w:i w:val="false"/>
          <w:color w:val="000000"/>
          <w:sz w:val="28"/>
        </w:rPr>
        <w:t>приложению 30</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по виду спорта "маунтинбайк" согласно </w:t>
      </w:r>
      <w:r>
        <w:rPr>
          <w:rFonts w:ascii="Times New Roman"/>
          <w:b w:val="false"/>
          <w:i w:val="false"/>
          <w:color w:val="000000"/>
          <w:sz w:val="28"/>
        </w:rPr>
        <w:t>приложению 31</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по виду спорта "пулевая стрельба" согласно </w:t>
      </w:r>
      <w:r>
        <w:rPr>
          <w:rFonts w:ascii="Times New Roman"/>
          <w:b w:val="false"/>
          <w:i w:val="false"/>
          <w:color w:val="000000"/>
          <w:sz w:val="28"/>
        </w:rPr>
        <w:t>приложению 32</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по виду спорта "регби 7" согласно </w:t>
      </w:r>
      <w:r>
        <w:rPr>
          <w:rFonts w:ascii="Times New Roman"/>
          <w:b w:val="false"/>
          <w:i w:val="false"/>
          <w:color w:val="000000"/>
          <w:sz w:val="28"/>
        </w:rPr>
        <w:t>приложению 33</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по виду спорта "стрельба из лука" согласно </w:t>
      </w:r>
      <w:r>
        <w:rPr>
          <w:rFonts w:ascii="Times New Roman"/>
          <w:b w:val="false"/>
          <w:i w:val="false"/>
          <w:color w:val="000000"/>
          <w:sz w:val="28"/>
        </w:rPr>
        <w:t>приложению 34</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по виду спорта "фехтование" согласно </w:t>
      </w:r>
      <w:r>
        <w:rPr>
          <w:rFonts w:ascii="Times New Roman"/>
          <w:b w:val="false"/>
          <w:i w:val="false"/>
          <w:color w:val="000000"/>
          <w:sz w:val="28"/>
        </w:rPr>
        <w:t>приложению 35</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по виду спорта "скейтбординг" согласно </w:t>
      </w:r>
      <w:r>
        <w:rPr>
          <w:rFonts w:ascii="Times New Roman"/>
          <w:b w:val="false"/>
          <w:i w:val="false"/>
          <w:color w:val="000000"/>
          <w:sz w:val="28"/>
        </w:rPr>
        <w:t>приложению 36</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по виду спорта "спортивная гимнастика" согласно </w:t>
      </w:r>
      <w:r>
        <w:rPr>
          <w:rFonts w:ascii="Times New Roman"/>
          <w:b w:val="false"/>
          <w:i w:val="false"/>
          <w:color w:val="000000"/>
          <w:sz w:val="28"/>
        </w:rPr>
        <w:t>приложению 37</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по виду спорта "спортивное скалолазание" согласно </w:t>
      </w:r>
      <w:r>
        <w:rPr>
          <w:rFonts w:ascii="Times New Roman"/>
          <w:b w:val="false"/>
          <w:i w:val="false"/>
          <w:color w:val="000000"/>
          <w:sz w:val="28"/>
        </w:rPr>
        <w:t>приложению 38</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по виду спорта "стендовая стрельба" согласно </w:t>
      </w:r>
      <w:r>
        <w:rPr>
          <w:rFonts w:ascii="Times New Roman"/>
          <w:b w:val="false"/>
          <w:i w:val="false"/>
          <w:color w:val="000000"/>
          <w:sz w:val="28"/>
        </w:rPr>
        <w:t>приложению 39</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по виду спорта "водное поло" согласно </w:t>
      </w:r>
      <w:r>
        <w:rPr>
          <w:rFonts w:ascii="Times New Roman"/>
          <w:b w:val="false"/>
          <w:i w:val="false"/>
          <w:color w:val="000000"/>
          <w:sz w:val="28"/>
        </w:rPr>
        <w:t>приложению 40</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по виду спорта "прыжки в воду" согласно </w:t>
      </w:r>
      <w:r>
        <w:rPr>
          <w:rFonts w:ascii="Times New Roman"/>
          <w:b w:val="false"/>
          <w:i w:val="false"/>
          <w:color w:val="000000"/>
          <w:sz w:val="28"/>
        </w:rPr>
        <w:t>приложению 41</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по виду спорта "таеквондо WT" согласно </w:t>
      </w:r>
      <w:r>
        <w:rPr>
          <w:rFonts w:ascii="Times New Roman"/>
          <w:b w:val="false"/>
          <w:i w:val="false"/>
          <w:color w:val="000000"/>
          <w:sz w:val="28"/>
        </w:rPr>
        <w:t>приложению 42</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по виду спорта "теннис" согласно </w:t>
      </w:r>
      <w:r>
        <w:rPr>
          <w:rFonts w:ascii="Times New Roman"/>
          <w:b w:val="false"/>
          <w:i w:val="false"/>
          <w:color w:val="000000"/>
          <w:sz w:val="28"/>
        </w:rPr>
        <w:t>приложению 43</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по виду спорта "триатлон" согласно </w:t>
      </w:r>
      <w:r>
        <w:rPr>
          <w:rFonts w:ascii="Times New Roman"/>
          <w:b w:val="false"/>
          <w:i w:val="false"/>
          <w:color w:val="000000"/>
          <w:sz w:val="28"/>
        </w:rPr>
        <w:t>приложению 44</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по виду спорта "настольный теннис" согласно </w:t>
      </w:r>
      <w:r>
        <w:rPr>
          <w:rFonts w:ascii="Times New Roman"/>
          <w:b w:val="false"/>
          <w:i w:val="false"/>
          <w:color w:val="000000"/>
          <w:sz w:val="28"/>
        </w:rPr>
        <w:t>приложению 45</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по виду спорта "футбол" согласно </w:t>
      </w:r>
      <w:r>
        <w:rPr>
          <w:rFonts w:ascii="Times New Roman"/>
          <w:b w:val="false"/>
          <w:i w:val="false"/>
          <w:color w:val="000000"/>
          <w:sz w:val="28"/>
        </w:rPr>
        <w:t>приложению 46</w:t>
      </w:r>
      <w:r>
        <w:rPr>
          <w:rFonts w:ascii="Times New Roman"/>
          <w:b w:val="false"/>
          <w:i w:val="false"/>
          <w:color w:val="000000"/>
          <w:sz w:val="28"/>
        </w:rPr>
        <w:t xml:space="preserve"> к Нормам и требованиям.</w:t>
      </w:r>
    </w:p>
    <w:bookmarkStart w:name="z73" w:id="17"/>
    <w:p>
      <w:pPr>
        <w:spacing w:after="0"/>
        <w:ind w:left="0"/>
        <w:jc w:val="both"/>
      </w:pPr>
      <w:r>
        <w:rPr>
          <w:rFonts w:ascii="Times New Roman"/>
          <w:b w:val="false"/>
          <w:i w:val="false"/>
          <w:color w:val="000000"/>
          <w:sz w:val="28"/>
        </w:rPr>
        <w:t>
      6. Нормы и требования для присвоения спортивных званий и разрядов по зимним олимпийским видам спорта изложены в соответствующих приложениях к Нормам и требованиям: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 виду спорта "биатлон" согласно </w:t>
      </w:r>
      <w:r>
        <w:rPr>
          <w:rFonts w:ascii="Times New Roman"/>
          <w:b w:val="false"/>
          <w:i w:val="false"/>
          <w:color w:val="000000"/>
          <w:sz w:val="28"/>
        </w:rPr>
        <w:t>приложению 47</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 виду спорта "керлинг" согласно </w:t>
      </w:r>
      <w:r>
        <w:rPr>
          <w:rFonts w:ascii="Times New Roman"/>
          <w:b w:val="false"/>
          <w:i w:val="false"/>
          <w:color w:val="000000"/>
          <w:sz w:val="28"/>
        </w:rPr>
        <w:t>приложению 48</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по виду спорта "конькобежный спорт" согласно </w:t>
      </w:r>
      <w:r>
        <w:rPr>
          <w:rFonts w:ascii="Times New Roman"/>
          <w:b w:val="false"/>
          <w:i w:val="false"/>
          <w:color w:val="000000"/>
          <w:sz w:val="28"/>
        </w:rPr>
        <w:t>приложению 49</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 виду спорта "фигурное катание на коньках" согласно </w:t>
      </w:r>
      <w:r>
        <w:rPr>
          <w:rFonts w:ascii="Times New Roman"/>
          <w:b w:val="false"/>
          <w:i w:val="false"/>
          <w:color w:val="000000"/>
          <w:sz w:val="28"/>
        </w:rPr>
        <w:t>приложению 50</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 виду спорта "ски-альпинизм" согласно </w:t>
      </w:r>
      <w:r>
        <w:rPr>
          <w:rFonts w:ascii="Times New Roman"/>
          <w:b w:val="false"/>
          <w:i w:val="false"/>
          <w:color w:val="000000"/>
          <w:sz w:val="28"/>
        </w:rPr>
        <w:t>приложению 51</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по виду спорта "сноуборд" согласно </w:t>
      </w:r>
      <w:r>
        <w:rPr>
          <w:rFonts w:ascii="Times New Roman"/>
          <w:b w:val="false"/>
          <w:i w:val="false"/>
          <w:color w:val="000000"/>
          <w:sz w:val="28"/>
        </w:rPr>
        <w:t>приложению 52</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 виду спорта "горнолыжный спорт" согласно </w:t>
      </w:r>
      <w:r>
        <w:rPr>
          <w:rFonts w:ascii="Times New Roman"/>
          <w:b w:val="false"/>
          <w:i w:val="false"/>
          <w:color w:val="000000"/>
          <w:sz w:val="28"/>
        </w:rPr>
        <w:t>приложению 53</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по виду спорта "фристайл" согласно </w:t>
      </w:r>
      <w:r>
        <w:rPr>
          <w:rFonts w:ascii="Times New Roman"/>
          <w:b w:val="false"/>
          <w:i w:val="false"/>
          <w:color w:val="000000"/>
          <w:sz w:val="28"/>
        </w:rPr>
        <w:t>приложению 54</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по виду спорта "хоккей с шайбой" согласно </w:t>
      </w:r>
      <w:r>
        <w:rPr>
          <w:rFonts w:ascii="Times New Roman"/>
          <w:b w:val="false"/>
          <w:i w:val="false"/>
          <w:color w:val="000000"/>
          <w:sz w:val="28"/>
        </w:rPr>
        <w:t>приложению 55</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по виду спорта "лыжные гонки" согласно </w:t>
      </w:r>
      <w:r>
        <w:rPr>
          <w:rFonts w:ascii="Times New Roman"/>
          <w:b w:val="false"/>
          <w:i w:val="false"/>
          <w:color w:val="000000"/>
          <w:sz w:val="28"/>
        </w:rPr>
        <w:t>приложению 56</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по виду спорта "лыжное двоеборье" согласно </w:t>
      </w:r>
      <w:r>
        <w:rPr>
          <w:rFonts w:ascii="Times New Roman"/>
          <w:b w:val="false"/>
          <w:i w:val="false"/>
          <w:color w:val="000000"/>
          <w:sz w:val="28"/>
        </w:rPr>
        <w:t>приложению 57</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по виду спорта "прыжки на лыжах с трамплина" согласно </w:t>
      </w:r>
      <w:r>
        <w:rPr>
          <w:rFonts w:ascii="Times New Roman"/>
          <w:b w:val="false"/>
          <w:i w:val="false"/>
          <w:color w:val="000000"/>
          <w:sz w:val="28"/>
        </w:rPr>
        <w:t>приложению 58</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по виду спорта "шорт-трек" согласно </w:t>
      </w:r>
      <w:r>
        <w:rPr>
          <w:rFonts w:ascii="Times New Roman"/>
          <w:b w:val="false"/>
          <w:i w:val="false"/>
          <w:color w:val="000000"/>
          <w:sz w:val="28"/>
        </w:rPr>
        <w:t>приложению 59</w:t>
      </w:r>
      <w:r>
        <w:rPr>
          <w:rFonts w:ascii="Times New Roman"/>
          <w:b w:val="false"/>
          <w:i w:val="false"/>
          <w:color w:val="000000"/>
          <w:sz w:val="28"/>
        </w:rPr>
        <w:t xml:space="preserve"> к Нормам и требованиям.</w:t>
      </w:r>
    </w:p>
    <w:bookmarkStart w:name="z87" w:id="18"/>
    <w:p>
      <w:pPr>
        <w:spacing w:after="0"/>
        <w:ind w:left="0"/>
        <w:jc w:val="left"/>
      </w:pPr>
      <w:r>
        <w:rPr>
          <w:rFonts w:ascii="Times New Roman"/>
          <w:b/>
          <w:i w:val="false"/>
          <w:color w:val="000000"/>
        </w:rPr>
        <w:t xml:space="preserve"> Глава 2. Паралимпийские виды спорта</w:t>
      </w:r>
    </w:p>
    <w:bookmarkEnd w:id="18"/>
    <w:bookmarkStart w:name="z88" w:id="19"/>
    <w:p>
      <w:pPr>
        <w:spacing w:after="0"/>
        <w:ind w:left="0"/>
        <w:jc w:val="both"/>
      </w:pPr>
      <w:r>
        <w:rPr>
          <w:rFonts w:ascii="Times New Roman"/>
          <w:b w:val="false"/>
          <w:i w:val="false"/>
          <w:color w:val="000000"/>
          <w:sz w:val="28"/>
        </w:rPr>
        <w:t>
      7. Нормы и требования для присвоения спортивных званий и разрядов по паралимпийским видам спорта изложены в соответствующих приложениях к Нормам и требованиям: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 виду спорта "бочча" согласно </w:t>
      </w:r>
      <w:r>
        <w:rPr>
          <w:rFonts w:ascii="Times New Roman"/>
          <w:b w:val="false"/>
          <w:i w:val="false"/>
          <w:color w:val="000000"/>
          <w:sz w:val="28"/>
        </w:rPr>
        <w:t>приложению 60</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 виду спорта "волейбол сидя" согласно </w:t>
      </w:r>
      <w:r>
        <w:rPr>
          <w:rFonts w:ascii="Times New Roman"/>
          <w:b w:val="false"/>
          <w:i w:val="false"/>
          <w:color w:val="000000"/>
          <w:sz w:val="28"/>
        </w:rPr>
        <w:t>приложению 61</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по виду спорта "голбол" согласно </w:t>
      </w:r>
      <w:r>
        <w:rPr>
          <w:rFonts w:ascii="Times New Roman"/>
          <w:b w:val="false"/>
          <w:i w:val="false"/>
          <w:color w:val="000000"/>
          <w:sz w:val="28"/>
        </w:rPr>
        <w:t>приложению 62</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 виду спорта "баскетбол для лиц с интеллектуальными нарушениями" согласно </w:t>
      </w:r>
      <w:r>
        <w:rPr>
          <w:rFonts w:ascii="Times New Roman"/>
          <w:b w:val="false"/>
          <w:i w:val="false"/>
          <w:color w:val="000000"/>
          <w:sz w:val="28"/>
        </w:rPr>
        <w:t>приложению 63</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 виду спорта "велоспорт для лиц с интеллектуальными нарушениями" согласно </w:t>
      </w:r>
      <w:r>
        <w:rPr>
          <w:rFonts w:ascii="Times New Roman"/>
          <w:b w:val="false"/>
          <w:i w:val="false"/>
          <w:color w:val="000000"/>
          <w:sz w:val="28"/>
        </w:rPr>
        <w:t>приложению 64</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по виду спорта "легкая атлетика для лиц с интеллектуальными нарушениями" согласно </w:t>
      </w:r>
      <w:r>
        <w:rPr>
          <w:rFonts w:ascii="Times New Roman"/>
          <w:b w:val="false"/>
          <w:i w:val="false"/>
          <w:color w:val="000000"/>
          <w:sz w:val="28"/>
        </w:rPr>
        <w:t>приложению 65</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 виду спорта "плавание для лиц с интеллектуальными нарушениями" согласно </w:t>
      </w:r>
      <w:r>
        <w:rPr>
          <w:rFonts w:ascii="Times New Roman"/>
          <w:b w:val="false"/>
          <w:i w:val="false"/>
          <w:color w:val="000000"/>
          <w:sz w:val="28"/>
        </w:rPr>
        <w:t>приложению 66</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по виду спорта "теннис для лиц с интеллектуальными нарушениями" согласно </w:t>
      </w:r>
      <w:r>
        <w:rPr>
          <w:rFonts w:ascii="Times New Roman"/>
          <w:b w:val="false"/>
          <w:i w:val="false"/>
          <w:color w:val="000000"/>
          <w:sz w:val="28"/>
        </w:rPr>
        <w:t>приложению 67</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по виду спорта "настольный теннис для лиц с интеллектуальными нарушениями" согласно </w:t>
      </w:r>
      <w:r>
        <w:rPr>
          <w:rFonts w:ascii="Times New Roman"/>
          <w:b w:val="false"/>
          <w:i w:val="false"/>
          <w:color w:val="000000"/>
          <w:sz w:val="28"/>
        </w:rPr>
        <w:t>приложению 68</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по виду спорта "пара хоккей на льду" согласно </w:t>
      </w:r>
      <w:r>
        <w:rPr>
          <w:rFonts w:ascii="Times New Roman"/>
          <w:b w:val="false"/>
          <w:i w:val="false"/>
          <w:color w:val="000000"/>
          <w:sz w:val="28"/>
        </w:rPr>
        <w:t>приложению 69</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по виду спорта "пара танцевальный спорт" согласно </w:t>
      </w:r>
      <w:r>
        <w:rPr>
          <w:rFonts w:ascii="Times New Roman"/>
          <w:b w:val="false"/>
          <w:i w:val="false"/>
          <w:color w:val="000000"/>
          <w:sz w:val="28"/>
        </w:rPr>
        <w:t>приложению 70</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по виду спорта "пара велоспорт" согласно </w:t>
      </w:r>
      <w:r>
        <w:rPr>
          <w:rFonts w:ascii="Times New Roman"/>
          <w:b w:val="false"/>
          <w:i w:val="false"/>
          <w:color w:val="000000"/>
          <w:sz w:val="28"/>
        </w:rPr>
        <w:t>приложению 71</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по виду спорта "пара дзюдо" согласно </w:t>
      </w:r>
      <w:r>
        <w:rPr>
          <w:rFonts w:ascii="Times New Roman"/>
          <w:b w:val="false"/>
          <w:i w:val="false"/>
          <w:color w:val="000000"/>
          <w:sz w:val="28"/>
        </w:rPr>
        <w:t>приложению 72</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по виду спорта "пара армрестлинг" согласно </w:t>
      </w:r>
      <w:r>
        <w:rPr>
          <w:rFonts w:ascii="Times New Roman"/>
          <w:b w:val="false"/>
          <w:i w:val="false"/>
          <w:color w:val="000000"/>
          <w:sz w:val="28"/>
        </w:rPr>
        <w:t>приложению 73</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по виду спорта "пара пауэрлифтинг" согласно </w:t>
      </w:r>
      <w:r>
        <w:rPr>
          <w:rFonts w:ascii="Times New Roman"/>
          <w:b w:val="false"/>
          <w:i w:val="false"/>
          <w:color w:val="000000"/>
          <w:sz w:val="28"/>
        </w:rPr>
        <w:t>приложению 74</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по виду спорта "пара стрельба из лука" согласно </w:t>
      </w:r>
      <w:r>
        <w:rPr>
          <w:rFonts w:ascii="Times New Roman"/>
          <w:b w:val="false"/>
          <w:i w:val="false"/>
          <w:color w:val="000000"/>
          <w:sz w:val="28"/>
        </w:rPr>
        <w:t>приложению 75</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по виду спорта "пара настольный теннис" согласно </w:t>
      </w:r>
      <w:r>
        <w:rPr>
          <w:rFonts w:ascii="Times New Roman"/>
          <w:b w:val="false"/>
          <w:i w:val="false"/>
          <w:color w:val="000000"/>
          <w:sz w:val="28"/>
        </w:rPr>
        <w:t>приложению 76</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по виду спорта "паракаратэ" согласно </w:t>
      </w:r>
      <w:r>
        <w:rPr>
          <w:rFonts w:ascii="Times New Roman"/>
          <w:b w:val="false"/>
          <w:i w:val="false"/>
          <w:color w:val="000000"/>
          <w:sz w:val="28"/>
        </w:rPr>
        <w:t>приложению 77</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по виду спорта "паралимпийская выездка" согласно </w:t>
      </w:r>
      <w:r>
        <w:rPr>
          <w:rFonts w:ascii="Times New Roman"/>
          <w:b w:val="false"/>
          <w:i w:val="false"/>
          <w:color w:val="000000"/>
          <w:sz w:val="28"/>
        </w:rPr>
        <w:t>приложению 78</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по виду спорта "настольный теннис для слепых (шоудаун)" согласно </w:t>
      </w:r>
      <w:r>
        <w:rPr>
          <w:rFonts w:ascii="Times New Roman"/>
          <w:b w:val="false"/>
          <w:i w:val="false"/>
          <w:color w:val="000000"/>
          <w:sz w:val="28"/>
        </w:rPr>
        <w:t>приложению 79</w:t>
      </w:r>
      <w:r>
        <w:rPr>
          <w:rFonts w:ascii="Times New Roman"/>
          <w:b w:val="false"/>
          <w:i w:val="false"/>
          <w:color w:val="000000"/>
          <w:sz w:val="28"/>
        </w:rPr>
        <w:t xml:space="preserve"> к Нормам и требованиям.</w:t>
      </w:r>
    </w:p>
    <w:bookmarkStart w:name="z109" w:id="20"/>
    <w:p>
      <w:pPr>
        <w:spacing w:after="0"/>
        <w:ind w:left="0"/>
        <w:jc w:val="left"/>
      </w:pPr>
      <w:r>
        <w:rPr>
          <w:rFonts w:ascii="Times New Roman"/>
          <w:b/>
          <w:i w:val="false"/>
          <w:color w:val="000000"/>
        </w:rPr>
        <w:t xml:space="preserve"> Глава 3. Сурдлимпийские виды спорта</w:t>
      </w:r>
    </w:p>
    <w:bookmarkEnd w:id="20"/>
    <w:bookmarkStart w:name="z110" w:id="21"/>
    <w:p>
      <w:pPr>
        <w:spacing w:after="0"/>
        <w:ind w:left="0"/>
        <w:jc w:val="both"/>
      </w:pPr>
      <w:r>
        <w:rPr>
          <w:rFonts w:ascii="Times New Roman"/>
          <w:b w:val="false"/>
          <w:i w:val="false"/>
          <w:color w:val="000000"/>
          <w:sz w:val="28"/>
        </w:rPr>
        <w:t>
      8. Нормы и требования для присвоения спортивных званий и разрядов по сурдлимпийским видам спорта изложены в соответствующих приложениях к Нормам и требованиям: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 виду спорта "дзюдо для спортсменов с нарушениями слуха" согласно </w:t>
      </w:r>
      <w:r>
        <w:rPr>
          <w:rFonts w:ascii="Times New Roman"/>
          <w:b w:val="false"/>
          <w:i w:val="false"/>
          <w:color w:val="000000"/>
          <w:sz w:val="28"/>
        </w:rPr>
        <w:t>приложению 80</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 виду спорта "футбол среди спортсменов с нарушением слуха" согласно </w:t>
      </w:r>
      <w:r>
        <w:rPr>
          <w:rFonts w:ascii="Times New Roman"/>
          <w:b w:val="false"/>
          <w:i w:val="false"/>
          <w:color w:val="000000"/>
          <w:sz w:val="28"/>
        </w:rPr>
        <w:t>приложению 81</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по виду спорта "футзал среди спортсменов с нарушением слуха" согласно </w:t>
      </w:r>
      <w:r>
        <w:rPr>
          <w:rFonts w:ascii="Times New Roman"/>
          <w:b w:val="false"/>
          <w:i w:val="false"/>
          <w:color w:val="000000"/>
          <w:sz w:val="28"/>
        </w:rPr>
        <w:t>приложению 82</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 виду спорта "шахматы среди спортсменов с нарушением слуха" согласно </w:t>
      </w:r>
      <w:r>
        <w:rPr>
          <w:rFonts w:ascii="Times New Roman"/>
          <w:b w:val="false"/>
          <w:i w:val="false"/>
          <w:color w:val="000000"/>
          <w:sz w:val="28"/>
        </w:rPr>
        <w:t>приложению 83</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 виду спорта "сурдо таеквондо WT" согласно </w:t>
      </w:r>
      <w:r>
        <w:rPr>
          <w:rFonts w:ascii="Times New Roman"/>
          <w:b w:val="false"/>
          <w:i w:val="false"/>
          <w:color w:val="000000"/>
          <w:sz w:val="28"/>
        </w:rPr>
        <w:t>приложению 84</w:t>
      </w:r>
      <w:r>
        <w:rPr>
          <w:rFonts w:ascii="Times New Roman"/>
          <w:b w:val="false"/>
          <w:i w:val="false"/>
          <w:color w:val="000000"/>
          <w:sz w:val="28"/>
        </w:rPr>
        <w:t xml:space="preserve"> к Нормам и требованиям.</w:t>
      </w:r>
    </w:p>
    <w:bookmarkStart w:name="z116" w:id="22"/>
    <w:p>
      <w:pPr>
        <w:spacing w:after="0"/>
        <w:ind w:left="0"/>
        <w:jc w:val="left"/>
      </w:pPr>
      <w:r>
        <w:rPr>
          <w:rFonts w:ascii="Times New Roman"/>
          <w:b/>
          <w:i w:val="false"/>
          <w:color w:val="000000"/>
        </w:rPr>
        <w:t xml:space="preserve"> Глава 4. Национальные виды спорта</w:t>
      </w:r>
    </w:p>
    <w:bookmarkEnd w:id="22"/>
    <w:bookmarkStart w:name="z117" w:id="23"/>
    <w:p>
      <w:pPr>
        <w:spacing w:after="0"/>
        <w:ind w:left="0"/>
        <w:jc w:val="both"/>
      </w:pPr>
      <w:r>
        <w:rPr>
          <w:rFonts w:ascii="Times New Roman"/>
          <w:b w:val="false"/>
          <w:i w:val="false"/>
          <w:color w:val="000000"/>
          <w:sz w:val="28"/>
        </w:rPr>
        <w:t>
      9. Нормы и требования для присвоения спортивных званий и разрядов по национальным видам спорта изложены в соответствующих приложениях к Нормам и требованиям: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 виду спорта "асык ату" согласно </w:t>
      </w:r>
      <w:r>
        <w:rPr>
          <w:rFonts w:ascii="Times New Roman"/>
          <w:b w:val="false"/>
          <w:i w:val="false"/>
          <w:color w:val="000000"/>
          <w:sz w:val="28"/>
        </w:rPr>
        <w:t>приложению 85</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 виду спорта "аударыспак" согласно </w:t>
      </w:r>
      <w:r>
        <w:rPr>
          <w:rFonts w:ascii="Times New Roman"/>
          <w:b w:val="false"/>
          <w:i w:val="false"/>
          <w:color w:val="000000"/>
          <w:sz w:val="28"/>
        </w:rPr>
        <w:t>приложению 86</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по виду спорта "байге" согласно </w:t>
      </w:r>
      <w:r>
        <w:rPr>
          <w:rFonts w:ascii="Times New Roman"/>
          <w:b w:val="false"/>
          <w:i w:val="false"/>
          <w:color w:val="000000"/>
          <w:sz w:val="28"/>
        </w:rPr>
        <w:t>приложению 87</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 виду спорта "традиционная стрельба из лука" согласно </w:t>
      </w:r>
      <w:r>
        <w:rPr>
          <w:rFonts w:ascii="Times New Roman"/>
          <w:b w:val="false"/>
          <w:i w:val="false"/>
          <w:color w:val="000000"/>
          <w:sz w:val="28"/>
        </w:rPr>
        <w:t>приложению 88</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 виду спорта "жамбы ату" согласно </w:t>
      </w:r>
      <w:r>
        <w:rPr>
          <w:rFonts w:ascii="Times New Roman"/>
          <w:b w:val="false"/>
          <w:i w:val="false"/>
          <w:color w:val="000000"/>
          <w:sz w:val="28"/>
        </w:rPr>
        <w:t>приложению 89</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по виду спорта "жаппай кокпар" согласно </w:t>
      </w:r>
      <w:r>
        <w:rPr>
          <w:rFonts w:ascii="Times New Roman"/>
          <w:b w:val="false"/>
          <w:i w:val="false"/>
          <w:color w:val="000000"/>
          <w:sz w:val="28"/>
        </w:rPr>
        <w:t>приложению 90</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 виду спорта "жекпе-жек" согласно </w:t>
      </w:r>
      <w:r>
        <w:rPr>
          <w:rFonts w:ascii="Times New Roman"/>
          <w:b w:val="false"/>
          <w:i w:val="false"/>
          <w:color w:val="000000"/>
          <w:sz w:val="28"/>
        </w:rPr>
        <w:t>приложению 91</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по виду спорта "кокпар" согласно </w:t>
      </w:r>
      <w:r>
        <w:rPr>
          <w:rFonts w:ascii="Times New Roman"/>
          <w:b w:val="false"/>
          <w:i w:val="false"/>
          <w:color w:val="000000"/>
          <w:sz w:val="28"/>
        </w:rPr>
        <w:t>приложению 92</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по виду спорта "казакша курес" согласно </w:t>
      </w:r>
      <w:r>
        <w:rPr>
          <w:rFonts w:ascii="Times New Roman"/>
          <w:b w:val="false"/>
          <w:i w:val="false"/>
          <w:color w:val="000000"/>
          <w:sz w:val="28"/>
        </w:rPr>
        <w:t>приложению 93</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по виду спорта "охота с ловчими птицами" согласно </w:t>
      </w:r>
      <w:r>
        <w:rPr>
          <w:rFonts w:ascii="Times New Roman"/>
          <w:b w:val="false"/>
          <w:i w:val="false"/>
          <w:color w:val="000000"/>
          <w:sz w:val="28"/>
        </w:rPr>
        <w:t>приложению 94</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по виду спорта "тенге илу" согласно </w:t>
      </w:r>
      <w:r>
        <w:rPr>
          <w:rFonts w:ascii="Times New Roman"/>
          <w:b w:val="false"/>
          <w:i w:val="false"/>
          <w:color w:val="000000"/>
          <w:sz w:val="28"/>
        </w:rPr>
        <w:t>приложению 95</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по виду спорта "тогызкумалак" согласно </w:t>
      </w:r>
      <w:r>
        <w:rPr>
          <w:rFonts w:ascii="Times New Roman"/>
          <w:b w:val="false"/>
          <w:i w:val="false"/>
          <w:color w:val="000000"/>
          <w:sz w:val="28"/>
        </w:rPr>
        <w:t>приложению 96</w:t>
      </w:r>
      <w:r>
        <w:rPr>
          <w:rFonts w:ascii="Times New Roman"/>
          <w:b w:val="false"/>
          <w:i w:val="false"/>
          <w:color w:val="000000"/>
          <w:sz w:val="28"/>
        </w:rPr>
        <w:t xml:space="preserve"> к Нормам и требованиям.</w:t>
      </w:r>
    </w:p>
    <w:bookmarkStart w:name="z130" w:id="24"/>
    <w:p>
      <w:pPr>
        <w:spacing w:after="0"/>
        <w:ind w:left="0"/>
        <w:jc w:val="left"/>
      </w:pPr>
      <w:r>
        <w:rPr>
          <w:rFonts w:ascii="Times New Roman"/>
          <w:b/>
          <w:i w:val="false"/>
          <w:color w:val="000000"/>
        </w:rPr>
        <w:t xml:space="preserve"> Глава 5. Неолимпийские виды спорта</w:t>
      </w:r>
    </w:p>
    <w:bookmarkEnd w:id="24"/>
    <w:bookmarkStart w:name="z131" w:id="25"/>
    <w:p>
      <w:pPr>
        <w:spacing w:after="0"/>
        <w:ind w:left="0"/>
        <w:jc w:val="both"/>
      </w:pPr>
      <w:r>
        <w:rPr>
          <w:rFonts w:ascii="Times New Roman"/>
          <w:b w:val="false"/>
          <w:i w:val="false"/>
          <w:color w:val="000000"/>
          <w:sz w:val="28"/>
        </w:rPr>
        <w:t>
      10. Нормы и требования для присвоения спортивных званий и разрядов по неолимпийским видам спорта изложены в соответствующих приложениях к Нормам и требованиям: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 виду спорта "kyokushin budokai karate – кекушин будокай каратэ" согласно </w:t>
      </w:r>
      <w:r>
        <w:rPr>
          <w:rFonts w:ascii="Times New Roman"/>
          <w:b w:val="false"/>
          <w:i w:val="false"/>
          <w:color w:val="000000"/>
          <w:sz w:val="28"/>
        </w:rPr>
        <w:t>приложению 97</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 виду спорта "NOMAD MMA" согласно </w:t>
      </w:r>
      <w:r>
        <w:rPr>
          <w:rFonts w:ascii="Times New Roman"/>
          <w:b w:val="false"/>
          <w:i w:val="false"/>
          <w:color w:val="000000"/>
          <w:sz w:val="28"/>
        </w:rPr>
        <w:t>приложению 98</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по виду спорта "авиационный спорт" согласно </w:t>
      </w:r>
      <w:r>
        <w:rPr>
          <w:rFonts w:ascii="Times New Roman"/>
          <w:b w:val="false"/>
          <w:i w:val="false"/>
          <w:color w:val="000000"/>
          <w:sz w:val="28"/>
        </w:rPr>
        <w:t>приложению 99</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 виду спорта "автомотоспорт" согласно </w:t>
      </w:r>
      <w:r>
        <w:rPr>
          <w:rFonts w:ascii="Times New Roman"/>
          <w:b w:val="false"/>
          <w:i w:val="false"/>
          <w:color w:val="000000"/>
          <w:sz w:val="28"/>
        </w:rPr>
        <w:t>приложению 100</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 виду спорта "альпинизм" согласно </w:t>
      </w:r>
      <w:r>
        <w:rPr>
          <w:rFonts w:ascii="Times New Roman"/>
          <w:b w:val="false"/>
          <w:i w:val="false"/>
          <w:color w:val="000000"/>
          <w:sz w:val="28"/>
        </w:rPr>
        <w:t>приложению 101</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по виду спорта "американский футбол" согласно </w:t>
      </w:r>
      <w:r>
        <w:rPr>
          <w:rFonts w:ascii="Times New Roman"/>
          <w:b w:val="false"/>
          <w:i w:val="false"/>
          <w:color w:val="000000"/>
          <w:sz w:val="28"/>
        </w:rPr>
        <w:t>приложению 102</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 виду спорта "ашихара-каратэ" согласно </w:t>
      </w:r>
      <w:r>
        <w:rPr>
          <w:rFonts w:ascii="Times New Roman"/>
          <w:b w:val="false"/>
          <w:i w:val="false"/>
          <w:color w:val="000000"/>
          <w:sz w:val="28"/>
        </w:rPr>
        <w:t>приложению 103</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по виду спорта "аэробная гимнастика" согласно </w:t>
      </w:r>
      <w:r>
        <w:rPr>
          <w:rFonts w:ascii="Times New Roman"/>
          <w:b w:val="false"/>
          <w:i w:val="false"/>
          <w:color w:val="000000"/>
          <w:sz w:val="28"/>
        </w:rPr>
        <w:t>приложению 104</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по виду спорта "борьба на поясах" согласно </w:t>
      </w:r>
      <w:r>
        <w:rPr>
          <w:rFonts w:ascii="Times New Roman"/>
          <w:b w:val="false"/>
          <w:i w:val="false"/>
          <w:color w:val="000000"/>
          <w:sz w:val="28"/>
        </w:rPr>
        <w:t>приложению 105</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по виду спорта "танцевальный спорт (спортивный танец, современный танец, спортивно-танцевальная хореография)" согласно </w:t>
      </w:r>
      <w:r>
        <w:rPr>
          <w:rFonts w:ascii="Times New Roman"/>
          <w:b w:val="false"/>
          <w:i w:val="false"/>
          <w:color w:val="000000"/>
          <w:sz w:val="28"/>
        </w:rPr>
        <w:t>приложению 106</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по виду спорта "биатл" согласно </w:t>
      </w:r>
      <w:r>
        <w:rPr>
          <w:rFonts w:ascii="Times New Roman"/>
          <w:b w:val="false"/>
          <w:i w:val="false"/>
          <w:color w:val="000000"/>
          <w:sz w:val="28"/>
        </w:rPr>
        <w:t>приложению 107</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по виду спорта "бильярд" согласно </w:t>
      </w:r>
      <w:r>
        <w:rPr>
          <w:rFonts w:ascii="Times New Roman"/>
          <w:b w:val="false"/>
          <w:i w:val="false"/>
          <w:color w:val="000000"/>
          <w:sz w:val="28"/>
        </w:rPr>
        <w:t>приложению 108</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по виду спорта "бирманский бокс" согласно </w:t>
      </w:r>
      <w:r>
        <w:rPr>
          <w:rFonts w:ascii="Times New Roman"/>
          <w:b w:val="false"/>
          <w:i w:val="false"/>
          <w:color w:val="000000"/>
          <w:sz w:val="28"/>
        </w:rPr>
        <w:t>приложению 109</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по виду спорта "бодибилдинг" согласно </w:t>
      </w:r>
      <w:r>
        <w:rPr>
          <w:rFonts w:ascii="Times New Roman"/>
          <w:b w:val="false"/>
          <w:i w:val="false"/>
          <w:color w:val="000000"/>
          <w:sz w:val="28"/>
        </w:rPr>
        <w:t>приложению 110</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по виду спорта "варминтинг" согласно </w:t>
      </w:r>
      <w:r>
        <w:rPr>
          <w:rFonts w:ascii="Times New Roman"/>
          <w:b w:val="false"/>
          <w:i w:val="false"/>
          <w:color w:val="000000"/>
          <w:sz w:val="28"/>
        </w:rPr>
        <w:t>приложению 111</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по виду спорта "гиревой спорт" согласно </w:t>
      </w:r>
      <w:r>
        <w:rPr>
          <w:rFonts w:ascii="Times New Roman"/>
          <w:b w:val="false"/>
          <w:i w:val="false"/>
          <w:color w:val="000000"/>
          <w:sz w:val="28"/>
        </w:rPr>
        <w:t>приложению 112</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по виду спорта "грэпплинг (версия AIGA)" согласно </w:t>
      </w:r>
      <w:r>
        <w:rPr>
          <w:rFonts w:ascii="Times New Roman"/>
          <w:b w:val="false"/>
          <w:i w:val="false"/>
          <w:color w:val="000000"/>
          <w:sz w:val="28"/>
        </w:rPr>
        <w:t>приложению 113</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по виду спорта "грэпплинг UWW" согласно </w:t>
      </w:r>
      <w:r>
        <w:rPr>
          <w:rFonts w:ascii="Times New Roman"/>
          <w:b w:val="false"/>
          <w:i w:val="false"/>
          <w:color w:val="000000"/>
          <w:sz w:val="28"/>
        </w:rPr>
        <w:t>приложению 114</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по виду спорта "ездовой спорт" согласно </w:t>
      </w:r>
      <w:r>
        <w:rPr>
          <w:rFonts w:ascii="Times New Roman"/>
          <w:b w:val="false"/>
          <w:i w:val="false"/>
          <w:color w:val="000000"/>
          <w:sz w:val="28"/>
        </w:rPr>
        <w:t>приложению 115</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по виду спорта "джиу-джитсу" согласно </w:t>
      </w:r>
      <w:r>
        <w:rPr>
          <w:rFonts w:ascii="Times New Roman"/>
          <w:b w:val="false"/>
          <w:i w:val="false"/>
          <w:color w:val="000000"/>
          <w:sz w:val="28"/>
        </w:rPr>
        <w:t>приложению 116</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по виду спорта "шашки" согласно </w:t>
      </w:r>
      <w:r>
        <w:rPr>
          <w:rFonts w:ascii="Times New Roman"/>
          <w:b w:val="false"/>
          <w:i w:val="false"/>
          <w:color w:val="000000"/>
          <w:sz w:val="28"/>
        </w:rPr>
        <w:t>приложению 117</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по виду спорта "хоккей с мячом" согласно </w:t>
      </w:r>
      <w:r>
        <w:rPr>
          <w:rFonts w:ascii="Times New Roman"/>
          <w:b w:val="false"/>
          <w:i w:val="false"/>
          <w:color w:val="000000"/>
          <w:sz w:val="28"/>
        </w:rPr>
        <w:t>приложению 118</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по виду спорта "пляжный футбол" согласно </w:t>
      </w:r>
      <w:r>
        <w:rPr>
          <w:rFonts w:ascii="Times New Roman"/>
          <w:b w:val="false"/>
          <w:i w:val="false"/>
          <w:color w:val="000000"/>
          <w:sz w:val="28"/>
        </w:rPr>
        <w:t>приложению 119</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по виду спорта "смешанные виды боевого единоборства (ММА)" согласно </w:t>
      </w:r>
      <w:r>
        <w:rPr>
          <w:rFonts w:ascii="Times New Roman"/>
          <w:b w:val="false"/>
          <w:i w:val="false"/>
          <w:color w:val="000000"/>
          <w:sz w:val="28"/>
        </w:rPr>
        <w:t>приложению 120</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по виду спорта "индорхоккей" согласно </w:t>
      </w:r>
      <w:r>
        <w:rPr>
          <w:rFonts w:ascii="Times New Roman"/>
          <w:b w:val="false"/>
          <w:i w:val="false"/>
          <w:color w:val="000000"/>
          <w:sz w:val="28"/>
        </w:rPr>
        <w:t>приложению 121</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по виду спорта "каратэ (WKF)" согласно </w:t>
      </w:r>
      <w:r>
        <w:rPr>
          <w:rFonts w:ascii="Times New Roman"/>
          <w:b w:val="false"/>
          <w:i w:val="false"/>
          <w:color w:val="000000"/>
          <w:sz w:val="28"/>
        </w:rPr>
        <w:t>приложению 122</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по виду спорта "каратэ-до кекушинкай" согласно </w:t>
      </w:r>
      <w:r>
        <w:rPr>
          <w:rFonts w:ascii="Times New Roman"/>
          <w:b w:val="false"/>
          <w:i w:val="false"/>
          <w:color w:val="000000"/>
          <w:sz w:val="28"/>
        </w:rPr>
        <w:t>приложению 123</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по виду спорта "каратэ-до шотокан" согласно </w:t>
      </w:r>
      <w:r>
        <w:rPr>
          <w:rFonts w:ascii="Times New Roman"/>
          <w:b w:val="false"/>
          <w:i w:val="false"/>
          <w:color w:val="000000"/>
          <w:sz w:val="28"/>
        </w:rPr>
        <w:t>приложению 124</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по виду спорта "кекусин-кан каратэ-до" согласно </w:t>
      </w:r>
      <w:r>
        <w:rPr>
          <w:rFonts w:ascii="Times New Roman"/>
          <w:b w:val="false"/>
          <w:i w:val="false"/>
          <w:color w:val="000000"/>
          <w:sz w:val="28"/>
        </w:rPr>
        <w:t>приложению 125</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по виду спорта "кекушинкай каратэ" согласно </w:t>
      </w:r>
      <w:r>
        <w:rPr>
          <w:rFonts w:ascii="Times New Roman"/>
          <w:b w:val="false"/>
          <w:i w:val="false"/>
          <w:color w:val="000000"/>
          <w:sz w:val="28"/>
        </w:rPr>
        <w:t>приложению 126</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по виду спорта "судомодельный спорт" согласно </w:t>
      </w:r>
      <w:r>
        <w:rPr>
          <w:rFonts w:ascii="Times New Roman"/>
          <w:b w:val="false"/>
          <w:i w:val="false"/>
          <w:color w:val="000000"/>
          <w:sz w:val="28"/>
        </w:rPr>
        <w:t>приложению 127</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по виду спорта "киберспорт" согласно </w:t>
      </w:r>
      <w:r>
        <w:rPr>
          <w:rFonts w:ascii="Times New Roman"/>
          <w:b w:val="false"/>
          <w:i w:val="false"/>
          <w:color w:val="000000"/>
          <w:sz w:val="28"/>
        </w:rPr>
        <w:t>приложению 128</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по виду спорта "кикбоксинг" согласно </w:t>
      </w:r>
      <w:r>
        <w:rPr>
          <w:rFonts w:ascii="Times New Roman"/>
          <w:b w:val="false"/>
          <w:i w:val="false"/>
          <w:color w:val="000000"/>
          <w:sz w:val="28"/>
        </w:rPr>
        <w:t>приложению 129</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по виду спорта "киокушинкай-кан каратэ" согласно </w:t>
      </w:r>
      <w:r>
        <w:rPr>
          <w:rFonts w:ascii="Times New Roman"/>
          <w:b w:val="false"/>
          <w:i w:val="false"/>
          <w:color w:val="000000"/>
          <w:sz w:val="28"/>
        </w:rPr>
        <w:t>приложению 130</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по виду спорта "комбат дзю-дзюцу" согласно </w:t>
      </w:r>
      <w:r>
        <w:rPr>
          <w:rFonts w:ascii="Times New Roman"/>
          <w:b w:val="false"/>
          <w:i w:val="false"/>
          <w:color w:val="000000"/>
          <w:sz w:val="28"/>
        </w:rPr>
        <w:t>приложению 131</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по виду спорта "армрестлинг" согласно </w:t>
      </w:r>
      <w:r>
        <w:rPr>
          <w:rFonts w:ascii="Times New Roman"/>
          <w:b w:val="false"/>
          <w:i w:val="false"/>
          <w:color w:val="000000"/>
          <w:sz w:val="28"/>
        </w:rPr>
        <w:t>приложению 132</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по виду спорта "рукопашный бой" согласно </w:t>
      </w:r>
      <w:r>
        <w:rPr>
          <w:rFonts w:ascii="Times New Roman"/>
          <w:b w:val="false"/>
          <w:i w:val="false"/>
          <w:color w:val="000000"/>
          <w:sz w:val="28"/>
        </w:rPr>
        <w:t>приложению 133</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по виду спорта "мейбукан годзю-рю карате-до" согласно </w:t>
      </w:r>
      <w:r>
        <w:rPr>
          <w:rFonts w:ascii="Times New Roman"/>
          <w:b w:val="false"/>
          <w:i w:val="false"/>
          <w:color w:val="000000"/>
          <w:sz w:val="28"/>
        </w:rPr>
        <w:t>приложению 134</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по виду спорта "муайтай (муай, тай боксы)" согласно </w:t>
      </w:r>
      <w:r>
        <w:rPr>
          <w:rFonts w:ascii="Times New Roman"/>
          <w:b w:val="false"/>
          <w:i w:val="false"/>
          <w:color w:val="000000"/>
          <w:sz w:val="28"/>
        </w:rPr>
        <w:t>приложению 135</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по виду спорта "пожаротушение и пожароспасательный спорт" согласно </w:t>
      </w:r>
      <w:r>
        <w:rPr>
          <w:rFonts w:ascii="Times New Roman"/>
          <w:b w:val="false"/>
          <w:i w:val="false"/>
          <w:color w:val="000000"/>
          <w:sz w:val="28"/>
        </w:rPr>
        <w:t>приложению 136</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по виду спорта "падел (padel)" согласно </w:t>
      </w:r>
      <w:r>
        <w:rPr>
          <w:rFonts w:ascii="Times New Roman"/>
          <w:b w:val="false"/>
          <w:i w:val="false"/>
          <w:color w:val="000000"/>
          <w:sz w:val="28"/>
        </w:rPr>
        <w:t>приложению 137</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по виду спорта "панкратион" согласно </w:t>
      </w:r>
      <w:r>
        <w:rPr>
          <w:rFonts w:ascii="Times New Roman"/>
          <w:b w:val="false"/>
          <w:i w:val="false"/>
          <w:color w:val="000000"/>
          <w:sz w:val="28"/>
        </w:rPr>
        <w:t>приложению 138</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по виду спорта "пауэрлифтинг" согласно </w:t>
      </w:r>
      <w:r>
        <w:rPr>
          <w:rFonts w:ascii="Times New Roman"/>
          <w:b w:val="false"/>
          <w:i w:val="false"/>
          <w:color w:val="000000"/>
          <w:sz w:val="28"/>
        </w:rPr>
        <w:t>приложению 139</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по виду спорта "пенчак силат" согласно </w:t>
      </w:r>
      <w:r>
        <w:rPr>
          <w:rFonts w:ascii="Times New Roman"/>
          <w:b w:val="false"/>
          <w:i w:val="false"/>
          <w:color w:val="000000"/>
          <w:sz w:val="28"/>
        </w:rPr>
        <w:t>приложению 140</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по виду спорта "петанк" согласно </w:t>
      </w:r>
      <w:r>
        <w:rPr>
          <w:rFonts w:ascii="Times New Roman"/>
          <w:b w:val="false"/>
          <w:i w:val="false"/>
          <w:color w:val="000000"/>
          <w:sz w:val="28"/>
        </w:rPr>
        <w:t>приложению 141</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по виду спорта "спорт на пилоне" согласно </w:t>
      </w:r>
      <w:r>
        <w:rPr>
          <w:rFonts w:ascii="Times New Roman"/>
          <w:b w:val="false"/>
          <w:i w:val="false"/>
          <w:color w:val="000000"/>
          <w:sz w:val="28"/>
        </w:rPr>
        <w:t>приложению 142</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по виду спорта "президентское многоборье (полиатлон)" согласно </w:t>
      </w:r>
      <w:r>
        <w:rPr>
          <w:rFonts w:ascii="Times New Roman"/>
          <w:b w:val="false"/>
          <w:i w:val="false"/>
          <w:color w:val="000000"/>
          <w:sz w:val="28"/>
        </w:rPr>
        <w:t>приложению 143</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по виду спорта "радиоспорт" согласно </w:t>
      </w:r>
      <w:r>
        <w:rPr>
          <w:rFonts w:ascii="Times New Roman"/>
          <w:b w:val="false"/>
          <w:i w:val="false"/>
          <w:color w:val="000000"/>
          <w:sz w:val="28"/>
        </w:rPr>
        <w:t>приложению 144</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по виду спорта "регби 15" согласно </w:t>
      </w:r>
      <w:r>
        <w:rPr>
          <w:rFonts w:ascii="Times New Roman"/>
          <w:b w:val="false"/>
          <w:i w:val="false"/>
          <w:color w:val="000000"/>
          <w:sz w:val="28"/>
        </w:rPr>
        <w:t>приложению 145</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по виду спорта "снайпинг" согласно </w:t>
      </w:r>
      <w:r>
        <w:rPr>
          <w:rFonts w:ascii="Times New Roman"/>
          <w:b w:val="false"/>
          <w:i w:val="false"/>
          <w:color w:val="000000"/>
          <w:sz w:val="28"/>
        </w:rPr>
        <w:t>приложению 146</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по виду спорта "спортинг" согласно </w:t>
      </w:r>
      <w:r>
        <w:rPr>
          <w:rFonts w:ascii="Times New Roman"/>
          <w:b w:val="false"/>
          <w:i w:val="false"/>
          <w:color w:val="000000"/>
          <w:sz w:val="28"/>
        </w:rPr>
        <w:t>приложению 147</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по виду спорта "спортивная акробатика" согласно </w:t>
      </w:r>
      <w:r>
        <w:rPr>
          <w:rFonts w:ascii="Times New Roman"/>
          <w:b w:val="false"/>
          <w:i w:val="false"/>
          <w:color w:val="000000"/>
          <w:sz w:val="28"/>
        </w:rPr>
        <w:t>приложению 148</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по виду спорта "спортивное ориентирование" согласно </w:t>
      </w:r>
      <w:r>
        <w:rPr>
          <w:rFonts w:ascii="Times New Roman"/>
          <w:b w:val="false"/>
          <w:i w:val="false"/>
          <w:color w:val="000000"/>
          <w:sz w:val="28"/>
        </w:rPr>
        <w:t>приложению 149</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по виду спорта "спортивное рыболовство" согласно </w:t>
      </w:r>
      <w:r>
        <w:rPr>
          <w:rFonts w:ascii="Times New Roman"/>
          <w:b w:val="false"/>
          <w:i w:val="false"/>
          <w:color w:val="000000"/>
          <w:sz w:val="28"/>
        </w:rPr>
        <w:t>приложению 150</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по виду спорта "спортивное самбо и боевое самбо" согласно </w:t>
      </w:r>
      <w:r>
        <w:rPr>
          <w:rFonts w:ascii="Times New Roman"/>
          <w:b w:val="false"/>
          <w:i w:val="false"/>
          <w:color w:val="000000"/>
          <w:sz w:val="28"/>
        </w:rPr>
        <w:t>приложению 151</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по виду спорта "подводный спорт" согласно </w:t>
      </w:r>
      <w:r>
        <w:rPr>
          <w:rFonts w:ascii="Times New Roman"/>
          <w:b w:val="false"/>
          <w:i w:val="false"/>
          <w:color w:val="000000"/>
          <w:sz w:val="28"/>
        </w:rPr>
        <w:t>приложению 152</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по виду спорта "таеквон-до GTF" согласно </w:t>
      </w:r>
      <w:r>
        <w:rPr>
          <w:rFonts w:ascii="Times New Roman"/>
          <w:b w:val="false"/>
          <w:i w:val="false"/>
          <w:color w:val="000000"/>
          <w:sz w:val="28"/>
        </w:rPr>
        <w:t>приложению 153</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по виду спорта "таэквондо ИТФ (I.T.F.)" согласно </w:t>
      </w:r>
      <w:r>
        <w:rPr>
          <w:rFonts w:ascii="Times New Roman"/>
          <w:b w:val="false"/>
          <w:i w:val="false"/>
          <w:color w:val="000000"/>
          <w:sz w:val="28"/>
        </w:rPr>
        <w:t>приложению 154</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по виду спорта "практическая стрельба" согласно </w:t>
      </w:r>
      <w:r>
        <w:rPr>
          <w:rFonts w:ascii="Times New Roman"/>
          <w:b w:val="false"/>
          <w:i w:val="false"/>
          <w:color w:val="000000"/>
          <w:sz w:val="28"/>
        </w:rPr>
        <w:t>приложению 155</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по виду спорта "триатл" согласно </w:t>
      </w:r>
      <w:r>
        <w:rPr>
          <w:rFonts w:ascii="Times New Roman"/>
          <w:b w:val="false"/>
          <w:i w:val="false"/>
          <w:color w:val="000000"/>
          <w:sz w:val="28"/>
        </w:rPr>
        <w:t>приложению 156</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по виду спорта "унифайт" согласно </w:t>
      </w:r>
      <w:r>
        <w:rPr>
          <w:rFonts w:ascii="Times New Roman"/>
          <w:b w:val="false"/>
          <w:i w:val="false"/>
          <w:color w:val="000000"/>
          <w:sz w:val="28"/>
        </w:rPr>
        <w:t>приложению 157</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по виду спорта "ушу" согласно </w:t>
      </w:r>
      <w:r>
        <w:rPr>
          <w:rFonts w:ascii="Times New Roman"/>
          <w:b w:val="false"/>
          <w:i w:val="false"/>
          <w:color w:val="000000"/>
          <w:sz w:val="28"/>
        </w:rPr>
        <w:t>приложению 158</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по виду спорта "футзал" согласно </w:t>
      </w:r>
      <w:r>
        <w:rPr>
          <w:rFonts w:ascii="Times New Roman"/>
          <w:b w:val="false"/>
          <w:i w:val="false"/>
          <w:color w:val="000000"/>
          <w:sz w:val="28"/>
        </w:rPr>
        <w:t>приложению 159</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по виду спорта "черлидинг" согласно </w:t>
      </w:r>
      <w:r>
        <w:rPr>
          <w:rFonts w:ascii="Times New Roman"/>
          <w:b w:val="false"/>
          <w:i w:val="false"/>
          <w:color w:val="000000"/>
          <w:sz w:val="28"/>
        </w:rPr>
        <w:t>приложению 160</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по виду спорта "шахматы" согласно </w:t>
      </w:r>
      <w:r>
        <w:rPr>
          <w:rFonts w:ascii="Times New Roman"/>
          <w:b w:val="false"/>
          <w:i w:val="false"/>
          <w:color w:val="000000"/>
          <w:sz w:val="28"/>
        </w:rPr>
        <w:t>приложению 161</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по виду спорта "каратэ шинкиокушинкай" согласно </w:t>
      </w:r>
      <w:r>
        <w:rPr>
          <w:rFonts w:ascii="Times New Roman"/>
          <w:b w:val="false"/>
          <w:i w:val="false"/>
          <w:color w:val="000000"/>
          <w:sz w:val="28"/>
        </w:rPr>
        <w:t>приложению 162</w:t>
      </w:r>
      <w:r>
        <w:rPr>
          <w:rFonts w:ascii="Times New Roman"/>
          <w:b w:val="false"/>
          <w:i w:val="false"/>
          <w:color w:val="000000"/>
          <w:sz w:val="28"/>
        </w:rPr>
        <w:t xml:space="preserve"> к Нормам и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по виду спорта "эстетическая гимнастика" согласно </w:t>
      </w:r>
      <w:r>
        <w:rPr>
          <w:rFonts w:ascii="Times New Roman"/>
          <w:b w:val="false"/>
          <w:i w:val="false"/>
          <w:color w:val="000000"/>
          <w:sz w:val="28"/>
        </w:rPr>
        <w:t>приложению 163</w:t>
      </w:r>
      <w:r>
        <w:rPr>
          <w:rFonts w:ascii="Times New Roman"/>
          <w:b w:val="false"/>
          <w:i w:val="false"/>
          <w:color w:val="000000"/>
          <w:sz w:val="28"/>
        </w:rPr>
        <w:t xml:space="preserve"> к Нормам и требованиям.</w:t>
      </w:r>
    </w:p>
    <w:bookmarkStart w:name="z199" w:id="26"/>
    <w:p>
      <w:pPr>
        <w:spacing w:after="0"/>
        <w:ind w:left="0"/>
        <w:jc w:val="left"/>
      </w:pPr>
      <w:r>
        <w:rPr>
          <w:rFonts w:ascii="Times New Roman"/>
          <w:b/>
          <w:i w:val="false"/>
          <w:color w:val="000000"/>
        </w:rPr>
        <w:t xml:space="preserve"> Раздел 2. Требования к квалификационным категориям тренеров, тренеров-преподавателей, методистов, инструкторов-спортсменов и спортивных судей</w:t>
      </w:r>
    </w:p>
    <w:bookmarkEnd w:id="26"/>
    <w:bookmarkStart w:name="z200" w:id="27"/>
    <w:p>
      <w:pPr>
        <w:spacing w:after="0"/>
        <w:ind w:left="0"/>
        <w:jc w:val="left"/>
      </w:pPr>
      <w:r>
        <w:rPr>
          <w:rFonts w:ascii="Times New Roman"/>
          <w:b/>
          <w:i w:val="false"/>
          <w:color w:val="000000"/>
        </w:rPr>
        <w:t xml:space="preserve"> Глава 6. Тренер, тренер-преподаватель</w:t>
      </w:r>
    </w:p>
    <w:bookmarkEnd w:id="27"/>
    <w:bookmarkStart w:name="z201" w:id="28"/>
    <w:p>
      <w:pPr>
        <w:spacing w:after="0"/>
        <w:ind w:left="0"/>
        <w:jc w:val="both"/>
      </w:pPr>
      <w:r>
        <w:rPr>
          <w:rFonts w:ascii="Times New Roman"/>
          <w:b w:val="false"/>
          <w:i w:val="false"/>
          <w:color w:val="000000"/>
          <w:sz w:val="28"/>
        </w:rPr>
        <w:t>
      11. Тренер высшего уровня квалификации высшей категории, тренер-преподаватель высшего уровня квалификации высшей категории.</w:t>
      </w:r>
    </w:p>
    <w:bookmarkEnd w:id="28"/>
    <w:bookmarkStart w:name="z202" w:id="2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первой категории не менее 3 (трех) лет, по видам спорта, включенным в Реестр:</w:t>
      </w:r>
    </w:p>
    <w:bookmarkEnd w:id="29"/>
    <w:bookmarkStart w:name="z203" w:id="30"/>
    <w:p>
      <w:pPr>
        <w:spacing w:after="0"/>
        <w:ind w:left="0"/>
        <w:jc w:val="both"/>
      </w:pPr>
      <w:r>
        <w:rPr>
          <w:rFonts w:ascii="Times New Roman"/>
          <w:b w:val="false"/>
          <w:i w:val="false"/>
          <w:color w:val="000000"/>
          <w:sz w:val="28"/>
        </w:rPr>
        <w:t>
      подготовить одного спортсмена, занявшего 1-6 место на Олимпийских или Паралимпийских или Сурдлимпийских играх (летние, зимние);</w:t>
      </w:r>
    </w:p>
    <w:bookmarkEnd w:id="30"/>
    <w:bookmarkStart w:name="z204" w:id="31"/>
    <w:p>
      <w:pPr>
        <w:spacing w:after="0"/>
        <w:ind w:left="0"/>
        <w:jc w:val="both"/>
      </w:pPr>
      <w:r>
        <w:rPr>
          <w:rFonts w:ascii="Times New Roman"/>
          <w:b w:val="false"/>
          <w:i w:val="false"/>
          <w:color w:val="000000"/>
          <w:sz w:val="28"/>
        </w:rPr>
        <w:t>
      или подготовить одного спортсмена, занявшего 1-3 место на Азиатских или Пара Азиатских (летние, зимние) или Азиатско-Тихоокеанских играх;</w:t>
      </w:r>
    </w:p>
    <w:bookmarkEnd w:id="31"/>
    <w:bookmarkStart w:name="z205" w:id="32"/>
    <w:p>
      <w:pPr>
        <w:spacing w:after="0"/>
        <w:ind w:left="0"/>
        <w:jc w:val="both"/>
      </w:pPr>
      <w:r>
        <w:rPr>
          <w:rFonts w:ascii="Times New Roman"/>
          <w:b w:val="false"/>
          <w:i w:val="false"/>
          <w:color w:val="000000"/>
          <w:sz w:val="28"/>
        </w:rPr>
        <w:t>
      или подготовить одного спортсмена, занявшего 1-3 место на Чемпионате мира или Чемпионате Азии или Всемирной Универсиаде (летняя, зимняя) среди всех возрастных групп или 1 место на Чемпионате мира среди студентов;</w:t>
      </w:r>
    </w:p>
    <w:bookmarkEnd w:id="32"/>
    <w:bookmarkStart w:name="z206" w:id="33"/>
    <w:p>
      <w:pPr>
        <w:spacing w:after="0"/>
        <w:ind w:left="0"/>
        <w:jc w:val="both"/>
      </w:pPr>
      <w:r>
        <w:rPr>
          <w:rFonts w:ascii="Times New Roman"/>
          <w:b w:val="false"/>
          <w:i w:val="false"/>
          <w:color w:val="000000"/>
          <w:sz w:val="28"/>
        </w:rPr>
        <w:t>
      или подготовить одного спортсмена, занявшего 1-5 место на Чемпионате мира или Чемпионате Азии среди всех возрастных групп для лиц с инвалидностью;</w:t>
      </w:r>
    </w:p>
    <w:bookmarkEnd w:id="33"/>
    <w:bookmarkStart w:name="z207" w:id="34"/>
    <w:p>
      <w:pPr>
        <w:spacing w:after="0"/>
        <w:ind w:left="0"/>
        <w:jc w:val="both"/>
      </w:pPr>
      <w:r>
        <w:rPr>
          <w:rFonts w:ascii="Times New Roman"/>
          <w:b w:val="false"/>
          <w:i w:val="false"/>
          <w:color w:val="000000"/>
          <w:sz w:val="28"/>
        </w:rPr>
        <w:t>
      или подготовить одного спортсмена, занявшего 1-3 место на Юношеских Олимпийских играх (летние, зимние);</w:t>
      </w:r>
    </w:p>
    <w:bookmarkEnd w:id="34"/>
    <w:bookmarkStart w:name="z208" w:id="35"/>
    <w:p>
      <w:pPr>
        <w:spacing w:after="0"/>
        <w:ind w:left="0"/>
        <w:jc w:val="both"/>
      </w:pPr>
      <w:r>
        <w:rPr>
          <w:rFonts w:ascii="Times New Roman"/>
          <w:b w:val="false"/>
          <w:i w:val="false"/>
          <w:color w:val="000000"/>
          <w:sz w:val="28"/>
        </w:rPr>
        <w:t>
      или подготовить одного спортсмена, занявшего 1 место на Юношеских Азиатских играх (летние, зимние);</w:t>
      </w:r>
    </w:p>
    <w:bookmarkEnd w:id="35"/>
    <w:bookmarkStart w:name="z209" w:id="36"/>
    <w:p>
      <w:pPr>
        <w:spacing w:after="0"/>
        <w:ind w:left="0"/>
        <w:jc w:val="both"/>
      </w:pPr>
      <w:r>
        <w:rPr>
          <w:rFonts w:ascii="Times New Roman"/>
          <w:b w:val="false"/>
          <w:i w:val="false"/>
          <w:color w:val="000000"/>
          <w:sz w:val="28"/>
        </w:rPr>
        <w:t>
      или подготовить трех спортсменов в национальную команду Республики Казахстана среди взрослых;</w:t>
      </w:r>
    </w:p>
    <w:bookmarkEnd w:id="36"/>
    <w:bookmarkStart w:name="z210" w:id="37"/>
    <w:p>
      <w:pPr>
        <w:spacing w:after="0"/>
        <w:ind w:left="0"/>
        <w:jc w:val="both"/>
      </w:pPr>
      <w:r>
        <w:rPr>
          <w:rFonts w:ascii="Times New Roman"/>
          <w:b w:val="false"/>
          <w:i w:val="false"/>
          <w:color w:val="000000"/>
          <w:sz w:val="28"/>
        </w:rPr>
        <w:t>
      или подготовить четырех спортсменов в молодежную национальную команду Республики Казахстан;</w:t>
      </w:r>
    </w:p>
    <w:bookmarkEnd w:id="37"/>
    <w:bookmarkStart w:name="z211" w:id="38"/>
    <w:p>
      <w:pPr>
        <w:spacing w:after="0"/>
        <w:ind w:left="0"/>
        <w:jc w:val="both"/>
      </w:pPr>
      <w:r>
        <w:rPr>
          <w:rFonts w:ascii="Times New Roman"/>
          <w:b w:val="false"/>
          <w:i w:val="false"/>
          <w:color w:val="000000"/>
          <w:sz w:val="28"/>
        </w:rPr>
        <w:t>
      или подготовить пять спортсменов в юношескую национальную команду Республики Казахстан</w:t>
      </w:r>
    </w:p>
    <w:bookmarkEnd w:id="38"/>
    <w:bookmarkStart w:name="z212" w:id="39"/>
    <w:p>
      <w:pPr>
        <w:spacing w:after="0"/>
        <w:ind w:left="0"/>
        <w:jc w:val="both"/>
      </w:pPr>
      <w:r>
        <w:rPr>
          <w:rFonts w:ascii="Times New Roman"/>
          <w:b w:val="false"/>
          <w:i w:val="false"/>
          <w:color w:val="000000"/>
          <w:sz w:val="28"/>
        </w:rPr>
        <w:t>
      или тренерско-преподавательская работа в качестве главного, государственного, старшего тренера национальной команды Республики Казахстан не менее 3 (трех) лет.</w:t>
      </w:r>
    </w:p>
    <w:bookmarkEnd w:id="39"/>
    <w:bookmarkStart w:name="z213" w:id="40"/>
    <w:p>
      <w:pPr>
        <w:spacing w:after="0"/>
        <w:ind w:left="0"/>
        <w:jc w:val="both"/>
      </w:pPr>
      <w:r>
        <w:rPr>
          <w:rFonts w:ascii="Times New Roman"/>
          <w:b w:val="false"/>
          <w:i w:val="false"/>
          <w:color w:val="000000"/>
          <w:sz w:val="28"/>
        </w:rPr>
        <w:t>
      12. Тренер высшего уровня квалификации первой категории, тренер- преподаватель высшего уровня квалификации первой категории.</w:t>
      </w:r>
    </w:p>
    <w:bookmarkEnd w:id="40"/>
    <w:bookmarkStart w:name="z214" w:id="4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второй категории не менее 2 (двух) лет, по видам спорта, включенным в Реестр:</w:t>
      </w:r>
    </w:p>
    <w:bookmarkEnd w:id="41"/>
    <w:bookmarkStart w:name="z215" w:id="42"/>
    <w:p>
      <w:pPr>
        <w:spacing w:after="0"/>
        <w:ind w:left="0"/>
        <w:jc w:val="both"/>
      </w:pPr>
      <w:r>
        <w:rPr>
          <w:rFonts w:ascii="Times New Roman"/>
          <w:b w:val="false"/>
          <w:i w:val="false"/>
          <w:color w:val="000000"/>
          <w:sz w:val="28"/>
        </w:rPr>
        <w:t>
      подготовить одного участника Олимпийских или Паралимпийских или Сурдлимпийских игр (летние, зимние);</w:t>
      </w:r>
    </w:p>
    <w:bookmarkEnd w:id="42"/>
    <w:bookmarkStart w:name="z216" w:id="43"/>
    <w:p>
      <w:pPr>
        <w:spacing w:after="0"/>
        <w:ind w:left="0"/>
        <w:jc w:val="both"/>
      </w:pPr>
      <w:r>
        <w:rPr>
          <w:rFonts w:ascii="Times New Roman"/>
          <w:b w:val="false"/>
          <w:i w:val="false"/>
          <w:color w:val="000000"/>
          <w:sz w:val="28"/>
        </w:rPr>
        <w:t xml:space="preserve">
      или подготовить одного спортсмена, занявшего 4-6 место на Азиатских или Пара Азиатских играх (летние, зимние) или Азиатско-Тихоокеанских играх; </w:t>
      </w:r>
    </w:p>
    <w:bookmarkEnd w:id="43"/>
    <w:bookmarkStart w:name="z217" w:id="44"/>
    <w:p>
      <w:pPr>
        <w:spacing w:after="0"/>
        <w:ind w:left="0"/>
        <w:jc w:val="both"/>
      </w:pPr>
      <w:r>
        <w:rPr>
          <w:rFonts w:ascii="Times New Roman"/>
          <w:b w:val="false"/>
          <w:i w:val="false"/>
          <w:color w:val="000000"/>
          <w:sz w:val="28"/>
        </w:rPr>
        <w:t>
      или подготовить одного спортсмена, занявшего 4-6 место на Чемпионате мира или Чемпионате Азии или Всемирной Универсиаде (летняя, зимняя) среди всех возрастных групп или 2-3 место на Чемпионате мира среди студентов;</w:t>
      </w:r>
    </w:p>
    <w:bookmarkEnd w:id="44"/>
    <w:bookmarkStart w:name="z218" w:id="45"/>
    <w:p>
      <w:pPr>
        <w:spacing w:after="0"/>
        <w:ind w:left="0"/>
        <w:jc w:val="both"/>
      </w:pPr>
      <w:r>
        <w:rPr>
          <w:rFonts w:ascii="Times New Roman"/>
          <w:b w:val="false"/>
          <w:i w:val="false"/>
          <w:color w:val="000000"/>
          <w:sz w:val="28"/>
        </w:rPr>
        <w:t>
      или подготовить одного спортсмена, занявшего 6-7 место на Чемпионате мира или Чемпионате Азии среди всех возрастных групп для лиц с инвалидностью;</w:t>
      </w:r>
    </w:p>
    <w:bookmarkEnd w:id="45"/>
    <w:bookmarkStart w:name="z219" w:id="46"/>
    <w:p>
      <w:pPr>
        <w:spacing w:after="0"/>
        <w:ind w:left="0"/>
        <w:jc w:val="both"/>
      </w:pPr>
      <w:r>
        <w:rPr>
          <w:rFonts w:ascii="Times New Roman"/>
          <w:b w:val="false"/>
          <w:i w:val="false"/>
          <w:color w:val="000000"/>
          <w:sz w:val="28"/>
        </w:rPr>
        <w:t>
      или подготовить одного спортсмена, занявшего 4-6 место на Юношеских Олимпийских играх (летние, зимние);</w:t>
      </w:r>
    </w:p>
    <w:bookmarkEnd w:id="46"/>
    <w:bookmarkStart w:name="z220" w:id="47"/>
    <w:p>
      <w:pPr>
        <w:spacing w:after="0"/>
        <w:ind w:left="0"/>
        <w:jc w:val="both"/>
      </w:pPr>
      <w:r>
        <w:rPr>
          <w:rFonts w:ascii="Times New Roman"/>
          <w:b w:val="false"/>
          <w:i w:val="false"/>
          <w:color w:val="000000"/>
          <w:sz w:val="28"/>
        </w:rPr>
        <w:t>
      или подготовить одного спортсмена, занявшего 2-3 место на Юношеских Азиатских играх (летние, зимние);</w:t>
      </w:r>
    </w:p>
    <w:bookmarkEnd w:id="47"/>
    <w:bookmarkStart w:name="z221" w:id="48"/>
    <w:p>
      <w:pPr>
        <w:spacing w:after="0"/>
        <w:ind w:left="0"/>
        <w:jc w:val="both"/>
      </w:pPr>
      <w:r>
        <w:rPr>
          <w:rFonts w:ascii="Times New Roman"/>
          <w:b w:val="false"/>
          <w:i w:val="false"/>
          <w:color w:val="000000"/>
          <w:sz w:val="28"/>
        </w:rPr>
        <w:t>
      или подготовить одного спортсмена, занявшего 1 место на Всемирных играх кочевников;</w:t>
      </w:r>
    </w:p>
    <w:bookmarkEnd w:id="48"/>
    <w:bookmarkStart w:name="z222" w:id="49"/>
    <w:p>
      <w:pPr>
        <w:spacing w:after="0"/>
        <w:ind w:left="0"/>
        <w:jc w:val="both"/>
      </w:pPr>
      <w:r>
        <w:rPr>
          <w:rFonts w:ascii="Times New Roman"/>
          <w:b w:val="false"/>
          <w:i w:val="false"/>
          <w:color w:val="000000"/>
          <w:sz w:val="28"/>
        </w:rPr>
        <w:t>
      или подготовить одного спортсмена, занявшего 1 место на Спартакиаде Республики Казахстан или Универсиаде Республики Казахстан среди взрослых (летняя, зимняя);</w:t>
      </w:r>
    </w:p>
    <w:bookmarkEnd w:id="49"/>
    <w:bookmarkStart w:name="z223" w:id="50"/>
    <w:p>
      <w:pPr>
        <w:spacing w:after="0"/>
        <w:ind w:left="0"/>
        <w:jc w:val="both"/>
      </w:pPr>
      <w:r>
        <w:rPr>
          <w:rFonts w:ascii="Times New Roman"/>
          <w:b w:val="false"/>
          <w:i w:val="false"/>
          <w:color w:val="000000"/>
          <w:sz w:val="28"/>
        </w:rPr>
        <w:t>
      или подготовить двух спортсменов в национальную команду Республики Казахстан среди взрослых;</w:t>
      </w:r>
    </w:p>
    <w:bookmarkEnd w:id="50"/>
    <w:bookmarkStart w:name="z224" w:id="51"/>
    <w:p>
      <w:pPr>
        <w:spacing w:after="0"/>
        <w:ind w:left="0"/>
        <w:jc w:val="both"/>
      </w:pPr>
      <w:r>
        <w:rPr>
          <w:rFonts w:ascii="Times New Roman"/>
          <w:b w:val="false"/>
          <w:i w:val="false"/>
          <w:color w:val="000000"/>
          <w:sz w:val="28"/>
        </w:rPr>
        <w:t>
      или подготовить трех спортсменов в молодежную национальную команду Республики Казахстан;</w:t>
      </w:r>
    </w:p>
    <w:bookmarkEnd w:id="51"/>
    <w:bookmarkStart w:name="z225" w:id="52"/>
    <w:p>
      <w:pPr>
        <w:spacing w:after="0"/>
        <w:ind w:left="0"/>
        <w:jc w:val="both"/>
      </w:pPr>
      <w:r>
        <w:rPr>
          <w:rFonts w:ascii="Times New Roman"/>
          <w:b w:val="false"/>
          <w:i w:val="false"/>
          <w:color w:val="000000"/>
          <w:sz w:val="28"/>
        </w:rPr>
        <w:t>
      или подготовить четырех спортсменов в юношескую национальную команду Республики Казахстан;</w:t>
      </w:r>
    </w:p>
    <w:bookmarkEnd w:id="52"/>
    <w:bookmarkStart w:name="z226" w:id="53"/>
    <w:p>
      <w:pPr>
        <w:spacing w:after="0"/>
        <w:ind w:left="0"/>
        <w:jc w:val="both"/>
      </w:pPr>
      <w:r>
        <w:rPr>
          <w:rFonts w:ascii="Times New Roman"/>
          <w:b w:val="false"/>
          <w:i w:val="false"/>
          <w:color w:val="000000"/>
          <w:sz w:val="28"/>
        </w:rPr>
        <w:t>
      или передать четырех спортсменов для дальнейшего совершенствования в республиканские, областные, городов республиканского значения и столицы специализированные школы-интернаты-колледжи олимпийского резерва и областных, городов республиканского значения и столицы школы-интернаты для одаренных в спорте детей;</w:t>
      </w:r>
    </w:p>
    <w:bookmarkEnd w:id="53"/>
    <w:bookmarkStart w:name="z227" w:id="54"/>
    <w:p>
      <w:pPr>
        <w:spacing w:after="0"/>
        <w:ind w:left="0"/>
        <w:jc w:val="both"/>
      </w:pPr>
      <w:r>
        <w:rPr>
          <w:rFonts w:ascii="Times New Roman"/>
          <w:b w:val="false"/>
          <w:i w:val="false"/>
          <w:color w:val="000000"/>
          <w:sz w:val="28"/>
        </w:rPr>
        <w:t>
      или тренерско-преподавательская работа в качестве главного, государственного, старшего тренера сборной команды Республики Казахстан не менее одного года;</w:t>
      </w:r>
    </w:p>
    <w:bookmarkEnd w:id="54"/>
    <w:bookmarkStart w:name="z228" w:id="55"/>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двух лет.</w:t>
      </w:r>
    </w:p>
    <w:bookmarkEnd w:id="55"/>
    <w:bookmarkStart w:name="z229" w:id="56"/>
    <w:p>
      <w:pPr>
        <w:spacing w:after="0"/>
        <w:ind w:left="0"/>
        <w:jc w:val="both"/>
      </w:pPr>
      <w:r>
        <w:rPr>
          <w:rFonts w:ascii="Times New Roman"/>
          <w:b w:val="false"/>
          <w:i w:val="false"/>
          <w:color w:val="000000"/>
          <w:sz w:val="28"/>
        </w:rPr>
        <w:t>
      13. Тренер высшего уровня квалификации второй категории, тренер-преподаватель высшего уровня квалификации второй категории.</w:t>
      </w:r>
    </w:p>
    <w:bookmarkEnd w:id="56"/>
    <w:bookmarkStart w:name="z230" w:id="5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без категории не менее года, по видам спорта, включенным в Реестр:</w:t>
      </w:r>
    </w:p>
    <w:bookmarkEnd w:id="57"/>
    <w:bookmarkStart w:name="z231" w:id="58"/>
    <w:p>
      <w:pPr>
        <w:spacing w:after="0"/>
        <w:ind w:left="0"/>
        <w:jc w:val="both"/>
      </w:pPr>
      <w:r>
        <w:rPr>
          <w:rFonts w:ascii="Times New Roman"/>
          <w:b w:val="false"/>
          <w:i w:val="false"/>
          <w:color w:val="000000"/>
          <w:sz w:val="28"/>
        </w:rPr>
        <w:t>
      подготовить одного спортсмена, занявшего 7-8 место на Азиатских или Пара Азиатских (летние, зимние) или Азиатско-Тихоокеанских играх;</w:t>
      </w:r>
    </w:p>
    <w:bookmarkEnd w:id="58"/>
    <w:bookmarkStart w:name="z232" w:id="59"/>
    <w:p>
      <w:pPr>
        <w:spacing w:after="0"/>
        <w:ind w:left="0"/>
        <w:jc w:val="both"/>
      </w:pPr>
      <w:r>
        <w:rPr>
          <w:rFonts w:ascii="Times New Roman"/>
          <w:b w:val="false"/>
          <w:i w:val="false"/>
          <w:color w:val="000000"/>
          <w:sz w:val="28"/>
        </w:rPr>
        <w:t>
      или подготовить одного спортсмена, занявшего 7-8 место на Чемпионате мира или Чемпионате Азии или Всемирной Универсиаде (летняя, зимняя) среди всех возрастных групп или 4-5 место на Чемпионате мира среди студентов;</w:t>
      </w:r>
    </w:p>
    <w:bookmarkEnd w:id="59"/>
    <w:bookmarkStart w:name="z233" w:id="60"/>
    <w:p>
      <w:pPr>
        <w:spacing w:after="0"/>
        <w:ind w:left="0"/>
        <w:jc w:val="both"/>
      </w:pPr>
      <w:r>
        <w:rPr>
          <w:rFonts w:ascii="Times New Roman"/>
          <w:b w:val="false"/>
          <w:i w:val="false"/>
          <w:color w:val="000000"/>
          <w:sz w:val="28"/>
        </w:rPr>
        <w:t>
      или подготовить одного спортсмена, занявшего 8-9 место на Чемпионате мира или Чемпионате Азии среди всех возрастных групп для лиц с инвалидностью;</w:t>
      </w:r>
    </w:p>
    <w:bookmarkEnd w:id="60"/>
    <w:bookmarkStart w:name="z234" w:id="61"/>
    <w:p>
      <w:pPr>
        <w:spacing w:after="0"/>
        <w:ind w:left="0"/>
        <w:jc w:val="both"/>
      </w:pPr>
      <w:r>
        <w:rPr>
          <w:rFonts w:ascii="Times New Roman"/>
          <w:b w:val="false"/>
          <w:i w:val="false"/>
          <w:color w:val="000000"/>
          <w:sz w:val="28"/>
        </w:rPr>
        <w:t>
      или подготовить одного спортсмена, занявшего 2-3 место на Всемирных играх кочевников;</w:t>
      </w:r>
    </w:p>
    <w:bookmarkEnd w:id="61"/>
    <w:bookmarkStart w:name="z235" w:id="62"/>
    <w:p>
      <w:pPr>
        <w:spacing w:after="0"/>
        <w:ind w:left="0"/>
        <w:jc w:val="both"/>
      </w:pPr>
      <w:r>
        <w:rPr>
          <w:rFonts w:ascii="Times New Roman"/>
          <w:b w:val="false"/>
          <w:i w:val="false"/>
          <w:color w:val="000000"/>
          <w:sz w:val="28"/>
        </w:rPr>
        <w:t>
      или подготовить одного спортсмена, занявшего 2-3 место на Спартакиаде Республики Казахстан или Универсиаде Республики Казахстан (летняя, зимняя) среди взрослых;</w:t>
      </w:r>
    </w:p>
    <w:bookmarkEnd w:id="62"/>
    <w:bookmarkStart w:name="z236" w:id="63"/>
    <w:p>
      <w:pPr>
        <w:spacing w:after="0"/>
        <w:ind w:left="0"/>
        <w:jc w:val="both"/>
      </w:pPr>
      <w:r>
        <w:rPr>
          <w:rFonts w:ascii="Times New Roman"/>
          <w:b w:val="false"/>
          <w:i w:val="false"/>
          <w:color w:val="000000"/>
          <w:sz w:val="28"/>
        </w:rPr>
        <w:t>
      или подготовить трех спортсменов в сборную команду области (города республиканского значения и столицы);</w:t>
      </w:r>
    </w:p>
    <w:bookmarkEnd w:id="63"/>
    <w:bookmarkStart w:name="z237" w:id="64"/>
    <w:p>
      <w:pPr>
        <w:spacing w:after="0"/>
        <w:ind w:left="0"/>
        <w:jc w:val="both"/>
      </w:pPr>
      <w:r>
        <w:rPr>
          <w:rFonts w:ascii="Times New Roman"/>
          <w:b w:val="false"/>
          <w:i w:val="false"/>
          <w:color w:val="000000"/>
          <w:sz w:val="28"/>
        </w:rPr>
        <w:t>
      или передать двух спортсменов для дальнейшего совершенствования в республиканские, областные, городов республиканского значения и столицы специализированные школы-интернаты-колледжи олимпийского резерва и областных, городов республиканского значения и столицы школы-интернаты для одаренных в спорте детей;</w:t>
      </w:r>
    </w:p>
    <w:bookmarkEnd w:id="64"/>
    <w:bookmarkStart w:name="z238" w:id="65"/>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двух лет.</w:t>
      </w:r>
    </w:p>
    <w:bookmarkEnd w:id="65"/>
    <w:bookmarkStart w:name="z239" w:id="66"/>
    <w:p>
      <w:pPr>
        <w:spacing w:after="0"/>
        <w:ind w:left="0"/>
        <w:jc w:val="both"/>
      </w:pPr>
      <w:r>
        <w:rPr>
          <w:rFonts w:ascii="Times New Roman"/>
          <w:b w:val="false"/>
          <w:i w:val="false"/>
          <w:color w:val="000000"/>
          <w:sz w:val="28"/>
        </w:rPr>
        <w:t>
      или наличие спортивного звания не ниже "Мастер спорта Республики Казахстан".</w:t>
      </w:r>
    </w:p>
    <w:bookmarkEnd w:id="66"/>
    <w:bookmarkStart w:name="z240" w:id="67"/>
    <w:p>
      <w:pPr>
        <w:spacing w:after="0"/>
        <w:ind w:left="0"/>
        <w:jc w:val="both"/>
      </w:pPr>
      <w:r>
        <w:rPr>
          <w:rFonts w:ascii="Times New Roman"/>
          <w:b w:val="false"/>
          <w:i w:val="false"/>
          <w:color w:val="000000"/>
          <w:sz w:val="28"/>
        </w:rPr>
        <w:t>
      14. Тренер среднего уровня квалификации высшей категории, тренер-преподаватель среднего уровня квалификации высшей категории.</w:t>
      </w:r>
    </w:p>
    <w:bookmarkEnd w:id="67"/>
    <w:bookmarkStart w:name="z241" w:id="68"/>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первой категории не менее 3 (трех) лет, по видам спорта, вошедших в Реестр:</w:t>
      </w:r>
    </w:p>
    <w:bookmarkEnd w:id="68"/>
    <w:bookmarkStart w:name="z242" w:id="69"/>
    <w:p>
      <w:pPr>
        <w:spacing w:after="0"/>
        <w:ind w:left="0"/>
        <w:jc w:val="both"/>
      </w:pPr>
      <w:r>
        <w:rPr>
          <w:rFonts w:ascii="Times New Roman"/>
          <w:b w:val="false"/>
          <w:i w:val="false"/>
          <w:color w:val="000000"/>
          <w:sz w:val="28"/>
        </w:rPr>
        <w:t>
      подготовить одного спортсмена, занявшего 1-6 место на Олимпийских или Паралимпийских играх или Сурдлимпийских играх (летние, зимние);</w:t>
      </w:r>
    </w:p>
    <w:bookmarkEnd w:id="69"/>
    <w:bookmarkStart w:name="z243" w:id="70"/>
    <w:p>
      <w:pPr>
        <w:spacing w:after="0"/>
        <w:ind w:left="0"/>
        <w:jc w:val="both"/>
      </w:pPr>
      <w:r>
        <w:rPr>
          <w:rFonts w:ascii="Times New Roman"/>
          <w:b w:val="false"/>
          <w:i w:val="false"/>
          <w:color w:val="000000"/>
          <w:sz w:val="28"/>
        </w:rPr>
        <w:t>
      или подготовить одного спортсмена, занявшего 1-3 место на Азиатских или Пара Азиатских (летние, зимние) или Азиатско-Тихоокеанских играх;</w:t>
      </w:r>
    </w:p>
    <w:bookmarkEnd w:id="70"/>
    <w:bookmarkStart w:name="z244" w:id="71"/>
    <w:p>
      <w:pPr>
        <w:spacing w:after="0"/>
        <w:ind w:left="0"/>
        <w:jc w:val="both"/>
      </w:pPr>
      <w:r>
        <w:rPr>
          <w:rFonts w:ascii="Times New Roman"/>
          <w:b w:val="false"/>
          <w:i w:val="false"/>
          <w:color w:val="000000"/>
          <w:sz w:val="28"/>
        </w:rPr>
        <w:t>
      или подготовить одного спортсмена, занявшего 1-3 место на Чемпионате мира или Чемпионате Азии или Всемирной Универсиаде (летняя, зимняя) среди всех возрастных групп или 1 место на Чемпионате мира среди студентов;</w:t>
      </w:r>
    </w:p>
    <w:bookmarkEnd w:id="71"/>
    <w:bookmarkStart w:name="z245" w:id="72"/>
    <w:p>
      <w:pPr>
        <w:spacing w:after="0"/>
        <w:ind w:left="0"/>
        <w:jc w:val="both"/>
      </w:pPr>
      <w:r>
        <w:rPr>
          <w:rFonts w:ascii="Times New Roman"/>
          <w:b w:val="false"/>
          <w:i w:val="false"/>
          <w:color w:val="000000"/>
          <w:sz w:val="28"/>
        </w:rPr>
        <w:t>
      или подготовить одного спортсмена, занявшего 1-5 место на Чемпионате мира или Чемпионате Азии среди всех возрастных групп для лиц с инвалидностью;</w:t>
      </w:r>
    </w:p>
    <w:bookmarkEnd w:id="72"/>
    <w:bookmarkStart w:name="z246" w:id="73"/>
    <w:p>
      <w:pPr>
        <w:spacing w:after="0"/>
        <w:ind w:left="0"/>
        <w:jc w:val="both"/>
      </w:pPr>
      <w:r>
        <w:rPr>
          <w:rFonts w:ascii="Times New Roman"/>
          <w:b w:val="false"/>
          <w:i w:val="false"/>
          <w:color w:val="000000"/>
          <w:sz w:val="28"/>
        </w:rPr>
        <w:t>
      или подготовить одного спортсмена, занявшего 1-3 место на Юношеских Олимпийских играх или Юношеских Азиатских играх (летние, зимние);</w:t>
      </w:r>
    </w:p>
    <w:bookmarkEnd w:id="73"/>
    <w:bookmarkStart w:name="z247" w:id="74"/>
    <w:p>
      <w:pPr>
        <w:spacing w:after="0"/>
        <w:ind w:left="0"/>
        <w:jc w:val="both"/>
      </w:pPr>
      <w:r>
        <w:rPr>
          <w:rFonts w:ascii="Times New Roman"/>
          <w:b w:val="false"/>
          <w:i w:val="false"/>
          <w:color w:val="000000"/>
          <w:sz w:val="28"/>
        </w:rPr>
        <w:t>
      или подготовить трех спортсменов в национальную команду Республики Казахстана среди взрослых;</w:t>
      </w:r>
    </w:p>
    <w:bookmarkEnd w:id="74"/>
    <w:bookmarkStart w:name="z248" w:id="75"/>
    <w:p>
      <w:pPr>
        <w:spacing w:after="0"/>
        <w:ind w:left="0"/>
        <w:jc w:val="both"/>
      </w:pPr>
      <w:r>
        <w:rPr>
          <w:rFonts w:ascii="Times New Roman"/>
          <w:b w:val="false"/>
          <w:i w:val="false"/>
          <w:color w:val="000000"/>
          <w:sz w:val="28"/>
        </w:rPr>
        <w:t>
      или подготовить четырех спортсменов в молодежную национальную команду Республики Казахстан;</w:t>
      </w:r>
    </w:p>
    <w:bookmarkEnd w:id="75"/>
    <w:bookmarkStart w:name="z249" w:id="76"/>
    <w:p>
      <w:pPr>
        <w:spacing w:after="0"/>
        <w:ind w:left="0"/>
        <w:jc w:val="both"/>
      </w:pPr>
      <w:r>
        <w:rPr>
          <w:rFonts w:ascii="Times New Roman"/>
          <w:b w:val="false"/>
          <w:i w:val="false"/>
          <w:color w:val="000000"/>
          <w:sz w:val="28"/>
        </w:rPr>
        <w:t>
      или подготовить пять спортсменов в юношескую сборную команду Республики Казахстан;</w:t>
      </w:r>
    </w:p>
    <w:bookmarkEnd w:id="76"/>
    <w:bookmarkStart w:name="z250" w:id="77"/>
    <w:p>
      <w:pPr>
        <w:spacing w:after="0"/>
        <w:ind w:left="0"/>
        <w:jc w:val="both"/>
      </w:pPr>
      <w:r>
        <w:rPr>
          <w:rFonts w:ascii="Times New Roman"/>
          <w:b w:val="false"/>
          <w:i w:val="false"/>
          <w:color w:val="000000"/>
          <w:sz w:val="28"/>
        </w:rPr>
        <w:t>
      или тренерско-преподавательская работа в качестве главного, государственного, старшего тренера сборной команды Республики Казахстан не менее 3 (трех) лет.</w:t>
      </w:r>
    </w:p>
    <w:bookmarkEnd w:id="77"/>
    <w:bookmarkStart w:name="z251" w:id="78"/>
    <w:p>
      <w:pPr>
        <w:spacing w:after="0"/>
        <w:ind w:left="0"/>
        <w:jc w:val="both"/>
      </w:pPr>
      <w:r>
        <w:rPr>
          <w:rFonts w:ascii="Times New Roman"/>
          <w:b w:val="false"/>
          <w:i w:val="false"/>
          <w:color w:val="000000"/>
          <w:sz w:val="28"/>
        </w:rPr>
        <w:t>
      15. Тренер среднего уровня квалификации первой категории, тренер-преподаватель среднего уровня квалификации первой категории.</w:t>
      </w:r>
    </w:p>
    <w:bookmarkEnd w:id="78"/>
    <w:bookmarkStart w:name="z252" w:id="79"/>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второй категории не менее двух лет, по видам спорта, вошедших в Реестр:</w:t>
      </w:r>
    </w:p>
    <w:bookmarkEnd w:id="79"/>
    <w:bookmarkStart w:name="z253" w:id="80"/>
    <w:p>
      <w:pPr>
        <w:spacing w:after="0"/>
        <w:ind w:left="0"/>
        <w:jc w:val="both"/>
      </w:pPr>
      <w:r>
        <w:rPr>
          <w:rFonts w:ascii="Times New Roman"/>
          <w:b w:val="false"/>
          <w:i w:val="false"/>
          <w:color w:val="000000"/>
          <w:sz w:val="28"/>
        </w:rPr>
        <w:t>
      подготовить одного участника Олимпийских или Паралимпийских или Сурдлимпийских игр (летние, зимние);</w:t>
      </w:r>
    </w:p>
    <w:bookmarkEnd w:id="80"/>
    <w:bookmarkStart w:name="z254" w:id="81"/>
    <w:p>
      <w:pPr>
        <w:spacing w:after="0"/>
        <w:ind w:left="0"/>
        <w:jc w:val="both"/>
      </w:pPr>
      <w:r>
        <w:rPr>
          <w:rFonts w:ascii="Times New Roman"/>
          <w:b w:val="false"/>
          <w:i w:val="false"/>
          <w:color w:val="000000"/>
          <w:sz w:val="28"/>
        </w:rPr>
        <w:t>
      или подготовить одного спортсмена, занявшего 4-6 место на Азиатских или Пара Азиатских играх (летние, зимние) или Азиатско-Тихоокеанских играх;</w:t>
      </w:r>
    </w:p>
    <w:bookmarkEnd w:id="81"/>
    <w:bookmarkStart w:name="z255" w:id="82"/>
    <w:p>
      <w:pPr>
        <w:spacing w:after="0"/>
        <w:ind w:left="0"/>
        <w:jc w:val="both"/>
      </w:pPr>
      <w:r>
        <w:rPr>
          <w:rFonts w:ascii="Times New Roman"/>
          <w:b w:val="false"/>
          <w:i w:val="false"/>
          <w:color w:val="000000"/>
          <w:sz w:val="28"/>
        </w:rPr>
        <w:t>
      или подготовить одного спортсмена, занявшего 4-6 место на Чемпионате мира или Чемпионате Азии или Всемирной Универсиаде (летние, зимние) среди всех возрастных групп или 2-3 место на Чемпионате мира среди студентов;</w:t>
      </w:r>
    </w:p>
    <w:bookmarkEnd w:id="82"/>
    <w:bookmarkStart w:name="z256" w:id="83"/>
    <w:p>
      <w:pPr>
        <w:spacing w:after="0"/>
        <w:ind w:left="0"/>
        <w:jc w:val="both"/>
      </w:pPr>
      <w:r>
        <w:rPr>
          <w:rFonts w:ascii="Times New Roman"/>
          <w:b w:val="false"/>
          <w:i w:val="false"/>
          <w:color w:val="000000"/>
          <w:sz w:val="28"/>
        </w:rPr>
        <w:t>
      или подготовить одного спортсмена, занявшего 6-7 место на Чемпионате мира или Чемпионате Азии среди всех возрастных групп для лиц с инвалидностью;</w:t>
      </w:r>
    </w:p>
    <w:bookmarkEnd w:id="83"/>
    <w:bookmarkStart w:name="z257" w:id="84"/>
    <w:p>
      <w:pPr>
        <w:spacing w:after="0"/>
        <w:ind w:left="0"/>
        <w:jc w:val="both"/>
      </w:pPr>
      <w:r>
        <w:rPr>
          <w:rFonts w:ascii="Times New Roman"/>
          <w:b w:val="false"/>
          <w:i w:val="false"/>
          <w:color w:val="000000"/>
          <w:sz w:val="28"/>
        </w:rPr>
        <w:t>
      или подготовить одного спортсмена, занявшего 4-6 место на Юношеских Олимпийских играх или Юношеских Азиатских играх (летние, зимние);</w:t>
      </w:r>
    </w:p>
    <w:bookmarkEnd w:id="84"/>
    <w:bookmarkStart w:name="z258" w:id="85"/>
    <w:p>
      <w:pPr>
        <w:spacing w:after="0"/>
        <w:ind w:left="0"/>
        <w:jc w:val="both"/>
      </w:pPr>
      <w:r>
        <w:rPr>
          <w:rFonts w:ascii="Times New Roman"/>
          <w:b w:val="false"/>
          <w:i w:val="false"/>
          <w:color w:val="000000"/>
          <w:sz w:val="28"/>
        </w:rPr>
        <w:t>
      или подготовить одного спортсмена, занявшего 1 место на Всемирных играх кочевников;</w:t>
      </w:r>
    </w:p>
    <w:bookmarkEnd w:id="85"/>
    <w:bookmarkStart w:name="z259" w:id="86"/>
    <w:p>
      <w:pPr>
        <w:spacing w:after="0"/>
        <w:ind w:left="0"/>
        <w:jc w:val="both"/>
      </w:pPr>
      <w:r>
        <w:rPr>
          <w:rFonts w:ascii="Times New Roman"/>
          <w:b w:val="false"/>
          <w:i w:val="false"/>
          <w:color w:val="000000"/>
          <w:sz w:val="28"/>
        </w:rPr>
        <w:t>
      или подготовить одного спортсмена, 1 место на Спартакиаде Республики Казахстан или Универсиаде Республики Казахстан (летняя, зимняя) среди взрослых;</w:t>
      </w:r>
    </w:p>
    <w:bookmarkEnd w:id="86"/>
    <w:bookmarkStart w:name="z260" w:id="87"/>
    <w:p>
      <w:pPr>
        <w:spacing w:after="0"/>
        <w:ind w:left="0"/>
        <w:jc w:val="both"/>
      </w:pPr>
      <w:r>
        <w:rPr>
          <w:rFonts w:ascii="Times New Roman"/>
          <w:b w:val="false"/>
          <w:i w:val="false"/>
          <w:color w:val="000000"/>
          <w:sz w:val="28"/>
        </w:rPr>
        <w:t>
      или подготовить двух спортсменов в национальную команду Республики Казахстан среди взрослых;</w:t>
      </w:r>
    </w:p>
    <w:bookmarkEnd w:id="87"/>
    <w:bookmarkStart w:name="z261" w:id="88"/>
    <w:p>
      <w:pPr>
        <w:spacing w:after="0"/>
        <w:ind w:left="0"/>
        <w:jc w:val="both"/>
      </w:pPr>
      <w:r>
        <w:rPr>
          <w:rFonts w:ascii="Times New Roman"/>
          <w:b w:val="false"/>
          <w:i w:val="false"/>
          <w:color w:val="000000"/>
          <w:sz w:val="28"/>
        </w:rPr>
        <w:t>
      или подготовить трех спортсменов в молодежную национальную команду Республики Казахстан;</w:t>
      </w:r>
    </w:p>
    <w:bookmarkEnd w:id="88"/>
    <w:bookmarkStart w:name="z262" w:id="89"/>
    <w:p>
      <w:pPr>
        <w:spacing w:after="0"/>
        <w:ind w:left="0"/>
        <w:jc w:val="both"/>
      </w:pPr>
      <w:r>
        <w:rPr>
          <w:rFonts w:ascii="Times New Roman"/>
          <w:b w:val="false"/>
          <w:i w:val="false"/>
          <w:color w:val="000000"/>
          <w:sz w:val="28"/>
        </w:rPr>
        <w:t>
      или подготовить четырех спортсменов в юношескую национальную команду Республики Казахстан;</w:t>
      </w:r>
    </w:p>
    <w:bookmarkEnd w:id="89"/>
    <w:bookmarkStart w:name="z263" w:id="90"/>
    <w:p>
      <w:pPr>
        <w:spacing w:after="0"/>
        <w:ind w:left="0"/>
        <w:jc w:val="both"/>
      </w:pPr>
      <w:r>
        <w:rPr>
          <w:rFonts w:ascii="Times New Roman"/>
          <w:b w:val="false"/>
          <w:i w:val="false"/>
          <w:color w:val="000000"/>
          <w:sz w:val="28"/>
        </w:rPr>
        <w:t>
      или передать четырех спортсменов для дальнейшего совершенствования в республиканские, областные, городов республиканского значения и столицы специализированные школы-интернаты-колледжи олимпийского резерва и областных, городов республиканского значения и столицы школы-интернаты для одаренных в спорте детей;</w:t>
      </w:r>
    </w:p>
    <w:bookmarkEnd w:id="90"/>
    <w:bookmarkStart w:name="z264" w:id="91"/>
    <w:p>
      <w:pPr>
        <w:spacing w:after="0"/>
        <w:ind w:left="0"/>
        <w:jc w:val="both"/>
      </w:pPr>
      <w:r>
        <w:rPr>
          <w:rFonts w:ascii="Times New Roman"/>
          <w:b w:val="false"/>
          <w:i w:val="false"/>
          <w:color w:val="000000"/>
          <w:sz w:val="28"/>
        </w:rPr>
        <w:t>
      или тренерско-преподавательская работа в качестве главного, государственного, старшего тренера сборной команды Республики Казахстан не менее одного года;</w:t>
      </w:r>
    </w:p>
    <w:bookmarkEnd w:id="91"/>
    <w:bookmarkStart w:name="z265" w:id="92"/>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2 (двух) лет.</w:t>
      </w:r>
    </w:p>
    <w:bookmarkEnd w:id="92"/>
    <w:bookmarkStart w:name="z266" w:id="93"/>
    <w:p>
      <w:pPr>
        <w:spacing w:after="0"/>
        <w:ind w:left="0"/>
        <w:jc w:val="both"/>
      </w:pPr>
      <w:r>
        <w:rPr>
          <w:rFonts w:ascii="Times New Roman"/>
          <w:b w:val="false"/>
          <w:i w:val="false"/>
          <w:color w:val="000000"/>
          <w:sz w:val="28"/>
        </w:rPr>
        <w:t>
      16. Тренер среднего уровня квалификации второй категории, тренер-преподаватель среднего уровня квалификации второй категории.</w:t>
      </w:r>
    </w:p>
    <w:bookmarkEnd w:id="93"/>
    <w:bookmarkStart w:name="z267" w:id="94"/>
    <w:p>
      <w:pPr>
        <w:spacing w:after="0"/>
        <w:ind w:left="0"/>
        <w:jc w:val="both"/>
      </w:pPr>
      <w:r>
        <w:rPr>
          <w:rFonts w:ascii="Times New Roman"/>
          <w:b w:val="false"/>
          <w:i w:val="false"/>
          <w:color w:val="000000"/>
          <w:sz w:val="28"/>
        </w:rPr>
        <w:t>
      Требования к квалификации: техническое или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без категории не менее одного года, по видам спорта, включенным в Реестр:</w:t>
      </w:r>
    </w:p>
    <w:bookmarkEnd w:id="94"/>
    <w:bookmarkStart w:name="z268" w:id="95"/>
    <w:p>
      <w:pPr>
        <w:spacing w:after="0"/>
        <w:ind w:left="0"/>
        <w:jc w:val="both"/>
      </w:pPr>
      <w:r>
        <w:rPr>
          <w:rFonts w:ascii="Times New Roman"/>
          <w:b w:val="false"/>
          <w:i w:val="false"/>
          <w:color w:val="000000"/>
          <w:sz w:val="28"/>
        </w:rPr>
        <w:t xml:space="preserve">
      подготовить одного спортсмена, занявшего 7-8 место на Азиатских или Пара Азиатских (летние, зимние) или Азиатско-Тихоокеанских играх; </w:t>
      </w:r>
    </w:p>
    <w:bookmarkEnd w:id="95"/>
    <w:bookmarkStart w:name="z269" w:id="96"/>
    <w:p>
      <w:pPr>
        <w:spacing w:after="0"/>
        <w:ind w:left="0"/>
        <w:jc w:val="both"/>
      </w:pPr>
      <w:r>
        <w:rPr>
          <w:rFonts w:ascii="Times New Roman"/>
          <w:b w:val="false"/>
          <w:i w:val="false"/>
          <w:color w:val="000000"/>
          <w:sz w:val="28"/>
        </w:rPr>
        <w:t>
      или подготовить одного спортсмена, занявшего 7-8 место на Чемпионате мира или Чемпионате Азии или Всемирной Универсиаде (летняя, зимняя) среди всех возрастных групп или 4-5 место на Чемпионате мира среди студентов;</w:t>
      </w:r>
    </w:p>
    <w:bookmarkEnd w:id="96"/>
    <w:bookmarkStart w:name="z270" w:id="97"/>
    <w:p>
      <w:pPr>
        <w:spacing w:after="0"/>
        <w:ind w:left="0"/>
        <w:jc w:val="both"/>
      </w:pPr>
      <w:r>
        <w:rPr>
          <w:rFonts w:ascii="Times New Roman"/>
          <w:b w:val="false"/>
          <w:i w:val="false"/>
          <w:color w:val="000000"/>
          <w:sz w:val="28"/>
        </w:rPr>
        <w:t>
      или подготовить одного спортсмена, занявшего 8-9 место на Чемпионате мира или Чемпионате Азии среди всех возрастных групп для лиц с инвалидностью;</w:t>
      </w:r>
    </w:p>
    <w:bookmarkEnd w:id="97"/>
    <w:bookmarkStart w:name="z271" w:id="98"/>
    <w:p>
      <w:pPr>
        <w:spacing w:after="0"/>
        <w:ind w:left="0"/>
        <w:jc w:val="both"/>
      </w:pPr>
      <w:r>
        <w:rPr>
          <w:rFonts w:ascii="Times New Roman"/>
          <w:b w:val="false"/>
          <w:i w:val="false"/>
          <w:color w:val="000000"/>
          <w:sz w:val="28"/>
        </w:rPr>
        <w:t>
      или подготовить одного спортсмена, занявшего 2-3 место на Всемирных играх кочевников;</w:t>
      </w:r>
    </w:p>
    <w:bookmarkEnd w:id="98"/>
    <w:bookmarkStart w:name="z272" w:id="99"/>
    <w:p>
      <w:pPr>
        <w:spacing w:after="0"/>
        <w:ind w:left="0"/>
        <w:jc w:val="both"/>
      </w:pPr>
      <w:r>
        <w:rPr>
          <w:rFonts w:ascii="Times New Roman"/>
          <w:b w:val="false"/>
          <w:i w:val="false"/>
          <w:color w:val="000000"/>
          <w:sz w:val="28"/>
        </w:rPr>
        <w:t>
      или подготовить одного спортсмена, занявшего 2-3 место на Спартакиаде Республики Казахстан или Универсиаде Республики Казахстан (летняя, зимняя) среди взрослых;</w:t>
      </w:r>
    </w:p>
    <w:bookmarkEnd w:id="99"/>
    <w:bookmarkStart w:name="z273" w:id="100"/>
    <w:p>
      <w:pPr>
        <w:spacing w:after="0"/>
        <w:ind w:left="0"/>
        <w:jc w:val="both"/>
      </w:pPr>
      <w:r>
        <w:rPr>
          <w:rFonts w:ascii="Times New Roman"/>
          <w:b w:val="false"/>
          <w:i w:val="false"/>
          <w:color w:val="000000"/>
          <w:sz w:val="28"/>
        </w:rPr>
        <w:t>
      или подготовить трех спортсменов в сборную команду области (города республиканского значения и столицы);</w:t>
      </w:r>
    </w:p>
    <w:bookmarkEnd w:id="100"/>
    <w:bookmarkStart w:name="z274" w:id="101"/>
    <w:p>
      <w:pPr>
        <w:spacing w:after="0"/>
        <w:ind w:left="0"/>
        <w:jc w:val="both"/>
      </w:pPr>
      <w:r>
        <w:rPr>
          <w:rFonts w:ascii="Times New Roman"/>
          <w:b w:val="false"/>
          <w:i w:val="false"/>
          <w:color w:val="000000"/>
          <w:sz w:val="28"/>
        </w:rPr>
        <w:t>
      или передать двух спортсменов для дальнейшего совершенствования в республиканские, областные, городов республиканского значения и столицы специализированные школы-интернаты-колледжи олимпийского резерва и областных, городов республиканского значения и столицы школы-интернаты для одаренных в спорте детей;</w:t>
      </w:r>
    </w:p>
    <w:bookmarkEnd w:id="101"/>
    <w:bookmarkStart w:name="z275" w:id="102"/>
    <w:p>
      <w:pPr>
        <w:spacing w:after="0"/>
        <w:ind w:left="0"/>
        <w:jc w:val="both"/>
      </w:pPr>
      <w:r>
        <w:rPr>
          <w:rFonts w:ascii="Times New Roman"/>
          <w:b w:val="false"/>
          <w:i w:val="false"/>
          <w:color w:val="000000"/>
          <w:sz w:val="28"/>
        </w:rPr>
        <w:t>
      или наличие спортивного звания не ниже "Мастер спорта Республики Казахстан".</w:t>
      </w:r>
    </w:p>
    <w:bookmarkEnd w:id="102"/>
    <w:bookmarkStart w:name="z276" w:id="103"/>
    <w:p>
      <w:pPr>
        <w:spacing w:after="0"/>
        <w:ind w:left="0"/>
        <w:jc w:val="left"/>
      </w:pPr>
      <w:r>
        <w:rPr>
          <w:rFonts w:ascii="Times New Roman"/>
          <w:b/>
          <w:i w:val="false"/>
          <w:color w:val="000000"/>
        </w:rPr>
        <w:t xml:space="preserve"> Глава 7. Методист по физической культуре и спорту</w:t>
      </w:r>
    </w:p>
    <w:bookmarkEnd w:id="103"/>
    <w:bookmarkStart w:name="z277" w:id="104"/>
    <w:p>
      <w:pPr>
        <w:spacing w:after="0"/>
        <w:ind w:left="0"/>
        <w:jc w:val="both"/>
      </w:pPr>
      <w:r>
        <w:rPr>
          <w:rFonts w:ascii="Times New Roman"/>
          <w:b w:val="false"/>
          <w:i w:val="false"/>
          <w:color w:val="000000"/>
          <w:sz w:val="28"/>
        </w:rPr>
        <w:t>
      17. Методист по физической культуре и спорту высшего уровня квалификации высшей категории.</w:t>
      </w:r>
    </w:p>
    <w:bookmarkEnd w:id="104"/>
    <w:bookmarkStart w:name="z278" w:id="10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направлению подготовки кадров: педагогические науки по специальности "Физическая культура и спорт", наличие методических разработок, внедренных в практику работы, в том числе:</w:t>
      </w:r>
    </w:p>
    <w:bookmarkEnd w:id="105"/>
    <w:bookmarkStart w:name="z279" w:id="106"/>
    <w:p>
      <w:pPr>
        <w:spacing w:after="0"/>
        <w:ind w:left="0"/>
        <w:jc w:val="both"/>
      </w:pPr>
      <w:r>
        <w:rPr>
          <w:rFonts w:ascii="Times New Roman"/>
          <w:b w:val="false"/>
          <w:i w:val="false"/>
          <w:color w:val="000000"/>
          <w:sz w:val="28"/>
        </w:rPr>
        <w:t>
      стаж работы по специальности в должности специалиста высшего уровня квалификации первой категории не менее 3 (трех) лет;</w:t>
      </w:r>
    </w:p>
    <w:bookmarkEnd w:id="106"/>
    <w:bookmarkStart w:name="z280" w:id="107"/>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высших учебных заведениях не менее 3 (трех) лет;</w:t>
      </w:r>
    </w:p>
    <w:bookmarkEnd w:id="107"/>
    <w:bookmarkStart w:name="z281" w:id="108"/>
    <w:p>
      <w:pPr>
        <w:spacing w:after="0"/>
        <w:ind w:left="0"/>
        <w:jc w:val="both"/>
      </w:pPr>
      <w:r>
        <w:rPr>
          <w:rFonts w:ascii="Times New Roman"/>
          <w:b w:val="false"/>
          <w:i w:val="false"/>
          <w:color w:val="000000"/>
          <w:sz w:val="28"/>
        </w:rPr>
        <w:t>
      или стаж работы в должности методиста по спорту высшего уровня квалификации первой категории не менее 3 (трех) лет;</w:t>
      </w:r>
    </w:p>
    <w:bookmarkEnd w:id="108"/>
    <w:bookmarkStart w:name="z282" w:id="109"/>
    <w:p>
      <w:pPr>
        <w:spacing w:after="0"/>
        <w:ind w:left="0"/>
        <w:jc w:val="both"/>
      </w:pPr>
      <w:r>
        <w:rPr>
          <w:rFonts w:ascii="Times New Roman"/>
          <w:b w:val="false"/>
          <w:i w:val="false"/>
          <w:color w:val="000000"/>
          <w:sz w:val="28"/>
        </w:rPr>
        <w:t>
      или организационно-методическая и руководящая работа в школах высшего спортивного мастерства, преподавательская работа в высших и средних специальных учебных заведениях в течение 3 (трех) лет;</w:t>
      </w:r>
    </w:p>
    <w:bookmarkEnd w:id="109"/>
    <w:bookmarkStart w:name="z283" w:id="110"/>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2 (двух) лет.</w:t>
      </w:r>
    </w:p>
    <w:bookmarkEnd w:id="110"/>
    <w:bookmarkStart w:name="z284" w:id="111"/>
    <w:p>
      <w:pPr>
        <w:spacing w:after="0"/>
        <w:ind w:left="0"/>
        <w:jc w:val="both"/>
      </w:pPr>
      <w:r>
        <w:rPr>
          <w:rFonts w:ascii="Times New Roman"/>
          <w:b w:val="false"/>
          <w:i w:val="false"/>
          <w:color w:val="000000"/>
          <w:sz w:val="28"/>
        </w:rPr>
        <w:t>
      18. Методист высшего уровня квалификации первой категории.</w:t>
      </w:r>
    </w:p>
    <w:bookmarkEnd w:id="111"/>
    <w:bookmarkStart w:name="z285" w:id="112"/>
    <w:p>
      <w:pPr>
        <w:spacing w:after="0"/>
        <w:ind w:left="0"/>
        <w:jc w:val="both"/>
      </w:pPr>
      <w:r>
        <w:rPr>
          <w:rFonts w:ascii="Times New Roman"/>
          <w:b w:val="false"/>
          <w:i w:val="false"/>
          <w:color w:val="000000"/>
          <w:sz w:val="28"/>
        </w:rPr>
        <w:t>
      Требования к квалификации: высшее и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второй категории не менее 2 (двух) лет;</w:t>
      </w:r>
    </w:p>
    <w:bookmarkEnd w:id="112"/>
    <w:bookmarkStart w:name="z286" w:id="113"/>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высших учебных заведениях не менее 2 (двух) лет;</w:t>
      </w:r>
    </w:p>
    <w:bookmarkEnd w:id="113"/>
    <w:bookmarkStart w:name="z287" w:id="114"/>
    <w:p>
      <w:pPr>
        <w:spacing w:after="0"/>
        <w:ind w:left="0"/>
        <w:jc w:val="both"/>
      </w:pPr>
      <w:r>
        <w:rPr>
          <w:rFonts w:ascii="Times New Roman"/>
          <w:b w:val="false"/>
          <w:i w:val="false"/>
          <w:color w:val="000000"/>
          <w:sz w:val="28"/>
        </w:rPr>
        <w:t>
      или стаж работы в должности методиста по спорту высшего уровня квалификации второй категории не менее одного года;</w:t>
      </w:r>
    </w:p>
    <w:bookmarkEnd w:id="114"/>
    <w:bookmarkStart w:name="z288" w:id="115"/>
    <w:p>
      <w:pPr>
        <w:spacing w:after="0"/>
        <w:ind w:left="0"/>
        <w:jc w:val="both"/>
      </w:pPr>
      <w:r>
        <w:rPr>
          <w:rFonts w:ascii="Times New Roman"/>
          <w:b w:val="false"/>
          <w:i w:val="false"/>
          <w:color w:val="000000"/>
          <w:sz w:val="28"/>
        </w:rPr>
        <w:t>
      или организационно-методическая и руководящая работа в школах высшего спортивного мастерства, преподавательская работа в высших и средних специальных учебных заведениях в течение 2 (двух) лет;</w:t>
      </w:r>
    </w:p>
    <w:bookmarkEnd w:id="115"/>
    <w:bookmarkStart w:name="z289" w:id="116"/>
    <w:p>
      <w:pPr>
        <w:spacing w:after="0"/>
        <w:ind w:left="0"/>
        <w:jc w:val="both"/>
      </w:pPr>
      <w:r>
        <w:rPr>
          <w:rFonts w:ascii="Times New Roman"/>
          <w:b w:val="false"/>
          <w:i w:val="false"/>
          <w:color w:val="000000"/>
          <w:sz w:val="28"/>
        </w:rPr>
        <w:t>
      или организационно-методическая и руководящая работа в республиканских и областных уполномоченных органах в течение 2 (двух) лет.</w:t>
      </w:r>
    </w:p>
    <w:bookmarkEnd w:id="116"/>
    <w:bookmarkStart w:name="z290" w:id="117"/>
    <w:p>
      <w:pPr>
        <w:spacing w:after="0"/>
        <w:ind w:left="0"/>
        <w:jc w:val="both"/>
      </w:pPr>
      <w:r>
        <w:rPr>
          <w:rFonts w:ascii="Times New Roman"/>
          <w:b w:val="false"/>
          <w:i w:val="false"/>
          <w:color w:val="000000"/>
          <w:sz w:val="28"/>
        </w:rPr>
        <w:t>
      19. Методист высшего уровня квалификации второй категории.</w:t>
      </w:r>
    </w:p>
    <w:bookmarkEnd w:id="117"/>
    <w:bookmarkStart w:name="z291" w:id="118"/>
    <w:p>
      <w:pPr>
        <w:spacing w:after="0"/>
        <w:ind w:left="0"/>
        <w:jc w:val="both"/>
      </w:pPr>
      <w:r>
        <w:rPr>
          <w:rFonts w:ascii="Times New Roman"/>
          <w:b w:val="false"/>
          <w:i w:val="false"/>
          <w:color w:val="000000"/>
          <w:sz w:val="28"/>
        </w:rPr>
        <w:t>
      Требования к квалификации: высшее и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без категории не менее одного года;</w:t>
      </w:r>
    </w:p>
    <w:bookmarkEnd w:id="118"/>
    <w:bookmarkStart w:name="z292" w:id="119"/>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высших учебных заведениях не менее одного года;</w:t>
      </w:r>
    </w:p>
    <w:bookmarkEnd w:id="119"/>
    <w:bookmarkStart w:name="z293" w:id="120"/>
    <w:p>
      <w:pPr>
        <w:spacing w:after="0"/>
        <w:ind w:left="0"/>
        <w:jc w:val="both"/>
      </w:pPr>
      <w:r>
        <w:rPr>
          <w:rFonts w:ascii="Times New Roman"/>
          <w:b w:val="false"/>
          <w:i w:val="false"/>
          <w:color w:val="000000"/>
          <w:sz w:val="28"/>
        </w:rPr>
        <w:t>
      или стаж работы в должности методиста по спорту высшего уровня квалификации без категории.</w:t>
      </w:r>
    </w:p>
    <w:bookmarkEnd w:id="120"/>
    <w:bookmarkStart w:name="z294" w:id="121"/>
    <w:p>
      <w:pPr>
        <w:spacing w:after="0"/>
        <w:ind w:left="0"/>
        <w:jc w:val="both"/>
      </w:pPr>
      <w:r>
        <w:rPr>
          <w:rFonts w:ascii="Times New Roman"/>
          <w:b w:val="false"/>
          <w:i w:val="false"/>
          <w:color w:val="000000"/>
          <w:sz w:val="28"/>
        </w:rPr>
        <w:t>
      20. Методист среднего уровня квалификации высшей категории.</w:t>
      </w:r>
    </w:p>
    <w:bookmarkEnd w:id="121"/>
    <w:bookmarkStart w:name="z295" w:id="122"/>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наличие методических разработок, внедренных в практику работы, в том числе:</w:t>
      </w:r>
    </w:p>
    <w:bookmarkEnd w:id="122"/>
    <w:bookmarkStart w:name="z296" w:id="123"/>
    <w:p>
      <w:pPr>
        <w:spacing w:after="0"/>
        <w:ind w:left="0"/>
        <w:jc w:val="both"/>
      </w:pPr>
      <w:r>
        <w:rPr>
          <w:rFonts w:ascii="Times New Roman"/>
          <w:b w:val="false"/>
          <w:i w:val="false"/>
          <w:color w:val="000000"/>
          <w:sz w:val="28"/>
        </w:rPr>
        <w:t>
      стаж работы в должности специалиста среднего уровня квалификации первой категории не менее 3 (трех) лет;</w:t>
      </w:r>
    </w:p>
    <w:bookmarkEnd w:id="123"/>
    <w:bookmarkStart w:name="z297" w:id="124"/>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учебных заведениях не менее 3 (трех) лет;</w:t>
      </w:r>
    </w:p>
    <w:bookmarkEnd w:id="124"/>
    <w:bookmarkStart w:name="z298" w:id="125"/>
    <w:p>
      <w:pPr>
        <w:spacing w:after="0"/>
        <w:ind w:left="0"/>
        <w:jc w:val="both"/>
      </w:pPr>
      <w:r>
        <w:rPr>
          <w:rFonts w:ascii="Times New Roman"/>
          <w:b w:val="false"/>
          <w:i w:val="false"/>
          <w:color w:val="000000"/>
          <w:sz w:val="28"/>
        </w:rPr>
        <w:t>
      или стаж работы в должности методиста по спорту среднего уровня квалификации первой категории не менее 3 (трех) лет;</w:t>
      </w:r>
    </w:p>
    <w:bookmarkEnd w:id="125"/>
    <w:bookmarkStart w:name="z299" w:id="126"/>
    <w:p>
      <w:pPr>
        <w:spacing w:after="0"/>
        <w:ind w:left="0"/>
        <w:jc w:val="both"/>
      </w:pPr>
      <w:r>
        <w:rPr>
          <w:rFonts w:ascii="Times New Roman"/>
          <w:b w:val="false"/>
          <w:i w:val="false"/>
          <w:color w:val="000000"/>
          <w:sz w:val="28"/>
        </w:rPr>
        <w:t>
      или организационно-методическая и руководящая работа в школах высшего спортивного мастерства, преподавательская работа в высших и средних специальных учебных заведениях в течение 3 (трех) лет;</w:t>
      </w:r>
    </w:p>
    <w:bookmarkEnd w:id="126"/>
    <w:bookmarkStart w:name="z300" w:id="127"/>
    <w:p>
      <w:pPr>
        <w:spacing w:after="0"/>
        <w:ind w:left="0"/>
        <w:jc w:val="both"/>
      </w:pPr>
      <w:r>
        <w:rPr>
          <w:rFonts w:ascii="Times New Roman"/>
          <w:b w:val="false"/>
          <w:i w:val="false"/>
          <w:color w:val="000000"/>
          <w:sz w:val="28"/>
        </w:rPr>
        <w:t>
      или организационно-методическая и руководящая работа в республиканских и областных уполномоченных органах по физической культуре и спорту в течение 3 (трех) лет.</w:t>
      </w:r>
    </w:p>
    <w:bookmarkEnd w:id="127"/>
    <w:bookmarkStart w:name="z301" w:id="128"/>
    <w:p>
      <w:pPr>
        <w:spacing w:after="0"/>
        <w:ind w:left="0"/>
        <w:jc w:val="both"/>
      </w:pPr>
      <w:r>
        <w:rPr>
          <w:rFonts w:ascii="Times New Roman"/>
          <w:b w:val="false"/>
          <w:i w:val="false"/>
          <w:color w:val="000000"/>
          <w:sz w:val="28"/>
        </w:rPr>
        <w:t>
      21. Методист среднего уровня квалификации первой категории.</w:t>
      </w:r>
    </w:p>
    <w:bookmarkEnd w:id="128"/>
    <w:bookmarkStart w:name="z302" w:id="129"/>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второй категории не менее 2 (двух) лет;</w:t>
      </w:r>
    </w:p>
    <w:bookmarkEnd w:id="129"/>
    <w:bookmarkStart w:name="z303" w:id="130"/>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не менее 2 (двух) лет;</w:t>
      </w:r>
    </w:p>
    <w:bookmarkEnd w:id="130"/>
    <w:bookmarkStart w:name="z304" w:id="131"/>
    <w:p>
      <w:pPr>
        <w:spacing w:after="0"/>
        <w:ind w:left="0"/>
        <w:jc w:val="both"/>
      </w:pPr>
      <w:r>
        <w:rPr>
          <w:rFonts w:ascii="Times New Roman"/>
          <w:b w:val="false"/>
          <w:i w:val="false"/>
          <w:color w:val="000000"/>
          <w:sz w:val="28"/>
        </w:rPr>
        <w:t>
      или стаж работы в должности методиста по спорту среднего уровня квалификации второй категории не менее одного года;</w:t>
      </w:r>
    </w:p>
    <w:bookmarkEnd w:id="131"/>
    <w:bookmarkStart w:name="z305" w:id="132"/>
    <w:p>
      <w:pPr>
        <w:spacing w:after="0"/>
        <w:ind w:left="0"/>
        <w:jc w:val="both"/>
      </w:pPr>
      <w:r>
        <w:rPr>
          <w:rFonts w:ascii="Times New Roman"/>
          <w:b w:val="false"/>
          <w:i w:val="false"/>
          <w:color w:val="000000"/>
          <w:sz w:val="28"/>
        </w:rPr>
        <w:t>
      или организационно-методическая и руководящая работа в школах высшего спортивного мастерства в течение 2 (двух) лет;</w:t>
      </w:r>
    </w:p>
    <w:bookmarkEnd w:id="132"/>
    <w:bookmarkStart w:name="z306" w:id="133"/>
    <w:p>
      <w:pPr>
        <w:spacing w:after="0"/>
        <w:ind w:left="0"/>
        <w:jc w:val="both"/>
      </w:pPr>
      <w:r>
        <w:rPr>
          <w:rFonts w:ascii="Times New Roman"/>
          <w:b w:val="false"/>
          <w:i w:val="false"/>
          <w:color w:val="000000"/>
          <w:sz w:val="28"/>
        </w:rPr>
        <w:t>
      или организационно-методическая и руководящая работа в республиканских и областных уполномоченных органах по физической культуре и спорту в течение 2 (двух) лет.</w:t>
      </w:r>
    </w:p>
    <w:bookmarkEnd w:id="133"/>
    <w:bookmarkStart w:name="z307" w:id="134"/>
    <w:p>
      <w:pPr>
        <w:spacing w:after="0"/>
        <w:ind w:left="0"/>
        <w:jc w:val="both"/>
      </w:pPr>
      <w:r>
        <w:rPr>
          <w:rFonts w:ascii="Times New Roman"/>
          <w:b w:val="false"/>
          <w:i w:val="false"/>
          <w:color w:val="000000"/>
          <w:sz w:val="28"/>
        </w:rPr>
        <w:t>
      22. Методист среднего уровня квалификации второй категории.</w:t>
      </w:r>
    </w:p>
    <w:bookmarkEnd w:id="134"/>
    <w:bookmarkStart w:name="z308" w:id="135"/>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без категории не менее одного года;</w:t>
      </w:r>
    </w:p>
    <w:bookmarkEnd w:id="135"/>
    <w:bookmarkStart w:name="z309" w:id="136"/>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учебных заведениях не менее одного года;</w:t>
      </w:r>
    </w:p>
    <w:bookmarkEnd w:id="136"/>
    <w:bookmarkStart w:name="z310" w:id="137"/>
    <w:p>
      <w:pPr>
        <w:spacing w:after="0"/>
        <w:ind w:left="0"/>
        <w:jc w:val="both"/>
      </w:pPr>
      <w:r>
        <w:rPr>
          <w:rFonts w:ascii="Times New Roman"/>
          <w:b w:val="false"/>
          <w:i w:val="false"/>
          <w:color w:val="000000"/>
          <w:sz w:val="28"/>
        </w:rPr>
        <w:t>
      или стаж работы в должности методиста по спорту среднего уровня квалификации без категории не менее одного года.</w:t>
      </w:r>
    </w:p>
    <w:bookmarkEnd w:id="137"/>
    <w:bookmarkStart w:name="z311" w:id="138"/>
    <w:p>
      <w:pPr>
        <w:spacing w:after="0"/>
        <w:ind w:left="0"/>
        <w:jc w:val="left"/>
      </w:pPr>
      <w:r>
        <w:rPr>
          <w:rFonts w:ascii="Times New Roman"/>
          <w:b/>
          <w:i w:val="false"/>
          <w:color w:val="000000"/>
        </w:rPr>
        <w:t xml:space="preserve"> Глава 8. Инструктор-спортсмен</w:t>
      </w:r>
    </w:p>
    <w:bookmarkEnd w:id="138"/>
    <w:bookmarkStart w:name="z312" w:id="139"/>
    <w:p>
      <w:pPr>
        <w:spacing w:after="0"/>
        <w:ind w:left="0"/>
        <w:jc w:val="both"/>
      </w:pPr>
      <w:r>
        <w:rPr>
          <w:rFonts w:ascii="Times New Roman"/>
          <w:b w:val="false"/>
          <w:i w:val="false"/>
          <w:color w:val="000000"/>
          <w:sz w:val="28"/>
        </w:rPr>
        <w:t>
      23. Инструктор-спортсмен высшего уровня квалификации высшей категории.</w:t>
      </w:r>
    </w:p>
    <w:bookmarkEnd w:id="139"/>
    <w:bookmarkStart w:name="z313" w:id="140"/>
    <w:p>
      <w:pPr>
        <w:spacing w:after="0"/>
        <w:ind w:left="0"/>
        <w:jc w:val="both"/>
      </w:pPr>
      <w:r>
        <w:rPr>
          <w:rFonts w:ascii="Times New Roman"/>
          <w:b w:val="false"/>
          <w:i w:val="false"/>
          <w:color w:val="000000"/>
          <w:sz w:val="28"/>
        </w:rPr>
        <w:t>
      Требования к квалификации: высшее (или послевузовское) по направлению подготовки кадров: педагогические науки по специальности "Физическая культура и спорт" или техническое и профессиональное, послесреднее образование по специальности "Физическая культура и спорт" или общее среднее образование при зачислении в состав национальной команды Республики Казахстан по виду (видам) спорта, без предъявления требований к стажу работы, в том числе:</w:t>
      </w:r>
    </w:p>
    <w:bookmarkEnd w:id="140"/>
    <w:bookmarkStart w:name="z314" w:id="141"/>
    <w:p>
      <w:pPr>
        <w:spacing w:after="0"/>
        <w:ind w:left="0"/>
        <w:jc w:val="both"/>
      </w:pPr>
      <w:r>
        <w:rPr>
          <w:rFonts w:ascii="Times New Roman"/>
          <w:b w:val="false"/>
          <w:i w:val="false"/>
          <w:color w:val="000000"/>
          <w:sz w:val="28"/>
        </w:rPr>
        <w:t>
      занять в составе национальной команды Республики Казахстан 1-6 место на Олимпийских или Паралимпийских или Сурдлимпийских играх (летние, зимние);</w:t>
      </w:r>
    </w:p>
    <w:bookmarkEnd w:id="141"/>
    <w:bookmarkStart w:name="z315" w:id="142"/>
    <w:p>
      <w:pPr>
        <w:spacing w:after="0"/>
        <w:ind w:left="0"/>
        <w:jc w:val="both"/>
      </w:pPr>
      <w:r>
        <w:rPr>
          <w:rFonts w:ascii="Times New Roman"/>
          <w:b w:val="false"/>
          <w:i w:val="false"/>
          <w:color w:val="000000"/>
          <w:sz w:val="28"/>
        </w:rPr>
        <w:t>
      или 1-3 место на Чемпионате мира или 1-2 место на Азиатских играх или Пара Азиатских (летние, зимние) или Азиатско-Тихоокеанских играх или Чемпионате Азии или 1 место в финалах Кубка мира по олимпийским, паралимпийским, сурдлимпийским видам спорта.</w:t>
      </w:r>
    </w:p>
    <w:bookmarkEnd w:id="142"/>
    <w:bookmarkStart w:name="z316" w:id="143"/>
    <w:p>
      <w:pPr>
        <w:spacing w:after="0"/>
        <w:ind w:left="0"/>
        <w:jc w:val="both"/>
      </w:pPr>
      <w:r>
        <w:rPr>
          <w:rFonts w:ascii="Times New Roman"/>
          <w:b w:val="false"/>
          <w:i w:val="false"/>
          <w:color w:val="000000"/>
          <w:sz w:val="28"/>
        </w:rPr>
        <w:t>
      24. Инструктор-спортсмен высшего уровня квалификации первой категории.</w:t>
      </w:r>
    </w:p>
    <w:bookmarkEnd w:id="143"/>
    <w:bookmarkStart w:name="z317" w:id="144"/>
    <w:p>
      <w:pPr>
        <w:spacing w:after="0"/>
        <w:ind w:left="0"/>
        <w:jc w:val="both"/>
      </w:pPr>
      <w:r>
        <w:rPr>
          <w:rFonts w:ascii="Times New Roman"/>
          <w:b w:val="false"/>
          <w:i w:val="false"/>
          <w:color w:val="000000"/>
          <w:sz w:val="28"/>
        </w:rPr>
        <w:t>
      Требования к квалификации: высшее (или послевузовское) по направлению подготовки кадров: педагогические науки по специальности "Физическая культура и спорт" или техническое и профессиональное, послесреднее образование по специальности "Физическая культура и спорт" или общее среднее образование при зачислении в состав национальной команды Республики Казахстан по виду (видам) спорта, без предъявления требований к стажу работы, в том числе:</w:t>
      </w:r>
    </w:p>
    <w:bookmarkEnd w:id="144"/>
    <w:bookmarkStart w:name="z318" w:id="145"/>
    <w:p>
      <w:pPr>
        <w:spacing w:after="0"/>
        <w:ind w:left="0"/>
        <w:jc w:val="both"/>
      </w:pPr>
      <w:r>
        <w:rPr>
          <w:rFonts w:ascii="Times New Roman"/>
          <w:b w:val="false"/>
          <w:i w:val="false"/>
          <w:color w:val="000000"/>
          <w:sz w:val="28"/>
        </w:rPr>
        <w:t>
      занять в составе национальной команды Республики Казахстан 4-6 место на Чемпионате мира;</w:t>
      </w:r>
    </w:p>
    <w:bookmarkEnd w:id="145"/>
    <w:bookmarkStart w:name="z319" w:id="146"/>
    <w:p>
      <w:pPr>
        <w:spacing w:after="0"/>
        <w:ind w:left="0"/>
        <w:jc w:val="both"/>
      </w:pPr>
      <w:r>
        <w:rPr>
          <w:rFonts w:ascii="Times New Roman"/>
          <w:b w:val="false"/>
          <w:i w:val="false"/>
          <w:color w:val="000000"/>
          <w:sz w:val="28"/>
        </w:rPr>
        <w:t>
      или 1-3 место на Чемпионате Азии или 3-5 место на Азиатских играх или Пара Азиатских (летние, зимние) или Азиатско-Тихоокеанских играх или Чемпионате Азии;</w:t>
      </w:r>
    </w:p>
    <w:bookmarkEnd w:id="146"/>
    <w:bookmarkStart w:name="z320" w:id="147"/>
    <w:p>
      <w:pPr>
        <w:spacing w:after="0"/>
        <w:ind w:left="0"/>
        <w:jc w:val="both"/>
      </w:pPr>
      <w:r>
        <w:rPr>
          <w:rFonts w:ascii="Times New Roman"/>
          <w:b w:val="false"/>
          <w:i w:val="false"/>
          <w:color w:val="000000"/>
          <w:sz w:val="28"/>
        </w:rPr>
        <w:t>
      или 1-3 место на Чемпионате мира среди молодежи, 1 место на Чемпионате Азии среди молодежи по олимпийским, паралимпийским, сурдлимпийским видам спорта, 1-3 место на Чемпионате мира по неолимпийским, непаралимпийским видам спорта или 1 место на Чемпионате Азии по неолимпийским, непаралимпийским видам спорта.</w:t>
      </w:r>
    </w:p>
    <w:bookmarkEnd w:id="147"/>
    <w:bookmarkStart w:name="z321" w:id="148"/>
    <w:p>
      <w:pPr>
        <w:spacing w:after="0"/>
        <w:ind w:left="0"/>
        <w:jc w:val="both"/>
      </w:pPr>
      <w:r>
        <w:rPr>
          <w:rFonts w:ascii="Times New Roman"/>
          <w:b w:val="false"/>
          <w:i w:val="false"/>
          <w:color w:val="000000"/>
          <w:sz w:val="28"/>
        </w:rPr>
        <w:t>
      25. Инструктор-спортсмен высшего уровня квалификации второй категории.</w:t>
      </w:r>
    </w:p>
    <w:bookmarkEnd w:id="148"/>
    <w:bookmarkStart w:name="z322" w:id="149"/>
    <w:p>
      <w:pPr>
        <w:spacing w:after="0"/>
        <w:ind w:left="0"/>
        <w:jc w:val="both"/>
      </w:pPr>
      <w:r>
        <w:rPr>
          <w:rFonts w:ascii="Times New Roman"/>
          <w:b w:val="false"/>
          <w:i w:val="false"/>
          <w:color w:val="000000"/>
          <w:sz w:val="28"/>
        </w:rPr>
        <w:t>
      Требования к квалификации: высшее (или послевузовское) по направлению подготовки кадров: педагогические науки по специальности "Физическая культура и спорт" или техническое и профессиональное, послесреднее образование по специальности "Физическая культура и спорт" или общее среднее образование при зачислении в состав национальной команды Республики Казахстан по виду (видам) спорта, без предъявления требований к стажу работы.</w:t>
      </w:r>
    </w:p>
    <w:bookmarkEnd w:id="149"/>
    <w:bookmarkStart w:name="z323" w:id="150"/>
    <w:p>
      <w:pPr>
        <w:spacing w:after="0"/>
        <w:ind w:left="0"/>
        <w:jc w:val="left"/>
      </w:pPr>
      <w:r>
        <w:rPr>
          <w:rFonts w:ascii="Times New Roman"/>
          <w:b/>
          <w:i w:val="false"/>
          <w:color w:val="000000"/>
        </w:rPr>
        <w:t xml:space="preserve"> Глава 9. Спортивный судья</w:t>
      </w:r>
    </w:p>
    <w:bookmarkEnd w:id="150"/>
    <w:bookmarkStart w:name="z324" w:id="151"/>
    <w:p>
      <w:pPr>
        <w:spacing w:after="0"/>
        <w:ind w:left="0"/>
        <w:jc w:val="both"/>
      </w:pPr>
      <w:r>
        <w:rPr>
          <w:rFonts w:ascii="Times New Roman"/>
          <w:b w:val="false"/>
          <w:i w:val="false"/>
          <w:color w:val="000000"/>
          <w:sz w:val="28"/>
        </w:rPr>
        <w:t>
      26. Национальный спортивный судья высшей категории.</w:t>
      </w:r>
    </w:p>
    <w:bookmarkEnd w:id="151"/>
    <w:bookmarkStart w:name="z325" w:id="152"/>
    <w:p>
      <w:pPr>
        <w:spacing w:after="0"/>
        <w:ind w:left="0"/>
        <w:jc w:val="both"/>
      </w:pPr>
      <w:r>
        <w:rPr>
          <w:rFonts w:ascii="Times New Roman"/>
          <w:b w:val="false"/>
          <w:i w:val="false"/>
          <w:color w:val="000000"/>
          <w:sz w:val="28"/>
        </w:rPr>
        <w:t>
      Квалификационная категория "Национальный спортивный судья высшей категории" присваивается судьям, имеющим категорию "национальный спортивный судья" не менее 3 (трех) лет и выполнившим следующие требования:</w:t>
      </w:r>
    </w:p>
    <w:bookmarkEnd w:id="152"/>
    <w:bookmarkStart w:name="z326" w:id="153"/>
    <w:p>
      <w:pPr>
        <w:spacing w:after="0"/>
        <w:ind w:left="0"/>
        <w:jc w:val="both"/>
      </w:pPr>
      <w:r>
        <w:rPr>
          <w:rFonts w:ascii="Times New Roman"/>
          <w:b w:val="false"/>
          <w:i w:val="false"/>
          <w:color w:val="000000"/>
          <w:sz w:val="28"/>
        </w:rPr>
        <w:t>
      1) иметь практику судейства по виду спорта не менее десяти Чемпионатов Республики Казахстан и выполнять обязанности старшего, главного судьи или члена судейской коллегии;</w:t>
      </w:r>
    </w:p>
    <w:bookmarkEnd w:id="153"/>
    <w:bookmarkStart w:name="z327" w:id="154"/>
    <w:p>
      <w:pPr>
        <w:spacing w:after="0"/>
        <w:ind w:left="0"/>
        <w:jc w:val="both"/>
      </w:pPr>
      <w:r>
        <w:rPr>
          <w:rFonts w:ascii="Times New Roman"/>
          <w:b w:val="false"/>
          <w:i w:val="false"/>
          <w:color w:val="000000"/>
          <w:sz w:val="28"/>
        </w:rPr>
        <w:t>
      2) наличие двух сертификатов о прохождении семинаров по подготовке "Национального спортивного судьи высшей категории".</w:t>
      </w:r>
    </w:p>
    <w:bookmarkEnd w:id="154"/>
    <w:bookmarkStart w:name="z328" w:id="155"/>
    <w:p>
      <w:pPr>
        <w:spacing w:after="0"/>
        <w:ind w:left="0"/>
        <w:jc w:val="both"/>
      </w:pPr>
      <w:r>
        <w:rPr>
          <w:rFonts w:ascii="Times New Roman"/>
          <w:b w:val="false"/>
          <w:i w:val="false"/>
          <w:color w:val="000000"/>
          <w:sz w:val="28"/>
        </w:rPr>
        <w:t>
      27. Национальный спортивный судья.</w:t>
      </w:r>
    </w:p>
    <w:bookmarkEnd w:id="155"/>
    <w:bookmarkStart w:name="z329" w:id="156"/>
    <w:p>
      <w:pPr>
        <w:spacing w:after="0"/>
        <w:ind w:left="0"/>
        <w:jc w:val="both"/>
      </w:pPr>
      <w:r>
        <w:rPr>
          <w:rFonts w:ascii="Times New Roman"/>
          <w:b w:val="false"/>
          <w:i w:val="false"/>
          <w:color w:val="000000"/>
          <w:sz w:val="28"/>
        </w:rPr>
        <w:t>
      Квалификационная категория "Национальный спортивный судья" присваивается судьям, имеющим категорию "спортивный судья первой категории" не менее 3 (трех) лет и выполнившим следующие требования:</w:t>
      </w:r>
    </w:p>
    <w:bookmarkEnd w:id="156"/>
    <w:bookmarkStart w:name="z330" w:id="157"/>
    <w:p>
      <w:pPr>
        <w:spacing w:after="0"/>
        <w:ind w:left="0"/>
        <w:jc w:val="both"/>
      </w:pPr>
      <w:r>
        <w:rPr>
          <w:rFonts w:ascii="Times New Roman"/>
          <w:b w:val="false"/>
          <w:i w:val="false"/>
          <w:color w:val="000000"/>
          <w:sz w:val="28"/>
        </w:rPr>
        <w:t>
      1) иметь практику судейства по виду спорта не менее семи Чемпионатов Республики Казахстан и выполнять обязанности старшего, главного судьи или члена судейской коллегии;</w:t>
      </w:r>
    </w:p>
    <w:bookmarkEnd w:id="157"/>
    <w:bookmarkStart w:name="z331" w:id="158"/>
    <w:p>
      <w:pPr>
        <w:spacing w:after="0"/>
        <w:ind w:left="0"/>
        <w:jc w:val="both"/>
      </w:pPr>
      <w:r>
        <w:rPr>
          <w:rFonts w:ascii="Times New Roman"/>
          <w:b w:val="false"/>
          <w:i w:val="false"/>
          <w:color w:val="000000"/>
          <w:sz w:val="28"/>
        </w:rPr>
        <w:t>
      2) наличие двух сертификатов о прохождении семинаров по подготовке "Национального судьи по спорту".</w:t>
      </w:r>
    </w:p>
    <w:bookmarkEnd w:id="158"/>
    <w:bookmarkStart w:name="z332" w:id="159"/>
    <w:p>
      <w:pPr>
        <w:spacing w:after="0"/>
        <w:ind w:left="0"/>
        <w:jc w:val="both"/>
      </w:pPr>
      <w:r>
        <w:rPr>
          <w:rFonts w:ascii="Times New Roman"/>
          <w:b w:val="false"/>
          <w:i w:val="false"/>
          <w:color w:val="000000"/>
          <w:sz w:val="28"/>
        </w:rPr>
        <w:t>
      28. Спортивный судья первой категории.</w:t>
      </w:r>
    </w:p>
    <w:bookmarkEnd w:id="159"/>
    <w:bookmarkStart w:name="z333" w:id="160"/>
    <w:p>
      <w:pPr>
        <w:spacing w:after="0"/>
        <w:ind w:left="0"/>
        <w:jc w:val="both"/>
      </w:pPr>
      <w:r>
        <w:rPr>
          <w:rFonts w:ascii="Times New Roman"/>
          <w:b w:val="false"/>
          <w:i w:val="false"/>
          <w:color w:val="000000"/>
          <w:sz w:val="28"/>
        </w:rPr>
        <w:t>
      Квалификационная категория "Спортивный судья первой категории" - присваивается судьям, имеющим категорию "спортивный судья" не менее двух лет и выполнившим следующие требования:</w:t>
      </w:r>
    </w:p>
    <w:bookmarkEnd w:id="160"/>
    <w:bookmarkStart w:name="z334" w:id="161"/>
    <w:p>
      <w:pPr>
        <w:spacing w:after="0"/>
        <w:ind w:left="0"/>
        <w:jc w:val="both"/>
      </w:pPr>
      <w:r>
        <w:rPr>
          <w:rFonts w:ascii="Times New Roman"/>
          <w:b w:val="false"/>
          <w:i w:val="false"/>
          <w:color w:val="000000"/>
          <w:sz w:val="28"/>
        </w:rPr>
        <w:t>
      1) иметь практику судейства по виду спорта не менее пяти соревнований областного масштаба и выполнять обязанности старшего, главного судьи или члена судейской коллегии;</w:t>
      </w:r>
    </w:p>
    <w:bookmarkEnd w:id="161"/>
    <w:bookmarkStart w:name="z335" w:id="162"/>
    <w:p>
      <w:pPr>
        <w:spacing w:after="0"/>
        <w:ind w:left="0"/>
        <w:jc w:val="both"/>
      </w:pPr>
      <w:r>
        <w:rPr>
          <w:rFonts w:ascii="Times New Roman"/>
          <w:b w:val="false"/>
          <w:i w:val="false"/>
          <w:color w:val="000000"/>
          <w:sz w:val="28"/>
        </w:rPr>
        <w:t>
      2) наличие сертификата о прохождении семинара по подготовке "Спортивного судьи первой категории".</w:t>
      </w:r>
    </w:p>
    <w:bookmarkEnd w:id="162"/>
    <w:bookmarkStart w:name="z336" w:id="163"/>
    <w:p>
      <w:pPr>
        <w:spacing w:after="0"/>
        <w:ind w:left="0"/>
        <w:jc w:val="both"/>
      </w:pPr>
      <w:r>
        <w:rPr>
          <w:rFonts w:ascii="Times New Roman"/>
          <w:b w:val="false"/>
          <w:i w:val="false"/>
          <w:color w:val="000000"/>
          <w:sz w:val="28"/>
        </w:rPr>
        <w:t>
      29. Спортивный судья.</w:t>
      </w:r>
    </w:p>
    <w:bookmarkEnd w:id="163"/>
    <w:bookmarkStart w:name="z337" w:id="164"/>
    <w:p>
      <w:pPr>
        <w:spacing w:after="0"/>
        <w:ind w:left="0"/>
        <w:jc w:val="both"/>
      </w:pPr>
      <w:r>
        <w:rPr>
          <w:rFonts w:ascii="Times New Roman"/>
          <w:b w:val="false"/>
          <w:i w:val="false"/>
          <w:color w:val="000000"/>
          <w:sz w:val="28"/>
        </w:rPr>
        <w:t>
      Квалификационная категория "Спортивный судья" - присваивается лицам в возрасте 16 лет и старше, имеющим практику судейства по виду спорта не менее года на семи соревнованиях районного, городского масштаба.</w:t>
      </w:r>
    </w:p>
    <w:bookmarkEnd w:id="164"/>
    <w:bookmarkStart w:name="z338" w:id="165"/>
    <w:p>
      <w:pPr>
        <w:spacing w:after="0"/>
        <w:ind w:left="0"/>
        <w:jc w:val="left"/>
      </w:pPr>
      <w:r>
        <w:rPr>
          <w:rFonts w:ascii="Times New Roman"/>
          <w:b/>
          <w:i w:val="false"/>
          <w:color w:val="000000"/>
        </w:rPr>
        <w:t xml:space="preserve"> Раздел 3. Требования для присвоения спортивных званий "заслуженный мастер спорта Республики Казахстан", "заслуженный тренер Республики Казахстан"</w:t>
      </w:r>
    </w:p>
    <w:bookmarkEnd w:id="165"/>
    <w:bookmarkStart w:name="z339" w:id="166"/>
    <w:p>
      <w:pPr>
        <w:spacing w:after="0"/>
        <w:ind w:left="0"/>
        <w:jc w:val="left"/>
      </w:pPr>
      <w:r>
        <w:rPr>
          <w:rFonts w:ascii="Times New Roman"/>
          <w:b/>
          <w:i w:val="false"/>
          <w:color w:val="000000"/>
        </w:rPr>
        <w:t xml:space="preserve"> Глава 1. "Заслуженный мастер спорта Республики Казахстан"</w:t>
      </w:r>
    </w:p>
    <w:bookmarkEnd w:id="166"/>
    <w:bookmarkStart w:name="z340" w:id="167"/>
    <w:p>
      <w:pPr>
        <w:spacing w:after="0"/>
        <w:ind w:left="0"/>
        <w:jc w:val="both"/>
      </w:pPr>
      <w:r>
        <w:rPr>
          <w:rFonts w:ascii="Times New Roman"/>
          <w:b w:val="false"/>
          <w:i w:val="false"/>
          <w:color w:val="000000"/>
          <w:sz w:val="28"/>
        </w:rPr>
        <w:t>
      30. По олимпийским, сурдлимпийским и паралимпийским видам спорта, включенным в Реестр, спортивное звание "Заслуженный мастер спорта Республики Казахстан" присваивается спортсменам, выполнившим одно из следующих требований:</w:t>
      </w:r>
    </w:p>
    <w:bookmarkEnd w:id="167"/>
    <w:bookmarkStart w:name="z341" w:id="168"/>
    <w:p>
      <w:pPr>
        <w:spacing w:after="0"/>
        <w:ind w:left="0"/>
        <w:jc w:val="both"/>
      </w:pPr>
      <w:r>
        <w:rPr>
          <w:rFonts w:ascii="Times New Roman"/>
          <w:b w:val="false"/>
          <w:i w:val="false"/>
          <w:color w:val="000000"/>
          <w:sz w:val="28"/>
        </w:rPr>
        <w:t>
      1-3 место на Олимпийских, Паралимпийских, Сурдлимпийских играх (летние, зимние) среди взрослых;</w:t>
      </w:r>
    </w:p>
    <w:bookmarkEnd w:id="168"/>
    <w:bookmarkStart w:name="z342" w:id="169"/>
    <w:p>
      <w:pPr>
        <w:spacing w:after="0"/>
        <w:ind w:left="0"/>
        <w:jc w:val="both"/>
      </w:pPr>
      <w:r>
        <w:rPr>
          <w:rFonts w:ascii="Times New Roman"/>
          <w:b w:val="false"/>
          <w:i w:val="false"/>
          <w:color w:val="000000"/>
          <w:sz w:val="28"/>
        </w:rPr>
        <w:t>
      или 1-2 место или дважды занять 3 место на чемпионате мира среди взрослых;</w:t>
      </w:r>
    </w:p>
    <w:bookmarkEnd w:id="169"/>
    <w:bookmarkStart w:name="z343" w:id="170"/>
    <w:p>
      <w:pPr>
        <w:spacing w:after="0"/>
        <w:ind w:left="0"/>
        <w:jc w:val="both"/>
      </w:pPr>
      <w:r>
        <w:rPr>
          <w:rFonts w:ascii="Times New Roman"/>
          <w:b w:val="false"/>
          <w:i w:val="false"/>
          <w:color w:val="000000"/>
          <w:sz w:val="28"/>
        </w:rPr>
        <w:t>
      или по игровым видам спорта выход в финальную часть:</w:t>
      </w:r>
    </w:p>
    <w:bookmarkEnd w:id="170"/>
    <w:bookmarkStart w:name="z344" w:id="171"/>
    <w:p>
      <w:pPr>
        <w:spacing w:after="0"/>
        <w:ind w:left="0"/>
        <w:jc w:val="both"/>
      </w:pPr>
      <w:r>
        <w:rPr>
          <w:rFonts w:ascii="Times New Roman"/>
          <w:b w:val="false"/>
          <w:i w:val="false"/>
          <w:color w:val="000000"/>
          <w:sz w:val="28"/>
        </w:rPr>
        <w:t>
      на Олимпийских играх или на Чемпионате мира, в групповой турнир лиги чемпионов УЕФА (UEFA) или лиги Европы УЕФА (UEFA) по футболу, в финал турнира Кубок Девиса по теннису.</w:t>
      </w:r>
    </w:p>
    <w:bookmarkEnd w:id="171"/>
    <w:bookmarkStart w:name="z345" w:id="172"/>
    <w:p>
      <w:pPr>
        <w:spacing w:after="0"/>
        <w:ind w:left="0"/>
        <w:jc w:val="both"/>
      </w:pPr>
      <w:r>
        <w:rPr>
          <w:rFonts w:ascii="Times New Roman"/>
          <w:b w:val="false"/>
          <w:i w:val="false"/>
          <w:color w:val="000000"/>
          <w:sz w:val="28"/>
        </w:rPr>
        <w:t>
      31. По национальным видам спорта, включенным в Реестр, спортивное звание "Заслуженный мастер спорта Республики Казахстан" присваивается спортсменам, выполнившим при условии участия на соревнованиях представителей не менее 10 стран, согласно условиям указанным в приложениях по соответствующему виду спорта (в каждой спортивной дисциплине или в каждой весовой категории, которые указаны в приложениях по данному виду спорта и при проведении не менее 3 схваток, встреч, в случаях если данное условие предусмотрено в приложениях по соответствующему виду спорта) одно из следующих требований:</w:t>
      </w:r>
    </w:p>
    <w:bookmarkEnd w:id="172"/>
    <w:bookmarkStart w:name="z346" w:id="173"/>
    <w:p>
      <w:pPr>
        <w:spacing w:after="0"/>
        <w:ind w:left="0"/>
        <w:jc w:val="both"/>
      </w:pPr>
      <w:r>
        <w:rPr>
          <w:rFonts w:ascii="Times New Roman"/>
          <w:b w:val="false"/>
          <w:i w:val="false"/>
          <w:color w:val="000000"/>
          <w:sz w:val="28"/>
        </w:rPr>
        <w:t>
      дважды занявшие 1 место на Чемпионате мира среди взрослых.</w:t>
      </w:r>
    </w:p>
    <w:bookmarkEnd w:id="173"/>
    <w:bookmarkStart w:name="z347" w:id="174"/>
    <w:p>
      <w:pPr>
        <w:spacing w:after="0"/>
        <w:ind w:left="0"/>
        <w:jc w:val="both"/>
      </w:pPr>
      <w:r>
        <w:rPr>
          <w:rFonts w:ascii="Times New Roman"/>
          <w:b w:val="false"/>
          <w:i w:val="false"/>
          <w:color w:val="000000"/>
          <w:sz w:val="28"/>
        </w:rPr>
        <w:t>
      32. По неолимпийским, непаралимпийским, техническим видам спорта, включенным в Реестр, спортивное звание "Заслуженный мастер спорта Республики Казахстан" присваивается спортсменам, выполнившим условие, при участии на соревнованиях представителей не менее 20 стран, согласно условиям указанным в приложениях по соответствующему виду спорта (в каждой спортивной дисциплине или в каждой весовой категории, которые указаны в приложениях по данному виду спорта и при проведении не менее 3 схваток, встреч, в случаях если данное условие предусмотрено в приложениях по соответствующему виду спорта) одно из следующих требований:</w:t>
      </w:r>
    </w:p>
    <w:bookmarkEnd w:id="174"/>
    <w:bookmarkStart w:name="z348" w:id="175"/>
    <w:p>
      <w:pPr>
        <w:spacing w:after="0"/>
        <w:ind w:left="0"/>
        <w:jc w:val="both"/>
      </w:pPr>
      <w:r>
        <w:rPr>
          <w:rFonts w:ascii="Times New Roman"/>
          <w:b w:val="false"/>
          <w:i w:val="false"/>
          <w:color w:val="000000"/>
          <w:sz w:val="28"/>
        </w:rPr>
        <w:t>
      дважды занявшие 1 место на Чемпионате мира среди взрослых;</w:t>
      </w:r>
    </w:p>
    <w:bookmarkEnd w:id="175"/>
    <w:bookmarkStart w:name="z349" w:id="176"/>
    <w:p>
      <w:pPr>
        <w:spacing w:after="0"/>
        <w:ind w:left="0"/>
        <w:jc w:val="both"/>
      </w:pPr>
      <w:r>
        <w:rPr>
          <w:rFonts w:ascii="Times New Roman"/>
          <w:b w:val="false"/>
          <w:i w:val="false"/>
          <w:color w:val="000000"/>
          <w:sz w:val="28"/>
        </w:rPr>
        <w:t>
      или занявшего 1 место на Чемпионате мира и 1 место на Азиатских играх (летние, зимние) среди взрослых;</w:t>
      </w:r>
    </w:p>
    <w:bookmarkEnd w:id="176"/>
    <w:bookmarkStart w:name="z350" w:id="177"/>
    <w:p>
      <w:pPr>
        <w:spacing w:after="0"/>
        <w:ind w:left="0"/>
        <w:jc w:val="both"/>
      </w:pPr>
      <w:r>
        <w:rPr>
          <w:rFonts w:ascii="Times New Roman"/>
          <w:b w:val="false"/>
          <w:i w:val="false"/>
          <w:color w:val="000000"/>
          <w:sz w:val="28"/>
        </w:rPr>
        <w:t>
      или 1-2 место на Чемпионате мира по шахматам или на Шахматной олимпиаде среди взрослых.</w:t>
      </w:r>
    </w:p>
    <w:bookmarkEnd w:id="177"/>
    <w:bookmarkStart w:name="z351" w:id="178"/>
    <w:p>
      <w:pPr>
        <w:spacing w:after="0"/>
        <w:ind w:left="0"/>
        <w:jc w:val="left"/>
      </w:pPr>
      <w:r>
        <w:rPr>
          <w:rFonts w:ascii="Times New Roman"/>
          <w:b/>
          <w:i w:val="false"/>
          <w:color w:val="000000"/>
        </w:rPr>
        <w:t xml:space="preserve"> Глава 2. "Заслуженный тренер Республики Казахстан"</w:t>
      </w:r>
    </w:p>
    <w:bookmarkEnd w:id="178"/>
    <w:bookmarkStart w:name="z352" w:id="179"/>
    <w:p>
      <w:pPr>
        <w:spacing w:after="0"/>
        <w:ind w:left="0"/>
        <w:jc w:val="both"/>
      </w:pPr>
      <w:r>
        <w:rPr>
          <w:rFonts w:ascii="Times New Roman"/>
          <w:b w:val="false"/>
          <w:i w:val="false"/>
          <w:color w:val="000000"/>
          <w:sz w:val="28"/>
        </w:rPr>
        <w:t>
      33. За одного и того же спортсмена спортивное звание одновременно присваивается первому и личному тренеру спортсмена в соответствии со списком сборных команд Республики Казахстан по видам спорта (национальных команд по видам спорта) (далее – Список).</w:t>
      </w:r>
    </w:p>
    <w:bookmarkEnd w:id="179"/>
    <w:bookmarkStart w:name="z353" w:id="180"/>
    <w:p>
      <w:pPr>
        <w:spacing w:after="0"/>
        <w:ind w:left="0"/>
        <w:jc w:val="both"/>
      </w:pPr>
      <w:r>
        <w:rPr>
          <w:rFonts w:ascii="Times New Roman"/>
          <w:b w:val="false"/>
          <w:i w:val="false"/>
          <w:color w:val="000000"/>
          <w:sz w:val="28"/>
        </w:rPr>
        <w:t>
      При отсутствии фамилии первого и (или) личного тренера в Списке представляются копии приказов физкультурно-спортивной организации (для подтверждения стажа работы первого и (или) личного тренера со спортсменами);</w:t>
      </w:r>
    </w:p>
    <w:bookmarkEnd w:id="180"/>
    <w:bookmarkStart w:name="z354" w:id="181"/>
    <w:p>
      <w:pPr>
        <w:spacing w:after="0"/>
        <w:ind w:left="0"/>
        <w:jc w:val="both"/>
      </w:pPr>
      <w:r>
        <w:rPr>
          <w:rFonts w:ascii="Times New Roman"/>
          <w:b w:val="false"/>
          <w:i w:val="false"/>
          <w:color w:val="000000"/>
          <w:sz w:val="28"/>
        </w:rPr>
        <w:t>
      Спортивное звание "Заслуженный тренер Республики Казахстан" присваивается за работу со спортсменом (спортсменами) не менее 3 (трех) лет согласно Списка;</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или при наличии не менее одного года в Списке представляются копии приказов физкультурно-спортивной организации (для подтверждения стажа работы первого и (или) личного тренера со спортсменами), и нотариально заверенное согласие спортсмена, и справку (национальной аккредитованной спортивной федерации по виду спорта) и выполнившим (выполнившими) одного из требований, установленных </w:t>
      </w:r>
      <w:r>
        <w:rPr>
          <w:rFonts w:ascii="Times New Roman"/>
          <w:b w:val="false"/>
          <w:i w:val="false"/>
          <w:color w:val="000000"/>
          <w:sz w:val="28"/>
        </w:rPr>
        <w:t>пунктами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настоящих требований по видам спорта, включенным в Реестр.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При повторном выполнении спортсменом установленных требований, спортивное звание "Заслуженный тренер Республики Казахстан" присваивается в соответствии со Списком другому тренеру согласно </w:t>
      </w:r>
      <w:r>
        <w:rPr>
          <w:rFonts w:ascii="Times New Roman"/>
          <w:b w:val="false"/>
          <w:i w:val="false"/>
          <w:color w:val="000000"/>
          <w:sz w:val="28"/>
        </w:rPr>
        <w:t>пункту 33</w:t>
      </w:r>
      <w:r>
        <w:rPr>
          <w:rFonts w:ascii="Times New Roman"/>
          <w:b w:val="false"/>
          <w:i w:val="false"/>
          <w:color w:val="000000"/>
          <w:sz w:val="28"/>
        </w:rPr>
        <w:t xml:space="preserve"> настоящих требований по видам спорта, включенным в Реестр.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Спортивное звание "Заслуженный тренер Республики Казахстан" присваивается главному тренеру со стажем работы не менее 4 (четырех) лет в этой должности (по олимпийским, паралимпийским и сурдлимпийским видам спорта – не менее 2 (двух) лет) при выполнении спортсменом сборной или штатной сборной команды Республики Казахстан одного из требований, установленных </w:t>
      </w:r>
      <w:r>
        <w:rPr>
          <w:rFonts w:ascii="Times New Roman"/>
          <w:b w:val="false"/>
          <w:i w:val="false"/>
          <w:color w:val="000000"/>
          <w:sz w:val="28"/>
        </w:rPr>
        <w:t>пунктами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настоящих требований по видам спорта, включенным в Реестр.</w:t>
      </w:r>
    </w:p>
    <w:bookmarkStart w:name="z358" w:id="182"/>
    <w:p>
      <w:pPr>
        <w:spacing w:after="0"/>
        <w:ind w:left="0"/>
        <w:jc w:val="both"/>
      </w:pPr>
      <w:r>
        <w:rPr>
          <w:rFonts w:ascii="Times New Roman"/>
          <w:b w:val="false"/>
          <w:i w:val="false"/>
          <w:color w:val="000000"/>
          <w:sz w:val="28"/>
        </w:rPr>
        <w:t>
      36. По олимпийским, паралимпийским и сурдлимпийским видам спорта включенным в Реестр, выполнить одно из следующих требований:</w:t>
      </w:r>
    </w:p>
    <w:bookmarkEnd w:id="182"/>
    <w:bookmarkStart w:name="z359" w:id="183"/>
    <w:p>
      <w:pPr>
        <w:spacing w:after="0"/>
        <w:ind w:left="0"/>
        <w:jc w:val="both"/>
      </w:pPr>
      <w:r>
        <w:rPr>
          <w:rFonts w:ascii="Times New Roman"/>
          <w:b w:val="false"/>
          <w:i w:val="false"/>
          <w:color w:val="000000"/>
          <w:sz w:val="28"/>
        </w:rPr>
        <w:t>
      подготовить одного спортсмена, занявшего 1-3 место на Олимпийских, Паралимпийских и Сурдлимпийских играх (летние, зимние) среди взрослых;</w:t>
      </w:r>
    </w:p>
    <w:bookmarkEnd w:id="183"/>
    <w:bookmarkStart w:name="z360" w:id="184"/>
    <w:p>
      <w:pPr>
        <w:spacing w:after="0"/>
        <w:ind w:left="0"/>
        <w:jc w:val="both"/>
      </w:pPr>
      <w:r>
        <w:rPr>
          <w:rFonts w:ascii="Times New Roman"/>
          <w:b w:val="false"/>
          <w:i w:val="false"/>
          <w:color w:val="000000"/>
          <w:sz w:val="28"/>
        </w:rPr>
        <w:t>
      или подготовить одного спортсмена, занявшего 1-2 место или дважды занять 3 место на Чемпионате мира среди взрослых;</w:t>
      </w:r>
    </w:p>
    <w:bookmarkEnd w:id="184"/>
    <w:bookmarkStart w:name="z361" w:id="185"/>
    <w:p>
      <w:pPr>
        <w:spacing w:after="0"/>
        <w:ind w:left="0"/>
        <w:jc w:val="both"/>
      </w:pPr>
      <w:r>
        <w:rPr>
          <w:rFonts w:ascii="Times New Roman"/>
          <w:b w:val="false"/>
          <w:i w:val="false"/>
          <w:color w:val="000000"/>
          <w:sz w:val="28"/>
        </w:rPr>
        <w:t>
      или на Чемпионате мира до 23 лет по видам спорта вольная борьба, греко-римская борьба и женская борьба;</w:t>
      </w:r>
    </w:p>
    <w:bookmarkEnd w:id="185"/>
    <w:bookmarkStart w:name="z362" w:id="186"/>
    <w:p>
      <w:pPr>
        <w:spacing w:after="0"/>
        <w:ind w:left="0"/>
        <w:jc w:val="both"/>
      </w:pPr>
      <w:r>
        <w:rPr>
          <w:rFonts w:ascii="Times New Roman"/>
          <w:b w:val="false"/>
          <w:i w:val="false"/>
          <w:color w:val="000000"/>
          <w:sz w:val="28"/>
        </w:rPr>
        <w:t xml:space="preserve">
      или подготовить одного спортсмена, занявшего 1 место на Азиатских, Пара Азиатских играх (летние, зимние) среди взрослых; </w:t>
      </w:r>
    </w:p>
    <w:bookmarkEnd w:id="186"/>
    <w:bookmarkStart w:name="z363" w:id="187"/>
    <w:p>
      <w:pPr>
        <w:spacing w:after="0"/>
        <w:ind w:left="0"/>
        <w:jc w:val="both"/>
      </w:pPr>
      <w:r>
        <w:rPr>
          <w:rFonts w:ascii="Times New Roman"/>
          <w:b w:val="false"/>
          <w:i w:val="false"/>
          <w:color w:val="000000"/>
          <w:sz w:val="28"/>
        </w:rPr>
        <w:t>
      по игровым видам спорта выход в финальную часть:</w:t>
      </w:r>
    </w:p>
    <w:bookmarkEnd w:id="187"/>
    <w:bookmarkStart w:name="z364" w:id="188"/>
    <w:p>
      <w:pPr>
        <w:spacing w:after="0"/>
        <w:ind w:left="0"/>
        <w:jc w:val="both"/>
      </w:pPr>
      <w:r>
        <w:rPr>
          <w:rFonts w:ascii="Times New Roman"/>
          <w:b w:val="false"/>
          <w:i w:val="false"/>
          <w:color w:val="000000"/>
          <w:sz w:val="28"/>
        </w:rPr>
        <w:t>
      на Олимпийских играх или на Чемпионате мира, в групповой турнир лиги чемпионов УЕФА (UEFA) или лиги Европы УЕФА (UEFA) по футболу, в финал турнира Кубок Девиса по теннису;</w:t>
      </w:r>
    </w:p>
    <w:bookmarkEnd w:id="188"/>
    <w:bookmarkStart w:name="z365" w:id="189"/>
    <w:p>
      <w:pPr>
        <w:spacing w:after="0"/>
        <w:ind w:left="0"/>
        <w:jc w:val="both"/>
      </w:pPr>
      <w:r>
        <w:rPr>
          <w:rFonts w:ascii="Times New Roman"/>
          <w:b w:val="false"/>
          <w:i w:val="false"/>
          <w:color w:val="000000"/>
          <w:sz w:val="28"/>
        </w:rPr>
        <w:t xml:space="preserve">
      или подготовить одного спортсмена, занявшего 1 место на Азиатских, Пара Азиатских играх (летние, зимние) среди взрослых. </w:t>
      </w:r>
    </w:p>
    <w:bookmarkEnd w:id="189"/>
    <w:bookmarkStart w:name="z366" w:id="190"/>
    <w:p>
      <w:pPr>
        <w:spacing w:after="0"/>
        <w:ind w:left="0"/>
        <w:jc w:val="both"/>
      </w:pPr>
      <w:r>
        <w:rPr>
          <w:rFonts w:ascii="Times New Roman"/>
          <w:b w:val="false"/>
          <w:i w:val="false"/>
          <w:color w:val="000000"/>
          <w:sz w:val="28"/>
        </w:rPr>
        <w:t>
      37. По национальным видам спорта, включенным в Реестр, выполнить одно из следующих требований, при участии на соревнованиях представителей не менее 10 стран, согласно условиям указанным в приложениях по соответствующему виду спорта (в каждой спортивной дисциплине или в каждой весовой категории, которые указаны в приложениях по данному виду спорта и при проведении не менее 3 схваток, встреч, в случаях если данное условие предусмотрено в приложениях по соответствующему виду спорта) одно из следующих требований:</w:t>
      </w:r>
    </w:p>
    <w:bookmarkEnd w:id="190"/>
    <w:bookmarkStart w:name="z367" w:id="191"/>
    <w:p>
      <w:pPr>
        <w:spacing w:after="0"/>
        <w:ind w:left="0"/>
        <w:jc w:val="both"/>
      </w:pPr>
      <w:r>
        <w:rPr>
          <w:rFonts w:ascii="Times New Roman"/>
          <w:b w:val="false"/>
          <w:i w:val="false"/>
          <w:color w:val="000000"/>
          <w:sz w:val="28"/>
        </w:rPr>
        <w:t>
      подготовить двух спортсменов, занявших 1 место или одного дважды занявшего 1 место на Чемпионате мира среди взрослых;</w:t>
      </w:r>
    </w:p>
    <w:bookmarkEnd w:id="191"/>
    <w:bookmarkStart w:name="z368" w:id="192"/>
    <w:p>
      <w:pPr>
        <w:spacing w:after="0"/>
        <w:ind w:left="0"/>
        <w:jc w:val="both"/>
      </w:pPr>
      <w:r>
        <w:rPr>
          <w:rFonts w:ascii="Times New Roman"/>
          <w:b w:val="false"/>
          <w:i w:val="false"/>
          <w:color w:val="000000"/>
          <w:sz w:val="28"/>
        </w:rPr>
        <w:t>
      38. По неолимпийским, непаралимпийским, техническим, включенным в Реестр, выполнить одно из следующих требований, при участии на соревнованиях представителей не менее 20 стран, согласно условиям указанным в приложениях по соответствующему виду спорта (в каждой спортивной дисциплине или в каждой весовой категории, которые указаны в приложениях по данному виду спорта и при проведении не менее 3 схваток, встреч, в случаях если данное условие предусмотрено в приложениях по соответствующему виду спорта):</w:t>
      </w:r>
    </w:p>
    <w:bookmarkEnd w:id="192"/>
    <w:bookmarkStart w:name="z369" w:id="193"/>
    <w:p>
      <w:pPr>
        <w:spacing w:after="0"/>
        <w:ind w:left="0"/>
        <w:jc w:val="both"/>
      </w:pPr>
      <w:r>
        <w:rPr>
          <w:rFonts w:ascii="Times New Roman"/>
          <w:b w:val="false"/>
          <w:i w:val="false"/>
          <w:color w:val="000000"/>
          <w:sz w:val="28"/>
        </w:rPr>
        <w:t>
      подготовить двух спортсменов, занявших 1 место или одного дважды занявшего 1 место на Чемпионате мира среди взрослых;</w:t>
      </w:r>
    </w:p>
    <w:bookmarkEnd w:id="193"/>
    <w:bookmarkStart w:name="z370" w:id="194"/>
    <w:p>
      <w:pPr>
        <w:spacing w:after="0"/>
        <w:ind w:left="0"/>
        <w:jc w:val="both"/>
      </w:pPr>
      <w:r>
        <w:rPr>
          <w:rFonts w:ascii="Times New Roman"/>
          <w:b w:val="false"/>
          <w:i w:val="false"/>
          <w:color w:val="000000"/>
          <w:sz w:val="28"/>
        </w:rPr>
        <w:t xml:space="preserve">
      подготовить двух спортсменов, занявших 1 место или одного дважды занявшего 1 место на Азиатских играх (летние, зимние) среди взрослых; </w:t>
      </w:r>
    </w:p>
    <w:bookmarkEnd w:id="194"/>
    <w:bookmarkStart w:name="z371" w:id="195"/>
    <w:p>
      <w:pPr>
        <w:spacing w:after="0"/>
        <w:ind w:left="0"/>
        <w:jc w:val="both"/>
      </w:pPr>
      <w:r>
        <w:rPr>
          <w:rFonts w:ascii="Times New Roman"/>
          <w:b w:val="false"/>
          <w:i w:val="false"/>
          <w:color w:val="000000"/>
          <w:sz w:val="28"/>
        </w:rPr>
        <w:t>
      подготовить одного спортсмена, занявшего 1 место на Чемпионате мира и 1 место на Азиатских играх (летние, зимние) среди взрослых;</w:t>
      </w:r>
    </w:p>
    <w:bookmarkEnd w:id="195"/>
    <w:bookmarkStart w:name="z372" w:id="196"/>
    <w:p>
      <w:pPr>
        <w:spacing w:after="0"/>
        <w:ind w:left="0"/>
        <w:jc w:val="both"/>
      </w:pPr>
      <w:r>
        <w:rPr>
          <w:rFonts w:ascii="Times New Roman"/>
          <w:b w:val="false"/>
          <w:i w:val="false"/>
          <w:color w:val="000000"/>
          <w:sz w:val="28"/>
        </w:rPr>
        <w:t>
      или подготовить одного спортсмена, занявшего 1-2 место на Чемпионате мира по шахматам или на Шахматной олимпиаде среди взрослых.</w:t>
      </w:r>
    </w:p>
    <w:bookmarkEnd w:id="196"/>
    <w:bookmarkStart w:name="z373" w:id="197"/>
    <w:p>
      <w:pPr>
        <w:spacing w:after="0"/>
        <w:ind w:left="0"/>
        <w:jc w:val="both"/>
      </w:pPr>
      <w:r>
        <w:rPr>
          <w:rFonts w:ascii="Times New Roman"/>
          <w:b w:val="false"/>
          <w:i w:val="false"/>
          <w:color w:val="000000"/>
          <w:sz w:val="28"/>
        </w:rPr>
        <w:t>
      Примечание:</w:t>
      </w:r>
    </w:p>
    <w:bookmarkEnd w:id="197"/>
    <w:bookmarkStart w:name="z374" w:id="198"/>
    <w:p>
      <w:pPr>
        <w:spacing w:after="0"/>
        <w:ind w:left="0"/>
        <w:jc w:val="both"/>
      </w:pPr>
      <w:r>
        <w:rPr>
          <w:rFonts w:ascii="Times New Roman"/>
          <w:b w:val="false"/>
          <w:i w:val="false"/>
          <w:color w:val="000000"/>
          <w:sz w:val="28"/>
        </w:rPr>
        <w:t>
      ЧА – Чемпионат Азии;</w:t>
      </w:r>
    </w:p>
    <w:bookmarkEnd w:id="198"/>
    <w:bookmarkStart w:name="z375" w:id="199"/>
    <w:p>
      <w:pPr>
        <w:spacing w:after="0"/>
        <w:ind w:left="0"/>
        <w:jc w:val="both"/>
      </w:pPr>
      <w:r>
        <w:rPr>
          <w:rFonts w:ascii="Times New Roman"/>
          <w:b w:val="false"/>
          <w:i w:val="false"/>
          <w:color w:val="000000"/>
          <w:sz w:val="28"/>
        </w:rPr>
        <w:t>
      ЧМ – Чемпионат мира;</w:t>
      </w:r>
    </w:p>
    <w:bookmarkEnd w:id="199"/>
    <w:bookmarkStart w:name="z376" w:id="200"/>
    <w:p>
      <w:pPr>
        <w:spacing w:after="0"/>
        <w:ind w:left="0"/>
        <w:jc w:val="both"/>
      </w:pPr>
      <w:r>
        <w:rPr>
          <w:rFonts w:ascii="Times New Roman"/>
          <w:b w:val="false"/>
          <w:i w:val="false"/>
          <w:color w:val="000000"/>
          <w:sz w:val="28"/>
        </w:rPr>
        <w:t>
      КМ – Кубок мира;</w:t>
      </w:r>
    </w:p>
    <w:bookmarkEnd w:id="200"/>
    <w:bookmarkStart w:name="z377" w:id="201"/>
    <w:p>
      <w:pPr>
        <w:spacing w:after="0"/>
        <w:ind w:left="0"/>
        <w:jc w:val="both"/>
      </w:pPr>
      <w:r>
        <w:rPr>
          <w:rFonts w:ascii="Times New Roman"/>
          <w:b w:val="false"/>
          <w:i w:val="false"/>
          <w:color w:val="000000"/>
          <w:sz w:val="28"/>
        </w:rPr>
        <w:t>
      ДЮСШ - Детско-юношеская спортивная школа;</w:t>
      </w:r>
    </w:p>
    <w:bookmarkEnd w:id="201"/>
    <w:bookmarkStart w:name="z378" w:id="202"/>
    <w:p>
      <w:pPr>
        <w:spacing w:after="0"/>
        <w:ind w:left="0"/>
        <w:jc w:val="both"/>
      </w:pPr>
      <w:r>
        <w:rPr>
          <w:rFonts w:ascii="Times New Roman"/>
          <w:b w:val="false"/>
          <w:i w:val="false"/>
          <w:color w:val="000000"/>
          <w:sz w:val="28"/>
        </w:rPr>
        <w:t>
       ВХЛ и КХЛ - Высшая хоккейная лига и Континентальная хоккейная лига;</w:t>
      </w:r>
    </w:p>
    <w:bookmarkEnd w:id="202"/>
    <w:bookmarkStart w:name="z379" w:id="203"/>
    <w:p>
      <w:pPr>
        <w:spacing w:after="0"/>
        <w:ind w:left="0"/>
        <w:jc w:val="both"/>
      </w:pPr>
      <w:r>
        <w:rPr>
          <w:rFonts w:ascii="Times New Roman"/>
          <w:b w:val="false"/>
          <w:i w:val="false"/>
          <w:color w:val="000000"/>
          <w:sz w:val="28"/>
        </w:rPr>
        <w:t>
      Юн. - юношеские разряды;</w:t>
      </w:r>
    </w:p>
    <w:bookmarkEnd w:id="203"/>
    <w:bookmarkStart w:name="z380" w:id="204"/>
    <w:p>
      <w:pPr>
        <w:spacing w:after="0"/>
        <w:ind w:left="0"/>
        <w:jc w:val="both"/>
      </w:pPr>
      <w:r>
        <w:rPr>
          <w:rFonts w:ascii="Times New Roman"/>
          <w:b w:val="false"/>
          <w:i w:val="false"/>
          <w:color w:val="000000"/>
          <w:sz w:val="28"/>
        </w:rPr>
        <w:t>
      СССР – Союз Советских Социалистических Республик;</w:t>
      </w:r>
    </w:p>
    <w:bookmarkEnd w:id="204"/>
    <w:bookmarkStart w:name="z381" w:id="205"/>
    <w:p>
      <w:pPr>
        <w:spacing w:after="0"/>
        <w:ind w:left="0"/>
        <w:jc w:val="both"/>
      </w:pPr>
      <w:r>
        <w:rPr>
          <w:rFonts w:ascii="Times New Roman"/>
          <w:b w:val="false"/>
          <w:i w:val="false"/>
          <w:color w:val="000000"/>
          <w:sz w:val="28"/>
        </w:rPr>
        <w:t>
      ЧРК – Чемпионат Республики Казахстан;</w:t>
      </w:r>
    </w:p>
    <w:bookmarkEnd w:id="205"/>
    <w:bookmarkStart w:name="z382" w:id="206"/>
    <w:p>
      <w:pPr>
        <w:spacing w:after="0"/>
        <w:ind w:left="0"/>
        <w:jc w:val="both"/>
      </w:pPr>
      <w:r>
        <w:rPr>
          <w:rFonts w:ascii="Times New Roman"/>
          <w:b w:val="false"/>
          <w:i w:val="false"/>
          <w:color w:val="000000"/>
          <w:sz w:val="28"/>
        </w:rPr>
        <w:t>
      КРК – Кубок Республики Казахстан;</w:t>
      </w:r>
    </w:p>
    <w:bookmarkEnd w:id="206"/>
    <w:bookmarkStart w:name="z383" w:id="207"/>
    <w:p>
      <w:pPr>
        <w:spacing w:after="0"/>
        <w:ind w:left="0"/>
        <w:jc w:val="both"/>
      </w:pPr>
      <w:r>
        <w:rPr>
          <w:rFonts w:ascii="Times New Roman"/>
          <w:b w:val="false"/>
          <w:i w:val="false"/>
          <w:color w:val="000000"/>
          <w:sz w:val="28"/>
        </w:rPr>
        <w:t>
      СРК – Спартакиада Республики Казахстан;</w:t>
      </w:r>
    </w:p>
    <w:bookmarkEnd w:id="207"/>
    <w:bookmarkStart w:name="z384" w:id="208"/>
    <w:p>
      <w:pPr>
        <w:spacing w:after="0"/>
        <w:ind w:left="0"/>
        <w:jc w:val="both"/>
      </w:pPr>
      <w:r>
        <w:rPr>
          <w:rFonts w:ascii="Times New Roman"/>
          <w:b w:val="false"/>
          <w:i w:val="false"/>
          <w:color w:val="000000"/>
          <w:sz w:val="28"/>
        </w:rPr>
        <w:t>
      ЗМС - Заслуженный мастер спорта Республики Казахстан;</w:t>
      </w:r>
    </w:p>
    <w:bookmarkEnd w:id="208"/>
    <w:bookmarkStart w:name="z385" w:id="209"/>
    <w:p>
      <w:pPr>
        <w:spacing w:after="0"/>
        <w:ind w:left="0"/>
        <w:jc w:val="both"/>
      </w:pPr>
      <w:r>
        <w:rPr>
          <w:rFonts w:ascii="Times New Roman"/>
          <w:b w:val="false"/>
          <w:i w:val="false"/>
          <w:color w:val="000000"/>
          <w:sz w:val="28"/>
        </w:rPr>
        <w:t>
      МСМК - мастер спорта международного класса Республики Казахстан;</w:t>
      </w:r>
    </w:p>
    <w:bookmarkEnd w:id="209"/>
    <w:bookmarkStart w:name="z386" w:id="210"/>
    <w:p>
      <w:pPr>
        <w:spacing w:after="0"/>
        <w:ind w:left="0"/>
        <w:jc w:val="both"/>
      </w:pPr>
      <w:r>
        <w:rPr>
          <w:rFonts w:ascii="Times New Roman"/>
          <w:b w:val="false"/>
          <w:i w:val="false"/>
          <w:color w:val="000000"/>
          <w:sz w:val="28"/>
        </w:rPr>
        <w:t>
      МС - мастер спорта Республики Казахстан;</w:t>
      </w:r>
    </w:p>
    <w:bookmarkEnd w:id="210"/>
    <w:bookmarkStart w:name="z387" w:id="211"/>
    <w:p>
      <w:pPr>
        <w:spacing w:after="0"/>
        <w:ind w:left="0"/>
        <w:jc w:val="both"/>
      </w:pPr>
      <w:r>
        <w:rPr>
          <w:rFonts w:ascii="Times New Roman"/>
          <w:b w:val="false"/>
          <w:i w:val="false"/>
          <w:color w:val="000000"/>
          <w:sz w:val="28"/>
        </w:rPr>
        <w:t>
      КМС - кандидат в мастера спорта Республики Казахстан;</w:t>
      </w:r>
    </w:p>
    <w:bookmarkEnd w:id="211"/>
    <w:bookmarkStart w:name="z388" w:id="212"/>
    <w:p>
      <w:pPr>
        <w:spacing w:after="0"/>
        <w:ind w:left="0"/>
        <w:jc w:val="both"/>
      </w:pPr>
      <w:r>
        <w:rPr>
          <w:rFonts w:ascii="Times New Roman"/>
          <w:b w:val="false"/>
          <w:i w:val="false"/>
          <w:color w:val="000000"/>
          <w:sz w:val="28"/>
        </w:rPr>
        <w:t>
      ОИ – Олимпийские игры;</w:t>
      </w:r>
    </w:p>
    <w:bookmarkEnd w:id="212"/>
    <w:bookmarkStart w:name="z389" w:id="213"/>
    <w:p>
      <w:pPr>
        <w:spacing w:after="0"/>
        <w:ind w:left="0"/>
        <w:jc w:val="both"/>
      </w:pPr>
      <w:r>
        <w:rPr>
          <w:rFonts w:ascii="Times New Roman"/>
          <w:b w:val="false"/>
          <w:i w:val="false"/>
          <w:color w:val="000000"/>
          <w:sz w:val="28"/>
        </w:rPr>
        <w:t>
       СДЮШОР - Специализированная детско-юношеская школа олимпийского резерва;</w:t>
      </w:r>
    </w:p>
    <w:bookmarkEnd w:id="213"/>
    <w:bookmarkStart w:name="z390" w:id="214"/>
    <w:p>
      <w:pPr>
        <w:spacing w:after="0"/>
        <w:ind w:left="0"/>
        <w:jc w:val="both"/>
      </w:pPr>
      <w:r>
        <w:rPr>
          <w:rFonts w:ascii="Times New Roman"/>
          <w:b w:val="false"/>
          <w:i w:val="false"/>
          <w:color w:val="000000"/>
          <w:sz w:val="28"/>
        </w:rPr>
        <w:t>
      ДЮСШ - Детско-юношеская спортивная школа;</w:t>
      </w:r>
    </w:p>
    <w:bookmarkEnd w:id="214"/>
    <w:bookmarkStart w:name="z391" w:id="215"/>
    <w:p>
      <w:pPr>
        <w:spacing w:after="0"/>
        <w:ind w:left="0"/>
        <w:jc w:val="both"/>
      </w:pPr>
      <w:r>
        <w:rPr>
          <w:rFonts w:ascii="Times New Roman"/>
          <w:b w:val="false"/>
          <w:i w:val="false"/>
          <w:color w:val="000000"/>
          <w:sz w:val="28"/>
        </w:rPr>
        <w:t>
      ШВСМ- Школа высшего спортивного мастерства;</w:t>
      </w:r>
    </w:p>
    <w:bookmarkEnd w:id="215"/>
    <w:bookmarkStart w:name="z392" w:id="216"/>
    <w:p>
      <w:pPr>
        <w:spacing w:after="0"/>
        <w:ind w:left="0"/>
        <w:jc w:val="both"/>
      </w:pPr>
      <w:r>
        <w:rPr>
          <w:rFonts w:ascii="Times New Roman"/>
          <w:b w:val="false"/>
          <w:i w:val="false"/>
          <w:color w:val="000000"/>
          <w:sz w:val="28"/>
        </w:rPr>
        <w:t>
      СНГ – Содружество Независимых Государств;</w:t>
      </w:r>
    </w:p>
    <w:bookmarkEnd w:id="216"/>
    <w:bookmarkStart w:name="z393" w:id="217"/>
    <w:p>
      <w:pPr>
        <w:spacing w:after="0"/>
        <w:ind w:left="0"/>
        <w:jc w:val="both"/>
      </w:pPr>
      <w:r>
        <w:rPr>
          <w:rFonts w:ascii="Times New Roman"/>
          <w:b w:val="false"/>
          <w:i w:val="false"/>
          <w:color w:val="000000"/>
          <w:sz w:val="28"/>
        </w:rPr>
        <w:t>
      УЕФА (UEFA) – Union of Eurepean Football Association;</w:t>
      </w:r>
    </w:p>
    <w:bookmarkEnd w:id="217"/>
    <w:bookmarkStart w:name="z394" w:id="218"/>
    <w:p>
      <w:pPr>
        <w:spacing w:after="0"/>
        <w:ind w:left="0"/>
        <w:jc w:val="both"/>
      </w:pPr>
      <w:r>
        <w:rPr>
          <w:rFonts w:ascii="Times New Roman"/>
          <w:b w:val="false"/>
          <w:i w:val="false"/>
          <w:color w:val="000000"/>
          <w:sz w:val="28"/>
        </w:rPr>
        <w:t>
      НСВК - Национальный судья высшей категорий по спорту;</w:t>
      </w:r>
    </w:p>
    <w:bookmarkEnd w:id="218"/>
    <w:bookmarkStart w:name="z395" w:id="219"/>
    <w:p>
      <w:pPr>
        <w:spacing w:after="0"/>
        <w:ind w:left="0"/>
        <w:jc w:val="both"/>
      </w:pPr>
      <w:r>
        <w:rPr>
          <w:rFonts w:ascii="Times New Roman"/>
          <w:b w:val="false"/>
          <w:i w:val="false"/>
          <w:color w:val="000000"/>
          <w:sz w:val="28"/>
        </w:rPr>
        <w:t>
      НС - Национальный судья по спорту;</w:t>
      </w:r>
    </w:p>
    <w:bookmarkEnd w:id="219"/>
    <w:bookmarkStart w:name="z396" w:id="220"/>
    <w:p>
      <w:pPr>
        <w:spacing w:after="0"/>
        <w:ind w:left="0"/>
        <w:jc w:val="both"/>
      </w:pPr>
      <w:r>
        <w:rPr>
          <w:rFonts w:ascii="Times New Roman"/>
          <w:b w:val="false"/>
          <w:i w:val="false"/>
          <w:color w:val="000000"/>
          <w:sz w:val="28"/>
        </w:rPr>
        <w:t>
      ФИЖ (FIG) - Federation Internationale de Gymnastique –Международная федерация гимнастики;</w:t>
      </w:r>
    </w:p>
    <w:bookmarkEnd w:id="220"/>
    <w:bookmarkStart w:name="z397" w:id="221"/>
    <w:p>
      <w:pPr>
        <w:spacing w:after="0"/>
        <w:ind w:left="0"/>
        <w:jc w:val="both"/>
      </w:pPr>
      <w:r>
        <w:rPr>
          <w:rFonts w:ascii="Times New Roman"/>
          <w:b w:val="false"/>
          <w:i w:val="false"/>
          <w:color w:val="000000"/>
          <w:sz w:val="28"/>
        </w:rPr>
        <w:t>
      ФМЖД - Всемирная федерация шашек (Federation Mondiale du Jeu de Dames);</w:t>
      </w:r>
    </w:p>
    <w:bookmarkEnd w:id="221"/>
    <w:bookmarkStart w:name="z398" w:id="222"/>
    <w:p>
      <w:pPr>
        <w:spacing w:after="0"/>
        <w:ind w:left="0"/>
        <w:jc w:val="both"/>
      </w:pPr>
      <w:r>
        <w:rPr>
          <w:rFonts w:ascii="Times New Roman"/>
          <w:b w:val="false"/>
          <w:i w:val="false"/>
          <w:color w:val="000000"/>
          <w:sz w:val="28"/>
        </w:rPr>
        <w:t>
      МТ – Международный турнир;</w:t>
      </w:r>
    </w:p>
    <w:bookmarkEnd w:id="222"/>
    <w:bookmarkStart w:name="z399" w:id="223"/>
    <w:p>
      <w:pPr>
        <w:spacing w:after="0"/>
        <w:ind w:left="0"/>
        <w:jc w:val="both"/>
      </w:pPr>
      <w:r>
        <w:rPr>
          <w:rFonts w:ascii="Times New Roman"/>
          <w:b w:val="false"/>
          <w:i w:val="false"/>
          <w:color w:val="000000"/>
          <w:sz w:val="28"/>
        </w:rPr>
        <w:t>
      ЭКМ – этап Кубка мира;</w:t>
      </w:r>
    </w:p>
    <w:bookmarkEnd w:id="223"/>
    <w:bookmarkStart w:name="z400" w:id="224"/>
    <w:p>
      <w:pPr>
        <w:spacing w:after="0"/>
        <w:ind w:left="0"/>
        <w:jc w:val="both"/>
      </w:pPr>
      <w:r>
        <w:rPr>
          <w:rFonts w:ascii="Times New Roman"/>
          <w:b w:val="false"/>
          <w:i w:val="false"/>
          <w:color w:val="000000"/>
          <w:sz w:val="28"/>
        </w:rPr>
        <w:t>
      ИФСМ (IFSM)- Международная федерация спортивного альпинизма;</w:t>
      </w:r>
    </w:p>
    <w:bookmarkEnd w:id="224"/>
    <w:bookmarkStart w:name="z401" w:id="225"/>
    <w:p>
      <w:pPr>
        <w:spacing w:after="0"/>
        <w:ind w:left="0"/>
        <w:jc w:val="both"/>
      </w:pPr>
      <w:r>
        <w:rPr>
          <w:rFonts w:ascii="Times New Roman"/>
          <w:b w:val="false"/>
          <w:i w:val="false"/>
          <w:color w:val="000000"/>
          <w:sz w:val="28"/>
        </w:rPr>
        <w:t>
      КЮР – произвольная программа выездки с обязательными упражнениями под музыкальное сопровождение;</w:t>
      </w:r>
    </w:p>
    <w:bookmarkEnd w:id="225"/>
    <w:bookmarkStart w:name="z402" w:id="226"/>
    <w:p>
      <w:pPr>
        <w:spacing w:after="0"/>
        <w:ind w:left="0"/>
        <w:jc w:val="both"/>
      </w:pPr>
      <w:r>
        <w:rPr>
          <w:rFonts w:ascii="Times New Roman"/>
          <w:b w:val="false"/>
          <w:i w:val="false"/>
          <w:color w:val="000000"/>
          <w:sz w:val="28"/>
        </w:rPr>
        <w:t>
      Па-Де-Де – отдельное соревнование в международных турнирах по выездке, в котором в соревновательном манеже находятся две пары (всадник/лошадь);</w:t>
      </w:r>
    </w:p>
    <w:bookmarkEnd w:id="226"/>
    <w:bookmarkStart w:name="z403" w:id="227"/>
    <w:p>
      <w:pPr>
        <w:spacing w:after="0"/>
        <w:ind w:left="0"/>
        <w:jc w:val="both"/>
      </w:pPr>
      <w:r>
        <w:rPr>
          <w:rFonts w:ascii="Times New Roman"/>
          <w:b w:val="false"/>
          <w:i w:val="false"/>
          <w:color w:val="000000"/>
          <w:sz w:val="28"/>
        </w:rPr>
        <w:t>
      км. – километр;</w:t>
      </w:r>
    </w:p>
    <w:bookmarkEnd w:id="227"/>
    <w:bookmarkStart w:name="z404" w:id="228"/>
    <w:p>
      <w:pPr>
        <w:spacing w:after="0"/>
        <w:ind w:left="0"/>
        <w:jc w:val="both"/>
      </w:pPr>
      <w:r>
        <w:rPr>
          <w:rFonts w:ascii="Times New Roman"/>
          <w:b w:val="false"/>
          <w:i w:val="false"/>
          <w:color w:val="000000"/>
          <w:sz w:val="28"/>
        </w:rPr>
        <w:t>
      м.- метр;</w:t>
      </w:r>
    </w:p>
    <w:bookmarkEnd w:id="228"/>
    <w:bookmarkStart w:name="z405" w:id="229"/>
    <w:p>
      <w:pPr>
        <w:spacing w:after="0"/>
        <w:ind w:left="0"/>
        <w:jc w:val="both"/>
      </w:pPr>
      <w:r>
        <w:rPr>
          <w:rFonts w:ascii="Times New Roman"/>
          <w:b w:val="false"/>
          <w:i w:val="false"/>
          <w:color w:val="000000"/>
          <w:sz w:val="28"/>
        </w:rPr>
        <w:t>
      сек. – секунда;</w:t>
      </w:r>
    </w:p>
    <w:bookmarkEnd w:id="229"/>
    <w:bookmarkStart w:name="z406" w:id="230"/>
    <w:p>
      <w:pPr>
        <w:spacing w:after="0"/>
        <w:ind w:left="0"/>
        <w:jc w:val="both"/>
      </w:pPr>
      <w:r>
        <w:rPr>
          <w:rFonts w:ascii="Times New Roman"/>
          <w:b w:val="false"/>
          <w:i w:val="false"/>
          <w:color w:val="000000"/>
          <w:sz w:val="28"/>
        </w:rPr>
        <w:t>
      мин.- минута;</w:t>
      </w:r>
    </w:p>
    <w:bookmarkEnd w:id="230"/>
    <w:bookmarkStart w:name="z407" w:id="231"/>
    <w:p>
      <w:pPr>
        <w:spacing w:after="0"/>
        <w:ind w:left="0"/>
        <w:jc w:val="both"/>
      </w:pPr>
      <w:r>
        <w:rPr>
          <w:rFonts w:ascii="Times New Roman"/>
          <w:b w:val="false"/>
          <w:i w:val="false"/>
          <w:color w:val="000000"/>
          <w:sz w:val="28"/>
        </w:rPr>
        <w:t>
      гр.- грамм;</w:t>
      </w:r>
    </w:p>
    <w:bookmarkEnd w:id="231"/>
    <w:bookmarkStart w:name="z408" w:id="232"/>
    <w:p>
      <w:pPr>
        <w:spacing w:after="0"/>
        <w:ind w:left="0"/>
        <w:jc w:val="both"/>
      </w:pPr>
      <w:r>
        <w:rPr>
          <w:rFonts w:ascii="Times New Roman"/>
          <w:b w:val="false"/>
          <w:i w:val="false"/>
          <w:color w:val="000000"/>
          <w:sz w:val="28"/>
        </w:rPr>
        <w:t>
      мм. – миллиметр;</w:t>
      </w:r>
    </w:p>
    <w:bookmarkEnd w:id="232"/>
    <w:bookmarkStart w:name="z409" w:id="233"/>
    <w:p>
      <w:pPr>
        <w:spacing w:after="0"/>
        <w:ind w:left="0"/>
        <w:jc w:val="both"/>
      </w:pPr>
      <w:r>
        <w:rPr>
          <w:rFonts w:ascii="Times New Roman"/>
          <w:b w:val="false"/>
          <w:i w:val="false"/>
          <w:color w:val="000000"/>
          <w:sz w:val="28"/>
        </w:rPr>
        <w:t>
      кг. - килограмм.</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411" w:id="234"/>
    <w:p>
      <w:pPr>
        <w:spacing w:after="0"/>
        <w:ind w:left="0"/>
        <w:jc w:val="left"/>
      </w:pPr>
      <w:r>
        <w:rPr>
          <w:rFonts w:ascii="Times New Roman"/>
          <w:b/>
          <w:i w:val="false"/>
          <w:color w:val="000000"/>
        </w:rPr>
        <w:t xml:space="preserve"> Академическая гребля</w:t>
      </w:r>
    </w:p>
    <w:bookmarkEnd w:id="234"/>
    <w:bookmarkStart w:name="z412" w:id="235"/>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 (при участии не менее 6 стран, в дисциплинах не вошедших в олимпийскую программу)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до 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(при участии не менее 6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 до 23 лет (при участии не менее 6 стран, в дисциплинах не вошедших в олимпийскую программу)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Азиатские игры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413" w:id="236"/>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(при участии не менее 6 стран, в дисциплинах не вошедших в олимпийскую программу)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 до 23 лет (при участии не менее 6 стран, в дисциплинах не вошедших в олимпийскую программу)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 до 19 лет (при участии не менее 6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(при участии не менее 6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Азиатские игры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 в 1-х (одиночка) 1-х л/вес на дистанции (при участии не менее 12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 в 2 (двойка без рулевого) или 2-х (двойка парная) 2-х л/вес или 2-л/вес (при участии не менее 9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 в 4-х (четверка парная) или 4 (четвертка без рулевого) или 8 (восьмерка) (при участии не менее 6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молодежи до 23 лет в 1-х (одиночка) 1-х л/вес (при участии не менее 12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юниоров в 1-х (одиночка) 1-х л/вес (при участии не менее 12 экипажей с 3 регионов)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14" w:id="237"/>
    <w:p>
      <w:pPr>
        <w:spacing w:after="0"/>
        <w:ind w:left="0"/>
        <w:jc w:val="both"/>
      </w:pPr>
      <w:r>
        <w:rPr>
          <w:rFonts w:ascii="Times New Roman"/>
          <w:b w:val="false"/>
          <w:i w:val="false"/>
          <w:color w:val="000000"/>
          <w:sz w:val="28"/>
        </w:rPr>
        <w:t>
      3. Требования для присвоения спортивных разрядов</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классе судов 1-х (одиночка) или 1-х л/вес (при участии не менее 12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классе судов 2-х (двойка парная) и 2 (двойка без рулевого) (при участии не менее 9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классе судов 4-х (четверка парная) или 4 (четверка без рулевого) (при участии не менее 6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молодежи до 23 лет в 1-х (одиночка) 1-х л/вес (при участии не менее 12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юниоров в 1-х (одиночка) 1-х л/вес (при участии не менее 12 экипажей с 3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Республики Казахстан среди юношеской категории в классе судов 1-х (одиночка) на дистанции 2000 м, 1500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Республики Казахстан среди юношеской категории в классе судов 2-х (двойка парная), 2 (двойка без рулевого) на дистанции 2000 м, 1500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Первенстве Республики Казахстан среди юношеской категории в классе судов 4 (четверка без рулевого) и 4-х (четверка парная) на дистанции 2000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города/области во всех классах судов 1-х, 2-х, 2-, 4х, 4- на дистанции 1000м, 1500м, 2000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города/области во всех классах судов 1х, 2х, 2-, 4х, 4- на дистанции 1000м, 1500м, 2000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города/области во всех классах судов 1х, 2х, 2-, 4х, 4- на дистанции 1000м, 1500м, 2000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на соревнованиях любого масштаба для юношеской категории при участии в заезде не менее 4 команд (лодок)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место на соревнованиях любого масштаба для юношеской категории при участии в заезде не менее 4 команд (лодок) спортсмен 2 юношеского разряда или 1 место на соревнованиях любого масштаба среди юношей и девушек при участии 4 команд (лодок)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416" w:id="238"/>
    <w:p>
      <w:pPr>
        <w:spacing w:after="0"/>
        <w:ind w:left="0"/>
        <w:jc w:val="left"/>
      </w:pPr>
      <w:r>
        <w:rPr>
          <w:rFonts w:ascii="Times New Roman"/>
          <w:b/>
          <w:i w:val="false"/>
          <w:color w:val="000000"/>
        </w:rPr>
        <w:t xml:space="preserve"> Конный спорт</w:t>
      </w:r>
    </w:p>
    <w:bookmarkEnd w:id="238"/>
    <w:bookmarkStart w:name="z417" w:id="239"/>
    <w:p>
      <w:pPr>
        <w:spacing w:after="0"/>
        <w:ind w:left="0"/>
        <w:jc w:val="both"/>
      </w:pPr>
      <w:r>
        <w:rPr>
          <w:rFonts w:ascii="Times New Roman"/>
          <w:b w:val="false"/>
          <w:i w:val="false"/>
          <w:color w:val="000000"/>
          <w:sz w:val="28"/>
        </w:rPr>
        <w:t>
      1. Нормы для присвоения спортивных званий и разрядов</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40"/>
          <w:p>
            <w:pPr>
              <w:spacing w:after="20"/>
              <w:ind w:left="20"/>
              <w:jc w:val="both"/>
            </w:pPr>
            <w:r>
              <w:rPr>
                <w:rFonts w:ascii="Times New Roman"/>
                <w:b w:val="false"/>
                <w:i w:val="false"/>
                <w:color w:val="000000"/>
                <w:sz w:val="20"/>
              </w:rPr>
              <w:t>
МС</w:t>
            </w:r>
          </w:p>
          <w:bookmarkEnd w:id="240"/>
          <w:p>
            <w:pPr>
              <w:spacing w:after="20"/>
              <w:ind w:left="20"/>
              <w:jc w:val="both"/>
            </w:pPr>
            <w:r>
              <w:rPr>
                <w:rFonts w:ascii="Times New Roman"/>
                <w:b w:val="false"/>
                <w:i w:val="false"/>
                <w:color w:val="000000"/>
                <w:sz w:val="20"/>
              </w:rPr>
              <w:t>
МК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препятствий (не ниже) 200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на мощность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сумме результатов 2-х гитов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1-го гита (для маршрутов в 1 и 2 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сумме результатов 2-х гитов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1-го гита (для маршрутов в 1 и 2 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140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сумме результатов 2-х гитов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1-го гита (для маршрутов в 1 и 2 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130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1-го 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2-х гитов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120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110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100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приз", "Переездка большого Приза"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Приз 2", "Средний Приз 1", "Малый Приз"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"Юниорские езды", "юношеские езды"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приз", "Переездка большого Приза" (кроме КЮРа и Па-Де-Де)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Приз 2", "Средний Приз 1", "Малый Приз"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"Юниорские езды", "юношеские езды"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Троеборье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Манежная езда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испытания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41"/>
          <w:p>
            <w:pPr>
              <w:spacing w:after="20"/>
              <w:ind w:left="20"/>
              <w:jc w:val="both"/>
            </w:pPr>
            <w:r>
              <w:rPr>
                <w:rFonts w:ascii="Times New Roman"/>
                <w:b w:val="false"/>
                <w:i w:val="false"/>
                <w:color w:val="000000"/>
                <w:sz w:val="20"/>
              </w:rPr>
              <w:t>
Дистанция:</w:t>
            </w:r>
          </w:p>
          <w:bookmarkEnd w:id="241"/>
          <w:p>
            <w:pPr>
              <w:spacing w:after="20"/>
              <w:ind w:left="20"/>
              <w:jc w:val="both"/>
            </w:pPr>
            <w:r>
              <w:rPr>
                <w:rFonts w:ascii="Times New Roman"/>
                <w:b w:val="false"/>
                <w:i w:val="false"/>
                <w:color w:val="000000"/>
                <w:sz w:val="20"/>
              </w:rPr>
              <w:t>
140-160 км в один день или по 90 км. и более в два дня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42"/>
          <w:p>
            <w:pPr>
              <w:spacing w:after="20"/>
              <w:ind w:left="20"/>
              <w:jc w:val="both"/>
            </w:pPr>
            <w:r>
              <w:rPr>
                <w:rFonts w:ascii="Times New Roman"/>
                <w:b w:val="false"/>
                <w:i w:val="false"/>
                <w:color w:val="000000"/>
                <w:sz w:val="20"/>
              </w:rPr>
              <w:t>
Дистанция:</w:t>
            </w:r>
          </w:p>
          <w:bookmarkEnd w:id="242"/>
          <w:p>
            <w:pPr>
              <w:spacing w:after="20"/>
              <w:ind w:left="20"/>
              <w:jc w:val="both"/>
            </w:pPr>
            <w:r>
              <w:rPr>
                <w:rFonts w:ascii="Times New Roman"/>
                <w:b w:val="false"/>
                <w:i w:val="false"/>
                <w:color w:val="000000"/>
                <w:sz w:val="20"/>
              </w:rPr>
              <w:t>
120-139 км в один день или по 70-89 в два дня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43"/>
          <w:p>
            <w:pPr>
              <w:spacing w:after="20"/>
              <w:ind w:left="20"/>
              <w:jc w:val="both"/>
            </w:pPr>
            <w:r>
              <w:rPr>
                <w:rFonts w:ascii="Times New Roman"/>
                <w:b w:val="false"/>
                <w:i w:val="false"/>
                <w:color w:val="000000"/>
                <w:sz w:val="20"/>
              </w:rPr>
              <w:t>
Дистанция:</w:t>
            </w:r>
          </w:p>
          <w:bookmarkEnd w:id="243"/>
          <w:p>
            <w:pPr>
              <w:spacing w:after="20"/>
              <w:ind w:left="20"/>
              <w:jc w:val="both"/>
            </w:pPr>
            <w:r>
              <w:rPr>
                <w:rFonts w:ascii="Times New Roman"/>
                <w:b w:val="false"/>
                <w:i w:val="false"/>
                <w:color w:val="000000"/>
                <w:sz w:val="20"/>
              </w:rPr>
              <w:t>
80-119 км в один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40-79 км в один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30-39 км в один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244"/>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23" w:id="245"/>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24" w:id="246"/>
    <w:p>
      <w:pPr>
        <w:spacing w:after="0"/>
        <w:ind w:left="0"/>
        <w:jc w:val="both"/>
      </w:pPr>
      <w:r>
        <w:rPr>
          <w:rFonts w:ascii="Times New Roman"/>
          <w:b w:val="false"/>
          <w:i w:val="false"/>
          <w:color w:val="000000"/>
          <w:sz w:val="28"/>
        </w:rPr>
        <w:t>
      4. Требования для присвоения спортивных разрядов</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426" w:id="247"/>
    <w:p>
      <w:pPr>
        <w:spacing w:after="0"/>
        <w:ind w:left="0"/>
        <w:jc w:val="left"/>
      </w:pPr>
      <w:r>
        <w:rPr>
          <w:rFonts w:ascii="Times New Roman"/>
          <w:b/>
          <w:i w:val="false"/>
          <w:color w:val="000000"/>
        </w:rPr>
        <w:t xml:space="preserve"> Тяжелая атлетика</w:t>
      </w:r>
    </w:p>
    <w:bookmarkEnd w:id="247"/>
    <w:bookmarkStart w:name="z427" w:id="248"/>
    <w:p>
      <w:pPr>
        <w:spacing w:after="0"/>
        <w:ind w:left="0"/>
        <w:jc w:val="both"/>
      </w:pPr>
      <w:r>
        <w:rPr>
          <w:rFonts w:ascii="Times New Roman"/>
          <w:b w:val="false"/>
          <w:i w:val="false"/>
          <w:color w:val="000000"/>
          <w:sz w:val="28"/>
        </w:rPr>
        <w:t>
      1. Нормы для присвоения спортивных званий и разрядов</w:t>
      </w:r>
    </w:p>
    <w:bookmarkEnd w:id="248"/>
    <w:bookmarkStart w:name="z428" w:id="249"/>
    <w:p>
      <w:pPr>
        <w:spacing w:after="0"/>
        <w:ind w:left="0"/>
        <w:jc w:val="both"/>
      </w:pPr>
      <w:r>
        <w:rPr>
          <w:rFonts w:ascii="Times New Roman"/>
          <w:b w:val="false"/>
          <w:i w:val="false"/>
          <w:color w:val="000000"/>
          <w:sz w:val="28"/>
        </w:rPr>
        <w:t>
      Мужчины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(юноша)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429" w:id="250"/>
    <w:p>
      <w:pPr>
        <w:spacing w:after="0"/>
        <w:ind w:left="0"/>
        <w:jc w:val="both"/>
      </w:pPr>
      <w:r>
        <w:rPr>
          <w:rFonts w:ascii="Times New Roman"/>
          <w:b w:val="false"/>
          <w:i w:val="false"/>
          <w:color w:val="000000"/>
          <w:sz w:val="28"/>
        </w:rPr>
        <w:t>
      Женщины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51"/>
          <w:p>
            <w:pPr>
              <w:spacing w:after="20"/>
              <w:ind w:left="20"/>
              <w:jc w:val="both"/>
            </w:pPr>
            <w:r>
              <w:rPr>
                <w:rFonts w:ascii="Times New Roman"/>
                <w:b w:val="false"/>
                <w:i w:val="false"/>
                <w:color w:val="000000"/>
                <w:sz w:val="20"/>
              </w:rPr>
              <w:t>
+81</w:t>
            </w:r>
          </w:p>
          <w:bookmarkEnd w:id="251"/>
          <w:p>
            <w:pPr>
              <w:spacing w:after="20"/>
              <w:ind w:left="20"/>
              <w:jc w:val="both"/>
            </w:pPr>
            <w:r>
              <w:rPr>
                <w:rFonts w:ascii="Times New Roman"/>
                <w:b w:val="false"/>
                <w:i w:val="false"/>
                <w:color w:val="000000"/>
                <w:sz w:val="20"/>
              </w:rPr>
              <w:t>
(девушка)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431" w:id="252"/>
    <w:p>
      <w:pPr>
        <w:spacing w:after="0"/>
        <w:ind w:left="0"/>
        <w:jc w:val="both"/>
      </w:pPr>
      <w:r>
        <w:rPr>
          <w:rFonts w:ascii="Times New Roman"/>
          <w:b w:val="false"/>
          <w:i w:val="false"/>
          <w:color w:val="000000"/>
          <w:sz w:val="28"/>
        </w:rPr>
        <w:t>
      Примечание:</w:t>
      </w:r>
    </w:p>
    <w:bookmarkEnd w:id="252"/>
    <w:bookmarkStart w:name="z432" w:id="253"/>
    <w:p>
      <w:pPr>
        <w:spacing w:after="0"/>
        <w:ind w:left="0"/>
        <w:jc w:val="both"/>
      </w:pPr>
      <w:r>
        <w:rPr>
          <w:rFonts w:ascii="Times New Roman"/>
          <w:b w:val="false"/>
          <w:i w:val="false"/>
          <w:color w:val="000000"/>
          <w:sz w:val="28"/>
        </w:rPr>
        <w:t>
      1. Разрядные нормы выполняются только в сумме двоеборья;</w:t>
      </w:r>
    </w:p>
    <w:bookmarkEnd w:id="253"/>
    <w:bookmarkStart w:name="z433" w:id="254"/>
    <w:p>
      <w:pPr>
        <w:spacing w:after="0"/>
        <w:ind w:left="0"/>
        <w:jc w:val="both"/>
      </w:pPr>
      <w:r>
        <w:rPr>
          <w:rFonts w:ascii="Times New Roman"/>
          <w:b w:val="false"/>
          <w:i w:val="false"/>
          <w:color w:val="000000"/>
          <w:sz w:val="28"/>
        </w:rPr>
        <w:t>
      2. Спортивное звание "мастер спорта международного класса Республики Казахстан" и "мастер спорта Республики Казахстан" присваивается для девушек до 14 лет, для юношей до 16 лет, только при прохождении допинг - контроля;</w:t>
      </w:r>
    </w:p>
    <w:bookmarkEnd w:id="254"/>
    <w:bookmarkStart w:name="z434" w:id="255"/>
    <w:p>
      <w:pPr>
        <w:spacing w:after="0"/>
        <w:ind w:left="0"/>
        <w:jc w:val="both"/>
      </w:pPr>
      <w:r>
        <w:rPr>
          <w:rFonts w:ascii="Times New Roman"/>
          <w:b w:val="false"/>
          <w:i w:val="false"/>
          <w:color w:val="000000"/>
          <w:sz w:val="28"/>
        </w:rPr>
        <w:t>
      3. Спортивное звание "мастер спорта международного класса Республики Казахстан" присваивается в том случае, если судейство на помосте осуществляли не менее двух судей республиканской категории и выше;</w:t>
      </w:r>
    </w:p>
    <w:bookmarkEnd w:id="255"/>
    <w:bookmarkStart w:name="z435" w:id="256"/>
    <w:p>
      <w:pPr>
        <w:spacing w:after="0"/>
        <w:ind w:left="0"/>
        <w:jc w:val="both"/>
      </w:pPr>
      <w:r>
        <w:rPr>
          <w:rFonts w:ascii="Times New Roman"/>
          <w:b w:val="false"/>
          <w:i w:val="false"/>
          <w:color w:val="000000"/>
          <w:sz w:val="28"/>
        </w:rPr>
        <w:t>
      4. Спортсменам, выступившим на соревнованиях вне конкурса, спортивные звания и разряды не присваиваются.</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437" w:id="257"/>
    <w:p>
      <w:pPr>
        <w:spacing w:after="0"/>
        <w:ind w:left="0"/>
        <w:jc w:val="both"/>
      </w:pPr>
      <w:r>
        <w:rPr>
          <w:rFonts w:ascii="Times New Roman"/>
          <w:b w:val="false"/>
          <w:i w:val="false"/>
          <w:color w:val="000000"/>
          <w:sz w:val="28"/>
        </w:rPr>
        <w:t>
      Плавание открытой воде</w:t>
      </w:r>
    </w:p>
    <w:bookmarkEnd w:id="257"/>
    <w:bookmarkStart w:name="z438" w:id="258"/>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58"/>
    <w:bookmarkStart w:name="z439" w:id="259"/>
    <w:p>
      <w:pPr>
        <w:spacing w:after="0"/>
        <w:ind w:left="0"/>
        <w:jc w:val="both"/>
      </w:pPr>
      <w:r>
        <w:rPr>
          <w:rFonts w:ascii="Times New Roman"/>
          <w:b w:val="false"/>
          <w:i w:val="false"/>
          <w:color w:val="000000"/>
          <w:sz w:val="28"/>
        </w:rPr>
        <w:t>
      выполняется с 14 лет</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60"/>
          <w:p>
            <w:pPr>
              <w:spacing w:after="20"/>
              <w:ind w:left="20"/>
              <w:jc w:val="both"/>
            </w:pPr>
            <w:r>
              <w:rPr>
                <w:rFonts w:ascii="Times New Roman"/>
                <w:b w:val="false"/>
                <w:i w:val="false"/>
                <w:color w:val="000000"/>
                <w:sz w:val="20"/>
              </w:rPr>
              <w:t xml:space="preserve">
1 или </w:t>
            </w:r>
          </w:p>
          <w:bookmarkEnd w:id="260"/>
          <w:p>
            <w:pPr>
              <w:spacing w:after="20"/>
              <w:ind w:left="20"/>
              <w:jc w:val="both"/>
            </w:pPr>
            <w:r>
              <w:rPr>
                <w:rFonts w:ascii="Times New Roman"/>
                <w:b w:val="false"/>
                <w:i w:val="false"/>
                <w:color w:val="000000"/>
                <w:sz w:val="20"/>
              </w:rPr>
              <w:t>
дважды занять2-3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41" w:id="261"/>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61"/>
    <w:bookmarkStart w:name="z442" w:id="262"/>
    <w:p>
      <w:pPr>
        <w:spacing w:after="0"/>
        <w:ind w:left="0"/>
        <w:jc w:val="both"/>
      </w:pPr>
      <w:r>
        <w:rPr>
          <w:rFonts w:ascii="Times New Roman"/>
          <w:b w:val="false"/>
          <w:i w:val="false"/>
          <w:color w:val="000000"/>
          <w:sz w:val="28"/>
        </w:rPr>
        <w:t>
      выполняется с 12 лет</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43" w:id="263"/>
    <w:p>
      <w:pPr>
        <w:spacing w:after="0"/>
        <w:ind w:left="0"/>
        <w:jc w:val="both"/>
      </w:pPr>
      <w:r>
        <w:rPr>
          <w:rFonts w:ascii="Times New Roman"/>
          <w:b w:val="false"/>
          <w:i w:val="false"/>
          <w:color w:val="000000"/>
          <w:sz w:val="28"/>
        </w:rPr>
        <w:t>
      3. Требования для присвоения спортивных разрядов</w:t>
      </w:r>
    </w:p>
    <w:bookmarkEnd w:id="263"/>
    <w:bookmarkStart w:name="z444" w:id="264"/>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городов республиканского значения и столицы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446" w:id="265"/>
    <w:p>
      <w:pPr>
        <w:spacing w:after="0"/>
        <w:ind w:left="0"/>
        <w:jc w:val="left"/>
      </w:pPr>
      <w:r>
        <w:rPr>
          <w:rFonts w:ascii="Times New Roman"/>
          <w:b/>
          <w:i w:val="false"/>
          <w:color w:val="000000"/>
        </w:rPr>
        <w:t xml:space="preserve"> Женская борьба</w:t>
      </w:r>
    </w:p>
    <w:bookmarkEnd w:id="265"/>
    <w:bookmarkStart w:name="z447" w:id="266"/>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(Grand Prix)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448" w:id="267"/>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участии не менее 10 областей, республиканского значение и столицы, при проведении не менее 3 схваток, для получения МС спортсмен должен занять 1 место на одном из нижеперечисленных республиканских турниров и в течение двух лет занять 1-2 место на данных турнирах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турнир памяти героя Советского Союза Абдирова Нуркена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героя Социалистического труда Советского Союза Тамшыбаевой Зылихы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героя Советского Союза генерала Рахимова Сабыра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49" w:id="268"/>
    <w:p>
      <w:pPr>
        <w:spacing w:after="0"/>
        <w:ind w:left="0"/>
        <w:jc w:val="both"/>
      </w:pPr>
      <w:r>
        <w:rPr>
          <w:rFonts w:ascii="Times New Roman"/>
          <w:b w:val="false"/>
          <w:i w:val="false"/>
          <w:color w:val="000000"/>
          <w:sz w:val="28"/>
        </w:rPr>
        <w:t>
      3. Требования для присвоения спортивных разрядов</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451" w:id="269"/>
    <w:p>
      <w:pPr>
        <w:spacing w:after="0"/>
        <w:ind w:left="0"/>
        <w:jc w:val="left"/>
      </w:pPr>
      <w:r>
        <w:rPr>
          <w:rFonts w:ascii="Times New Roman"/>
          <w:b/>
          <w:i w:val="false"/>
          <w:color w:val="000000"/>
        </w:rPr>
        <w:t xml:space="preserve"> Артистическое плавание (синхронное плавание)</w:t>
      </w:r>
    </w:p>
    <w:bookmarkEnd w:id="269"/>
    <w:bookmarkStart w:name="z452" w:id="270"/>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личном зачете или не менее 5 стран в командном зачете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453" w:id="271"/>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девушек 13-15 лет и юношей 13-16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девушек 13-15 лет и юношей 13-16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54" w:id="272"/>
    <w:p>
      <w:pPr>
        <w:spacing w:after="0"/>
        <w:ind w:left="0"/>
        <w:jc w:val="both"/>
      </w:pPr>
      <w:r>
        <w:rPr>
          <w:rFonts w:ascii="Times New Roman"/>
          <w:b w:val="false"/>
          <w:i w:val="false"/>
          <w:color w:val="000000"/>
          <w:sz w:val="28"/>
        </w:rPr>
        <w:t>
      3. Требования для присвоения спортивных разрядов</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девушек 13-15 лет и юношей 13-16 лет (в обязательных и произвольных программах)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юношеских и взрослых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456" w:id="273"/>
    <w:p>
      <w:pPr>
        <w:spacing w:after="0"/>
        <w:ind w:left="0"/>
        <w:jc w:val="left"/>
      </w:pPr>
      <w:r>
        <w:rPr>
          <w:rFonts w:ascii="Times New Roman"/>
          <w:b/>
          <w:i w:val="false"/>
          <w:color w:val="000000"/>
        </w:rPr>
        <w:t xml:space="preserve"> Бадминтон</w:t>
      </w:r>
    </w:p>
    <w:bookmarkEnd w:id="273"/>
    <w:bookmarkStart w:name="z457" w:id="274"/>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74"/>
    <w:bookmarkStart w:name="z458" w:id="275"/>
    <w:p>
      <w:pPr>
        <w:spacing w:after="0"/>
        <w:ind w:left="0"/>
        <w:jc w:val="both"/>
      </w:pPr>
      <w:r>
        <w:rPr>
          <w:rFonts w:ascii="Times New Roman"/>
          <w:b w:val="false"/>
          <w:i w:val="false"/>
          <w:color w:val="000000"/>
          <w:sz w:val="28"/>
        </w:rPr>
        <w:t>
      выполняется с 16 лет</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 командном разряде, 4-8 в одиночном разряде, парный разряд 4-8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в командном разряде, в одиночном разряде или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76"/>
          <w:p>
            <w:pPr>
              <w:spacing w:after="20"/>
              <w:ind w:left="20"/>
              <w:jc w:val="both"/>
            </w:pPr>
            <w:r>
              <w:rPr>
                <w:rFonts w:ascii="Times New Roman"/>
                <w:b w:val="false"/>
                <w:i w:val="false"/>
                <w:color w:val="000000"/>
                <w:sz w:val="20"/>
              </w:rPr>
              <w:t xml:space="preserve">
1-8 в командном разряде, </w:t>
            </w:r>
          </w:p>
          <w:bookmarkEnd w:id="276"/>
          <w:p>
            <w:pPr>
              <w:spacing w:after="20"/>
              <w:ind w:left="20"/>
              <w:jc w:val="both"/>
            </w:pPr>
            <w:r>
              <w:rPr>
                <w:rFonts w:ascii="Times New Roman"/>
                <w:b w:val="false"/>
                <w:i w:val="false"/>
                <w:color w:val="000000"/>
                <w:sz w:val="20"/>
              </w:rPr>
              <w:t>
1-8 или 1-4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 командном разряде, 1-8 в одиночном разряде или 1-4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одиночном или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юношей или на Юношеские Азиатские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одиночном или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одиночном или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лучших бадминтонистов мира по международному рейтингу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лучших бадминтонистов мира по международному юношескому рейтингу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 50</w:t>
            </w:r>
          </w:p>
        </w:tc>
      </w:tr>
    </w:tbl>
    <w:bookmarkStart w:name="z460" w:id="277"/>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единица (очко)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(в личном зачете)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одиночном или 1-2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одиночном или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(в командном зачете) или открытый чемпионат Республики Казахстан среди взрослых (в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командном разряде, на момент окончания соревнований, при условии достижения игроком республиканского рейтинга в одиночном разряде - 600 единиц (очки) и участвующим в не менее 50 % командных матчей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республиканского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единиц (очки) в официальных соревнованиях на момент окончания в одиночном разряде </w:t>
            </w:r>
          </w:p>
        </w:tc>
      </w:tr>
    </w:tbl>
    <w:bookmarkStart w:name="z461" w:id="278"/>
    <w:p>
      <w:pPr>
        <w:spacing w:after="0"/>
        <w:ind w:left="0"/>
        <w:jc w:val="both"/>
      </w:pPr>
      <w:r>
        <w:rPr>
          <w:rFonts w:ascii="Times New Roman"/>
          <w:b w:val="false"/>
          <w:i w:val="false"/>
          <w:color w:val="000000"/>
          <w:sz w:val="28"/>
        </w:rPr>
        <w:t>
      3. Требования для присвоения спортивных разрядов</w:t>
      </w:r>
    </w:p>
    <w:bookmarkEnd w:id="278"/>
    <w:bookmarkStart w:name="z462" w:id="279"/>
    <w:p>
      <w:pPr>
        <w:spacing w:after="0"/>
        <w:ind w:left="0"/>
        <w:jc w:val="both"/>
      </w:pPr>
      <w:r>
        <w:rPr>
          <w:rFonts w:ascii="Times New Roman"/>
          <w:b w:val="false"/>
          <w:i w:val="false"/>
          <w:color w:val="000000"/>
          <w:sz w:val="28"/>
        </w:rPr>
        <w:t>
      кандидат в мастера спорта Республики Казахстан выполняется с 11 лет;</w:t>
      </w:r>
    </w:p>
    <w:bookmarkEnd w:id="279"/>
    <w:bookmarkStart w:name="z463" w:id="280"/>
    <w:p>
      <w:pPr>
        <w:spacing w:after="0"/>
        <w:ind w:left="0"/>
        <w:jc w:val="both"/>
      </w:pPr>
      <w:r>
        <w:rPr>
          <w:rFonts w:ascii="Times New Roman"/>
          <w:b w:val="false"/>
          <w:i w:val="false"/>
          <w:color w:val="000000"/>
          <w:sz w:val="28"/>
        </w:rPr>
        <w:t>
      спортсмен 1 разряда выполняется с 10 лет;</w:t>
      </w:r>
    </w:p>
    <w:bookmarkEnd w:id="280"/>
    <w:bookmarkStart w:name="z464" w:id="281"/>
    <w:p>
      <w:pPr>
        <w:spacing w:after="0"/>
        <w:ind w:left="0"/>
        <w:jc w:val="both"/>
      </w:pPr>
      <w:r>
        <w:rPr>
          <w:rFonts w:ascii="Times New Roman"/>
          <w:b w:val="false"/>
          <w:i w:val="false"/>
          <w:color w:val="000000"/>
          <w:sz w:val="28"/>
        </w:rPr>
        <w:t>
      спортсмен 2 разряда выполняется с 9 лет;</w:t>
      </w:r>
    </w:p>
    <w:bookmarkEnd w:id="281"/>
    <w:bookmarkStart w:name="z465" w:id="282"/>
    <w:p>
      <w:pPr>
        <w:spacing w:after="0"/>
        <w:ind w:left="0"/>
        <w:jc w:val="both"/>
      </w:pPr>
      <w:r>
        <w:rPr>
          <w:rFonts w:ascii="Times New Roman"/>
          <w:b w:val="false"/>
          <w:i w:val="false"/>
          <w:color w:val="000000"/>
          <w:sz w:val="28"/>
        </w:rPr>
        <w:t>
      спортсмен 3 разряда выполняется с 8 лет;</w:t>
      </w:r>
    </w:p>
    <w:bookmarkEnd w:id="282"/>
    <w:bookmarkStart w:name="z466" w:id="283"/>
    <w:p>
      <w:pPr>
        <w:spacing w:after="0"/>
        <w:ind w:left="0"/>
        <w:jc w:val="both"/>
      </w:pPr>
      <w:r>
        <w:rPr>
          <w:rFonts w:ascii="Times New Roman"/>
          <w:b w:val="false"/>
          <w:i w:val="false"/>
          <w:color w:val="000000"/>
          <w:sz w:val="28"/>
        </w:rPr>
        <w:t xml:space="preserve">
      спортсмен 1 юношеского разряда выполняется с 7 лет; </w:t>
      </w:r>
    </w:p>
    <w:bookmarkEnd w:id="283"/>
    <w:bookmarkStart w:name="z467" w:id="284"/>
    <w:p>
      <w:pPr>
        <w:spacing w:after="0"/>
        <w:ind w:left="0"/>
        <w:jc w:val="both"/>
      </w:pPr>
      <w:r>
        <w:rPr>
          <w:rFonts w:ascii="Times New Roman"/>
          <w:b w:val="false"/>
          <w:i w:val="false"/>
          <w:color w:val="000000"/>
          <w:sz w:val="28"/>
        </w:rPr>
        <w:t>
      спортсмен 2 юношеского разряда выполняется с 7 лет;</w:t>
      </w:r>
    </w:p>
    <w:bookmarkEnd w:id="284"/>
    <w:bookmarkStart w:name="z468" w:id="285"/>
    <w:p>
      <w:pPr>
        <w:spacing w:after="0"/>
        <w:ind w:left="0"/>
        <w:jc w:val="both"/>
      </w:pPr>
      <w:r>
        <w:rPr>
          <w:rFonts w:ascii="Times New Roman"/>
          <w:b w:val="false"/>
          <w:i w:val="false"/>
          <w:color w:val="000000"/>
          <w:sz w:val="28"/>
        </w:rPr>
        <w:t>
      спортсмен 3 юношеского разряда выполняется с 7 лет.</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или открытый чемпионат Республики Казахстан (в командном зачете)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командном разряде, 2-6 в одиночном разряде или 2-3 в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(старший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(спартакиада) среди школьников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или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 одиночном разряде или 3-6 в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республиканского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единиц в одиночном разряде на момент окончания официальных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одиночном или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одиночном или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КМС или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КМС или МС и 6 побед над спортсменами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одиночном или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в одиночном или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1 разряда и 6 побед над спортсменами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2 разряда и 6 побед над спортсменами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3 разряда и 6 побед над спортсменами 1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1 юношеского разряда и 6 побед над спортсменами 2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на турнирах не ниже школьного уровня 15 побед над спортсменами, независимо от квалификации или занять первое место в турнире с участием не менее 10 участников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470" w:id="286"/>
    <w:p>
      <w:pPr>
        <w:spacing w:after="0"/>
        <w:ind w:left="0"/>
        <w:jc w:val="left"/>
      </w:pPr>
      <w:r>
        <w:rPr>
          <w:rFonts w:ascii="Times New Roman"/>
          <w:b/>
          <w:i w:val="false"/>
          <w:color w:val="000000"/>
        </w:rPr>
        <w:t xml:space="preserve"> Гребля на байдарках и каноэ</w:t>
      </w:r>
    </w:p>
    <w:bookmarkEnd w:id="286"/>
    <w:bookmarkStart w:name="z471" w:id="287"/>
    <w:p>
      <w:pPr>
        <w:spacing w:after="0"/>
        <w:ind w:left="0"/>
        <w:jc w:val="both"/>
      </w:pPr>
      <w:r>
        <w:rPr>
          <w:rFonts w:ascii="Times New Roman"/>
          <w:b w:val="false"/>
          <w:i w:val="false"/>
          <w:color w:val="000000"/>
          <w:sz w:val="28"/>
        </w:rPr>
        <w:t>
      1. Нормы для присвоения спортивных разрядов</w:t>
      </w:r>
    </w:p>
    <w:bookmarkEnd w:id="287"/>
    <w:bookmarkStart w:name="z472" w:id="288"/>
    <w:p>
      <w:pPr>
        <w:spacing w:after="0"/>
        <w:ind w:left="0"/>
        <w:jc w:val="left"/>
      </w:pPr>
      <w:r>
        <w:rPr>
          <w:rFonts w:ascii="Times New Roman"/>
          <w:b/>
          <w:i w:val="false"/>
          <w:color w:val="000000"/>
        </w:rPr>
        <w:t xml:space="preserve"> Разрядные нормы (минуты, секунды)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лодок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89"/>
          <w:p>
            <w:pPr>
              <w:spacing w:after="20"/>
              <w:ind w:left="20"/>
              <w:jc w:val="both"/>
            </w:pPr>
            <w:r>
              <w:rPr>
                <w:rFonts w:ascii="Times New Roman"/>
                <w:b w:val="false"/>
                <w:i w:val="false"/>
                <w:color w:val="000000"/>
                <w:sz w:val="20"/>
              </w:rPr>
              <w:t>
Дистанция,</w:t>
            </w:r>
          </w:p>
          <w:bookmarkEnd w:id="289"/>
          <w:p>
            <w:pPr>
              <w:spacing w:after="20"/>
              <w:ind w:left="20"/>
              <w:jc w:val="both"/>
            </w:pPr>
            <w:r>
              <w:rPr>
                <w:rFonts w:ascii="Times New Roman"/>
                <w:b w:val="false"/>
                <w:i w:val="false"/>
                <w:color w:val="000000"/>
                <w:sz w:val="20"/>
              </w:rPr>
              <w:t>
в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 - мужчины и юноша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Каноэ - мужчины и юноша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 - женщины и девушка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Каноэ - женщины и девушка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474" w:id="290"/>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четверке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17-18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bl>
    <w:bookmarkStart w:name="z475" w:id="291"/>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четверке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 17-18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Регаты в календаре ICF (International Canoe Federation)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личном, командном зачете)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(летняя)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92"/>
          <w:p>
            <w:pPr>
              <w:spacing w:after="20"/>
              <w:ind w:left="20"/>
              <w:jc w:val="both"/>
            </w:pPr>
            <w:r>
              <w:rPr>
                <w:rFonts w:ascii="Times New Roman"/>
                <w:b w:val="false"/>
                <w:i w:val="false"/>
                <w:color w:val="000000"/>
                <w:sz w:val="20"/>
              </w:rPr>
              <w:t xml:space="preserve">
Чемпионат Республики Казахстан среди молодежи </w:t>
            </w:r>
          </w:p>
          <w:bookmarkEnd w:id="292"/>
          <w:p>
            <w:pPr>
              <w:spacing w:after="20"/>
              <w:ind w:left="20"/>
              <w:jc w:val="both"/>
            </w:pPr>
            <w:r>
              <w:rPr>
                <w:rFonts w:ascii="Times New Roman"/>
                <w:b w:val="false"/>
                <w:i w:val="false"/>
                <w:color w:val="000000"/>
                <w:sz w:val="20"/>
              </w:rPr>
              <w:t>
до 23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93"/>
          <w:p>
            <w:pPr>
              <w:spacing w:after="20"/>
              <w:ind w:left="20"/>
              <w:jc w:val="both"/>
            </w:pPr>
            <w:r>
              <w:rPr>
                <w:rFonts w:ascii="Times New Roman"/>
                <w:b w:val="false"/>
                <w:i w:val="false"/>
                <w:color w:val="000000"/>
                <w:sz w:val="20"/>
              </w:rPr>
              <w:t xml:space="preserve">
Чемпионат Республики Казахстан среди юниоров </w:t>
            </w:r>
          </w:p>
          <w:bookmarkEnd w:id="293"/>
          <w:p>
            <w:pPr>
              <w:spacing w:after="20"/>
              <w:ind w:left="20"/>
              <w:jc w:val="both"/>
            </w:pPr>
            <w:r>
              <w:rPr>
                <w:rFonts w:ascii="Times New Roman"/>
                <w:b w:val="false"/>
                <w:i w:val="false"/>
                <w:color w:val="000000"/>
                <w:sz w:val="20"/>
              </w:rPr>
              <w:t>
17-18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Гимназиада школьников Республики Казахстан и учащихся колледжей (летняя)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Федерации "Кайык"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294"/>
    <w:p>
      <w:pPr>
        <w:spacing w:after="0"/>
        <w:ind w:left="0"/>
        <w:jc w:val="both"/>
      </w:pPr>
      <w:r>
        <w:rPr>
          <w:rFonts w:ascii="Times New Roman"/>
          <w:b w:val="false"/>
          <w:i w:val="false"/>
          <w:color w:val="000000"/>
          <w:sz w:val="28"/>
        </w:rPr>
        <w:t>
      4. Требования для присвоения спортивных разрядов</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двойке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четверке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(в личном, командном зачете)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 15-16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17-18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Федерации "Кайык"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соревнования "Жастар" среди школьников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"Жылдам Кайык" среди школьников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Гимназиада школьников Республики Казахстан (летняя)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личном, командном зачете)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 15-16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17-18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Федерации "Кайык"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480" w:id="295"/>
    <w:p>
      <w:pPr>
        <w:spacing w:after="0"/>
        <w:ind w:left="0"/>
        <w:jc w:val="left"/>
      </w:pPr>
      <w:r>
        <w:rPr>
          <w:rFonts w:ascii="Times New Roman"/>
          <w:b/>
          <w:i w:val="false"/>
          <w:color w:val="000000"/>
        </w:rPr>
        <w:t xml:space="preserve"> Баскетбол</w:t>
      </w:r>
    </w:p>
    <w:bookmarkEnd w:id="295"/>
    <w:bookmarkStart w:name="z481" w:id="296"/>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четверть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четверть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ФИБА Западно-Азиатская Супер Лига WASL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482" w:id="297"/>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(Национальная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сборных 21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 список лучших игроков)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 список лучших игроков)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83" w:id="298"/>
    <w:p>
      <w:pPr>
        <w:spacing w:after="0"/>
        <w:ind w:left="0"/>
        <w:jc w:val="both"/>
      </w:pPr>
      <w:r>
        <w:rPr>
          <w:rFonts w:ascii="Times New Roman"/>
          <w:b w:val="false"/>
          <w:i w:val="false"/>
          <w:color w:val="000000"/>
          <w:sz w:val="28"/>
        </w:rPr>
        <w:t>
      3. Требования для присвоения спортивных разрядов</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Спортивное соревнование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(Национальная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сборных до 21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клубных молодежных команд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детских домов и интернатов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99"/>
          <w:p>
            <w:pPr>
              <w:spacing w:after="20"/>
              <w:ind w:left="20"/>
              <w:jc w:val="both"/>
            </w:pPr>
            <w:r>
              <w:rPr>
                <w:rFonts w:ascii="Times New Roman"/>
                <w:b w:val="false"/>
                <w:i w:val="false"/>
                <w:color w:val="000000"/>
                <w:sz w:val="20"/>
              </w:rPr>
              <w:t>
Спортсмен 1 разряда/ спортсмен 2 разряда/ спортсмен 3 разряда</w:t>
            </w:r>
          </w:p>
          <w:bookmarkEnd w:id="299"/>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сборных до 21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клубных молодежных команд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(летние) или Спартакиада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учреждениях (спартакиада, турнир, игры,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детских домов и интернатов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течение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486" w:id="300"/>
    <w:p>
      <w:pPr>
        <w:spacing w:after="0"/>
        <w:ind w:left="0"/>
        <w:jc w:val="left"/>
      </w:pPr>
      <w:r>
        <w:rPr>
          <w:rFonts w:ascii="Times New Roman"/>
          <w:b/>
          <w:i w:val="false"/>
          <w:color w:val="000000"/>
        </w:rPr>
        <w:t xml:space="preserve"> Баскетбол 3х3</w:t>
      </w:r>
    </w:p>
    <w:bookmarkEnd w:id="300"/>
    <w:bookmarkStart w:name="z487" w:id="301"/>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четверть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полуфинал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Пляжные Азиатские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пляжные игры или Исламские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в закрытых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488" w:id="30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Пляжные Азиатские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пляжные игры или Исламские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в закрытых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рейтинговый турнир FIBA Quest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рейтинговый турнир Лига Наций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89" w:id="303"/>
    <w:p>
      <w:pPr>
        <w:spacing w:after="0"/>
        <w:ind w:left="0"/>
        <w:jc w:val="both"/>
      </w:pPr>
      <w:r>
        <w:rPr>
          <w:rFonts w:ascii="Times New Roman"/>
          <w:b w:val="false"/>
          <w:i w:val="false"/>
          <w:color w:val="000000"/>
          <w:sz w:val="28"/>
        </w:rPr>
        <w:t>
      3. Требования для присвоения спортивных разрядов</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сборных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молодежных команд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детских домов и интернатов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04"/>
          <w:p>
            <w:pPr>
              <w:spacing w:after="20"/>
              <w:ind w:left="20"/>
              <w:jc w:val="both"/>
            </w:pPr>
            <w:r>
              <w:rPr>
                <w:rFonts w:ascii="Times New Roman"/>
                <w:b w:val="false"/>
                <w:i w:val="false"/>
                <w:color w:val="000000"/>
                <w:sz w:val="20"/>
              </w:rPr>
              <w:t>
Спортсмен 1 разряда/ спортсмен 2 разряда/ спортсмен 3 разряда</w:t>
            </w:r>
          </w:p>
          <w:bookmarkEnd w:id="304"/>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сборных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Кубок Республики Казахстан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молодежных команд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юношей и девушек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 или Спартакиада Республики Казахстан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детских домов и интернатов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учреждениях (спартакиада, турнир, игры,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492" w:id="305"/>
    <w:p>
      <w:pPr>
        <w:spacing w:after="0"/>
        <w:ind w:left="0"/>
        <w:jc w:val="left"/>
      </w:pPr>
      <w:r>
        <w:rPr>
          <w:rFonts w:ascii="Times New Roman"/>
          <w:b/>
          <w:i w:val="false"/>
          <w:color w:val="000000"/>
        </w:rPr>
        <w:t xml:space="preserve"> Батутная гимнастика</w:t>
      </w:r>
    </w:p>
    <w:bookmarkEnd w:id="305"/>
    <w:bookmarkStart w:name="z493" w:id="306"/>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306"/>
    <w:bookmarkStart w:name="z494" w:id="307"/>
    <w:p>
      <w:pPr>
        <w:spacing w:after="0"/>
        <w:ind w:left="0"/>
        <w:jc w:val="both"/>
      </w:pPr>
      <w:r>
        <w:rPr>
          <w:rFonts w:ascii="Times New Roman"/>
          <w:b w:val="false"/>
          <w:i w:val="false"/>
          <w:color w:val="000000"/>
          <w:sz w:val="28"/>
        </w:rPr>
        <w:t>
      выполняется с 15 лет по году рождения</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Всемирные игры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возрастных групп (World Age Group Competitions)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08"/>
          <w:p>
            <w:pPr>
              <w:spacing w:after="20"/>
              <w:ind w:left="20"/>
              <w:jc w:val="both"/>
            </w:pPr>
            <w:r>
              <w:rPr>
                <w:rFonts w:ascii="Times New Roman"/>
                <w:b w:val="false"/>
                <w:i w:val="false"/>
                <w:color w:val="000000"/>
                <w:sz w:val="20"/>
              </w:rPr>
              <w:t xml:space="preserve">
юниор, юниорка </w:t>
            </w:r>
          </w:p>
          <w:bookmarkEnd w:id="308"/>
          <w:p>
            <w:pPr>
              <w:spacing w:after="20"/>
              <w:ind w:left="20"/>
              <w:jc w:val="both"/>
            </w:pPr>
            <w:r>
              <w:rPr>
                <w:rFonts w:ascii="Times New Roman"/>
                <w:b w:val="false"/>
                <w:i w:val="false"/>
                <w:color w:val="000000"/>
                <w:sz w:val="20"/>
              </w:rPr>
              <w:t>
(15-16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09"/>
          <w:p>
            <w:pPr>
              <w:spacing w:after="20"/>
              <w:ind w:left="20"/>
              <w:jc w:val="both"/>
            </w:pPr>
            <w:r>
              <w:rPr>
                <w:rFonts w:ascii="Times New Roman"/>
                <w:b w:val="false"/>
                <w:i w:val="false"/>
                <w:color w:val="000000"/>
                <w:sz w:val="20"/>
              </w:rPr>
              <w:t>
юниор, юниорка</w:t>
            </w:r>
          </w:p>
          <w:bookmarkEnd w:id="309"/>
          <w:p>
            <w:pPr>
              <w:spacing w:after="20"/>
              <w:ind w:left="20"/>
              <w:jc w:val="both"/>
            </w:pPr>
            <w:r>
              <w:rPr>
                <w:rFonts w:ascii="Times New Roman"/>
                <w:b w:val="false"/>
                <w:i w:val="false"/>
                <w:color w:val="000000"/>
                <w:sz w:val="20"/>
              </w:rPr>
              <w:t>
(17-21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10"/>
          <w:p>
            <w:pPr>
              <w:spacing w:after="20"/>
              <w:ind w:left="20"/>
              <w:jc w:val="both"/>
            </w:pPr>
            <w:r>
              <w:rPr>
                <w:rFonts w:ascii="Times New Roman"/>
                <w:b w:val="false"/>
                <w:i w:val="false"/>
                <w:color w:val="000000"/>
                <w:sz w:val="20"/>
              </w:rPr>
              <w:t>
юниор, юниорка</w:t>
            </w:r>
          </w:p>
          <w:bookmarkEnd w:id="310"/>
          <w:p>
            <w:pPr>
              <w:spacing w:after="20"/>
              <w:ind w:left="20"/>
              <w:jc w:val="both"/>
            </w:pPr>
            <w:r>
              <w:rPr>
                <w:rFonts w:ascii="Times New Roman"/>
                <w:b w:val="false"/>
                <w:i w:val="false"/>
                <w:color w:val="000000"/>
                <w:sz w:val="20"/>
              </w:rPr>
              <w:t>
(15-16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11"/>
          <w:p>
            <w:pPr>
              <w:spacing w:after="20"/>
              <w:ind w:left="20"/>
              <w:jc w:val="both"/>
            </w:pPr>
            <w:r>
              <w:rPr>
                <w:rFonts w:ascii="Times New Roman"/>
                <w:b w:val="false"/>
                <w:i w:val="false"/>
                <w:color w:val="000000"/>
                <w:sz w:val="20"/>
              </w:rPr>
              <w:t xml:space="preserve">
Чемпионат Азии </w:t>
            </w:r>
          </w:p>
          <w:bookmarkEnd w:id="311"/>
          <w:p>
            <w:pPr>
              <w:spacing w:after="20"/>
              <w:ind w:left="20"/>
              <w:jc w:val="both"/>
            </w:pPr>
            <w:r>
              <w:rPr>
                <w:rFonts w:ascii="Times New Roman"/>
                <w:b w:val="false"/>
                <w:i w:val="false"/>
                <w:color w:val="000000"/>
                <w:sz w:val="20"/>
              </w:rPr>
              <w:t>
(при условии участия не менее 5 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12"/>
          <w:p>
            <w:pPr>
              <w:spacing w:after="20"/>
              <w:ind w:left="20"/>
              <w:jc w:val="both"/>
            </w:pPr>
            <w:r>
              <w:rPr>
                <w:rFonts w:ascii="Times New Roman"/>
                <w:b w:val="false"/>
                <w:i w:val="false"/>
                <w:color w:val="000000"/>
                <w:sz w:val="20"/>
              </w:rPr>
              <w:t>
Чемпионат Азии среди юниоров</w:t>
            </w:r>
          </w:p>
          <w:bookmarkEnd w:id="312"/>
          <w:p>
            <w:pPr>
              <w:spacing w:after="20"/>
              <w:ind w:left="20"/>
              <w:jc w:val="both"/>
            </w:pPr>
            <w:r>
              <w:rPr>
                <w:rFonts w:ascii="Times New Roman"/>
                <w:b w:val="false"/>
                <w:i w:val="false"/>
                <w:color w:val="000000"/>
                <w:sz w:val="20"/>
              </w:rPr>
              <w:t>
(при условии участия не менее 5 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13"/>
          <w:p>
            <w:pPr>
              <w:spacing w:after="20"/>
              <w:ind w:left="20"/>
              <w:jc w:val="both"/>
            </w:pPr>
            <w:r>
              <w:rPr>
                <w:rFonts w:ascii="Times New Roman"/>
                <w:b w:val="false"/>
                <w:i w:val="false"/>
                <w:color w:val="000000"/>
                <w:sz w:val="20"/>
              </w:rPr>
              <w:t>
юниор, юниорка</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(15-16 лет),</w:t>
            </w:r>
          </w:p>
          <w:p>
            <w:pPr>
              <w:spacing w:after="20"/>
              <w:ind w:left="20"/>
              <w:jc w:val="both"/>
            </w:pPr>
            <w:r>
              <w:rPr>
                <w:rFonts w:ascii="Times New Roman"/>
                <w:b w:val="false"/>
                <w:i w:val="false"/>
                <w:color w:val="000000"/>
                <w:sz w:val="20"/>
              </w:rPr>
              <w:t>
(17-21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международные соревнования, внесенные в календарный план FIG (при условии участия не менее 5 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14"/>
          <w:p>
            <w:pPr>
              <w:spacing w:after="20"/>
              <w:ind w:left="20"/>
              <w:jc w:val="both"/>
            </w:pPr>
            <w:r>
              <w:rPr>
                <w:rFonts w:ascii="Times New Roman"/>
                <w:b w:val="false"/>
                <w:i w:val="false"/>
                <w:color w:val="000000"/>
                <w:sz w:val="20"/>
              </w:rPr>
              <w:t>
муж. жен.</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юниор, юниорка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(15-16 лет),</w:t>
            </w:r>
          </w:p>
          <w:p>
            <w:pPr>
              <w:spacing w:after="20"/>
              <w:ind w:left="20"/>
              <w:jc w:val="both"/>
            </w:pPr>
            <w:r>
              <w:rPr>
                <w:rFonts w:ascii="Times New Roman"/>
                <w:b w:val="false"/>
                <w:i w:val="false"/>
                <w:color w:val="000000"/>
                <w:sz w:val="20"/>
              </w:rPr>
              <w:t>
(17-21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участия в спортивных соревнованиях указанный возраст, спортсмену должно исполниться в календарный год проведения соревнований</w:t>
            </w:r>
          </w:p>
        </w:tc>
      </w:tr>
    </w:tbl>
    <w:bookmarkStart w:name="z505" w:id="315"/>
    <w:p>
      <w:pPr>
        <w:spacing w:after="0"/>
        <w:ind w:left="0"/>
        <w:jc w:val="both"/>
      </w:pPr>
      <w:r>
        <w:rPr>
          <w:rFonts w:ascii="Times New Roman"/>
          <w:b w:val="false"/>
          <w:i w:val="false"/>
          <w:color w:val="000000"/>
          <w:sz w:val="28"/>
        </w:rPr>
        <w:t>
      2. Нормы для присвоения спортивного звания "мастер спорта Республики Казахстан"</w:t>
      </w:r>
    </w:p>
    <w:bookmarkEnd w:id="315"/>
    <w:bookmarkStart w:name="z506" w:id="316"/>
    <w:p>
      <w:pPr>
        <w:spacing w:after="0"/>
        <w:ind w:left="0"/>
        <w:jc w:val="both"/>
      </w:pPr>
      <w:r>
        <w:rPr>
          <w:rFonts w:ascii="Times New Roman"/>
          <w:b w:val="false"/>
          <w:i w:val="false"/>
          <w:color w:val="000000"/>
          <w:sz w:val="28"/>
        </w:rPr>
        <w:t>
      выполняется с 14 лет по году рождения</w:t>
      </w:r>
    </w:p>
    <w:bookmarkEnd w:id="316"/>
    <w:bookmarkStart w:name="z507" w:id="317"/>
    <w:p>
      <w:pPr>
        <w:spacing w:after="0"/>
        <w:ind w:left="0"/>
        <w:jc w:val="both"/>
      </w:pPr>
      <w:r>
        <w:rPr>
          <w:rFonts w:ascii="Times New Roman"/>
          <w:b w:val="false"/>
          <w:i w:val="false"/>
          <w:color w:val="000000"/>
          <w:sz w:val="28"/>
        </w:rPr>
        <w:t>
      Для присвоения спортивного звания "мастер спорта Республики Казахстан" необходимо выполнить одно из следующих требований:</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Набрать один раз итоговое количество баллов одного упражнения в квалификации 1 или в квалификации 2 или в финале 1 или в финале 2 в индивидуальных или в синхронных прыжках на батуте в одном из следующих соревнований: Чемпионат Республики Казахстан лично-командный, Кубок Республики Казахстан, Спартакиада Республики Казахстан (летняя) , Чемпионат Республики Казахстан среди возрастных групп (молодежь, старшие юноша 17-21 лет), Чемпионат Республики Казахстан среди возрастных групп 17-21 лет, Чемпионат Республики Казахстан среди молодежи (возрастная группа 17-21 лет), Молодежные спортивные игры Республики Казахстан (летние) (возрастная группа 17-21 лет), Чемпионате мира среди возрастных групп (17-21 лет) или Международные соревнования (включенные в календарь FIG, при участии не менее 5 стран);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Набрать один раз сумму баллов двух упражнений в квалификации 1 или один раз итоговое количество баллов одного упражнения в квалификации 2 или в финале 1 или в финале 2 в прыжках на акробатической дорожке или в прыжках на двойном-минитрампе в одном из нижеперечисленных соревнований: Чемпионат Республики Казахстан лично-командный, Кубок Республики Казахстан, Спартакиада Республики Казахстан (летняя) , Чемпионат Республики Казахстан среди возрастных групп (молодежь, старшие юноша (17-21 лет), Чемпионат Республики Казахстан среди возрастных групп (17-21 лет, Чемпионат Республики Казахстан среди молодежи (17-21 лет), Молодежные спортивные игры Республики Казахстан (летние) (возрастная группа 17-21 лет), Чемпионате Мира среди возрастных групп (17-21 лет) или Международные соревнования (включенные в календарь FIG, при участии не менее 5 стран);</w:t>
      </w:r>
    </w:p>
    <w:bookmarkStart w:name="z510" w:id="318"/>
    <w:p>
      <w:pPr>
        <w:spacing w:after="0"/>
        <w:ind w:left="0"/>
        <w:jc w:val="both"/>
      </w:pPr>
      <w:r>
        <w:rPr>
          <w:rFonts w:ascii="Times New Roman"/>
          <w:b w:val="false"/>
          <w:i w:val="false"/>
          <w:color w:val="000000"/>
          <w:sz w:val="28"/>
        </w:rPr>
        <w:t>
      3) Набрать дважды сумму баллов двух упражнений в квалификации 1 или один раз итоговое количество баллов одного упражнения в квалификации 1 (синхронные прыжки) или в финале 1 или в финале 2 в индивидуальных или в синхронных прыжках на батуте или в прыжках на акробатической дорожке или в прыжках на двойном-минитрампе, в одном из нижеперечисленных соревнований в течение года: Чемпионате Республики Казахстан среди возрастных групп (молодежь, старшие юноша 13-14 и 15-16 лет), Чемпионате Республики Казахстан среди возрастных групп (13-14 и 15-16 лет), Чемпионат Республики Казахстан среди молодежи (13-14 и 15-16 лет), Молодежные спортивные игры Республики Казахстан (летние) (возрастные группы 13-14 и 15-16 лет), Чемпионате Мира среди возрастных групп (возрастные группы 13-14 и 15-16 лет) или Международные соревнования (включенные в календарь FIG, при участии не менее 5 стран) (возрастные группы 13-14 и 15-16 лет).</w:t>
      </w:r>
    </w:p>
    <w:bookmarkEnd w:id="318"/>
    <w:bookmarkStart w:name="z511" w:id="319"/>
    <w:p>
      <w:pPr>
        <w:spacing w:after="0"/>
        <w:ind w:left="0"/>
        <w:jc w:val="both"/>
      </w:pPr>
      <w:r>
        <w:rPr>
          <w:rFonts w:ascii="Times New Roman"/>
          <w:b w:val="false"/>
          <w:i w:val="false"/>
          <w:color w:val="000000"/>
          <w:sz w:val="28"/>
        </w:rPr>
        <w:t>
      3. Нормы для присвоения звания "мастер спорта Республики Казахстан"</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соревнования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20"/>
          <w:p>
            <w:pPr>
              <w:spacing w:after="20"/>
              <w:ind w:left="20"/>
              <w:jc w:val="both"/>
            </w:pPr>
            <w:r>
              <w:rPr>
                <w:rFonts w:ascii="Times New Roman"/>
                <w:b w:val="false"/>
                <w:i w:val="false"/>
                <w:color w:val="000000"/>
                <w:sz w:val="20"/>
              </w:rPr>
              <w:t>
Чемпионат Республики Казахстан (в личном, командном зачете) или Кубок Республики Казахстан или Спартакиада Республики Казахстан (летняя) или</w:t>
            </w:r>
          </w:p>
          <w:bookmarkEnd w:id="320"/>
          <w:p>
            <w:pPr>
              <w:spacing w:after="20"/>
              <w:ind w:left="20"/>
              <w:jc w:val="both"/>
            </w:pPr>
            <w:r>
              <w:rPr>
                <w:rFonts w:ascii="Times New Roman"/>
                <w:b w:val="false"/>
                <w:i w:val="false"/>
                <w:color w:val="000000"/>
                <w:sz w:val="20"/>
              </w:rPr>
              <w:t>
чемпионат Республики Казахстан среди молодежи и старших юношей 17-21 лет или чемпионат Республики Казахстан (17-21 лет) или чемпионат Республики Казахстан среди молодежи 17 -21 лет и Молодежные спортивные игры Республики Казахстан (летние) 17 -21 лет или международные соревнования (включенные в календарь FIG при условии участия не менее 5 стран) 17 -21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молодежи и старшие юноша 13-14 и 15-16 лет или чемпионат Республики Казахстан групп 13-14 и 15-16 лет или чемпионат Республики Казахстан среди молодежи 13-14 и 15-16 лет или Молодежные спортивные игры Республики Казахстан (летние)</w:t>
            </w:r>
          </w:p>
          <w:p>
            <w:pPr>
              <w:spacing w:after="20"/>
              <w:ind w:left="20"/>
              <w:jc w:val="both"/>
            </w:pPr>
            <w:r>
              <w:rPr>
                <w:rFonts w:ascii="Times New Roman"/>
                <w:b w:val="false"/>
                <w:i w:val="false"/>
                <w:color w:val="000000"/>
                <w:sz w:val="20"/>
              </w:rPr>
              <w:t>
13-14 и 15-16 лет или международные соревнования (включенные в календарь FIG при условии участия не менее 5 стран) 13-14 и 15-16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прыжки на батуте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21"/>
          <w:p>
            <w:pPr>
              <w:spacing w:after="20"/>
              <w:ind w:left="20"/>
              <w:jc w:val="both"/>
            </w:pPr>
            <w:r>
              <w:rPr>
                <w:rFonts w:ascii="Times New Roman"/>
                <w:b w:val="false"/>
                <w:i w:val="false"/>
                <w:color w:val="000000"/>
                <w:sz w:val="20"/>
              </w:rPr>
              <w:t>
Квалификация 2 или финал 1</w:t>
            </w:r>
          </w:p>
          <w:bookmarkEnd w:id="321"/>
          <w:p>
            <w:pPr>
              <w:spacing w:after="20"/>
              <w:ind w:left="20"/>
              <w:jc w:val="both"/>
            </w:pPr>
            <w:r>
              <w:rPr>
                <w:rFonts w:ascii="Times New Roman"/>
                <w:b w:val="false"/>
                <w:i w:val="false"/>
                <w:color w:val="000000"/>
                <w:sz w:val="20"/>
              </w:rPr>
              <w:t>
или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Синхронные прыжки на батуте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2 или финал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акробатической дорожке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22"/>
          <w:p>
            <w:pPr>
              <w:spacing w:after="20"/>
              <w:ind w:left="20"/>
              <w:jc w:val="both"/>
            </w:pPr>
            <w:r>
              <w:rPr>
                <w:rFonts w:ascii="Times New Roman"/>
                <w:b w:val="false"/>
                <w:i w:val="false"/>
                <w:color w:val="000000"/>
                <w:sz w:val="20"/>
              </w:rPr>
              <w:t>
Квалификация 2 или финал 1</w:t>
            </w:r>
          </w:p>
          <w:bookmarkEnd w:id="322"/>
          <w:p>
            <w:pPr>
              <w:spacing w:after="20"/>
              <w:ind w:left="20"/>
              <w:jc w:val="both"/>
            </w:pPr>
            <w:r>
              <w:rPr>
                <w:rFonts w:ascii="Times New Roman"/>
                <w:b w:val="false"/>
                <w:i w:val="false"/>
                <w:color w:val="000000"/>
                <w:sz w:val="20"/>
              </w:rPr>
              <w:t>
или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двойном мини-трампе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23"/>
          <w:p>
            <w:pPr>
              <w:spacing w:after="20"/>
              <w:ind w:left="20"/>
              <w:jc w:val="both"/>
            </w:pPr>
            <w:r>
              <w:rPr>
                <w:rFonts w:ascii="Times New Roman"/>
                <w:b w:val="false"/>
                <w:i w:val="false"/>
                <w:color w:val="000000"/>
                <w:sz w:val="20"/>
              </w:rPr>
              <w:t>
Квалификация 2 или финал 1</w:t>
            </w:r>
          </w:p>
          <w:bookmarkEnd w:id="323"/>
          <w:p>
            <w:pPr>
              <w:spacing w:after="20"/>
              <w:ind w:left="20"/>
              <w:jc w:val="both"/>
            </w:pPr>
            <w:r>
              <w:rPr>
                <w:rFonts w:ascii="Times New Roman"/>
                <w:b w:val="false"/>
                <w:i w:val="false"/>
                <w:color w:val="000000"/>
                <w:sz w:val="20"/>
              </w:rPr>
              <w:t>
или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517" w:id="324"/>
    <w:p>
      <w:pPr>
        <w:spacing w:after="0"/>
        <w:ind w:left="0"/>
        <w:jc w:val="both"/>
      </w:pPr>
      <w:r>
        <w:rPr>
          <w:rFonts w:ascii="Times New Roman"/>
          <w:b w:val="false"/>
          <w:i w:val="false"/>
          <w:color w:val="000000"/>
          <w:sz w:val="28"/>
        </w:rPr>
        <w:t>
      4. Требования для присвоения спортивных разрядов</w:t>
      </w:r>
    </w:p>
    <w:bookmarkEnd w:id="324"/>
    <w:bookmarkStart w:name="z518" w:id="325"/>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 по году рождения;</w:t>
      </w:r>
    </w:p>
    <w:bookmarkEnd w:id="325"/>
    <w:bookmarkStart w:name="z519" w:id="326"/>
    <w:p>
      <w:pPr>
        <w:spacing w:after="0"/>
        <w:ind w:left="0"/>
        <w:jc w:val="both"/>
      </w:pPr>
      <w:r>
        <w:rPr>
          <w:rFonts w:ascii="Times New Roman"/>
          <w:b w:val="false"/>
          <w:i w:val="false"/>
          <w:color w:val="000000"/>
          <w:sz w:val="28"/>
        </w:rPr>
        <w:t>
      спортсмен 1 разряда выполняется с 9 лет по году рождения.</w:t>
      </w:r>
    </w:p>
    <w:bookmarkEnd w:id="326"/>
    <w:bookmarkStart w:name="z520" w:id="327"/>
    <w:p>
      <w:pPr>
        <w:spacing w:after="0"/>
        <w:ind w:left="0"/>
        <w:jc w:val="both"/>
      </w:pPr>
      <w:r>
        <w:rPr>
          <w:rFonts w:ascii="Times New Roman"/>
          <w:b w:val="false"/>
          <w:i w:val="false"/>
          <w:color w:val="000000"/>
          <w:sz w:val="28"/>
        </w:rPr>
        <w:t>
      Для присвоения спортивных разрядов кандидата в мастера спорта Республики Казахстан и спортсмена 1 разряда" необходимо выполнить одно из нижеследующих требований:</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Набрать один раз итоговое количество баллов одного упражнения в квалификации 1 в индивидуальных прыжках на батуте в одном из нижеперечисленных соревнований: Чемпионат Республики Казахстан лично-командный, Кубок Республики Казахстан, Спартакиада Республики Казахстан (летняя) , Чемпионат Республики Казахстан среди возрастных групп (молодежь, старшие юноша 17-21 лет), Чемпионат Республики Казахстан среди возрастных групп (17-21 лет), Чемпионат Республики Казахстан среди молодежи (17-21 лет), Молодежные спортивные игры Республики Казахстан (летние) (возрастная группа 17-21 лет), Чемпионат областей, городов республиканского значения и столицы, Кубок областей, городов республиканского значения и столицы Республики Казахстан, Чемпионат города Республики Казахстан и Кубок города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набрать один раз итоговое количество баллов одного упражнения в квалификации 1 в синхронных прыжках на батуте в одном из нижеперечисленных соревнований: Чемпионат Республики Казахстан лично-командный, Кубок Республики Казахстан, Спартакиада Республики Казахстан (летняя) , Чемпионат Республики Казахстан среди возрастных групп (молодежь, старшие юноша), Чемпионат Республики Казахстан среди возрастных групп или Чемпионат Республики Казахстан среди молодежи, Молодежные спортивные игры Республики Казахстан (летние), Чемпионат областей, городов республиканского значения и столицы, Кубок областей, городов республиканского значения и столицы, Чемпионат города Республики Казахстан, Кубок города Республики Казахстан, Первенство областей и городов республиканского значения и столицы и Первенство города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набрать один раз сумму баллов двух упражнений в квалификации 1 в индивидуальных прыжках на батуте или в прыжках на акробатической дорожке или в прыжках на двойном-минитрампе в одном из нижеперечисленных соревнований: Чемпионат Республики Казахстан лично-командный или Кубок Республики Казахстан или Спартакиада Республики Казахстан (летняя) или Чемпионат Республики Казахстан среди возрастных групп (молодежь, старшие юноша) или Чемпионат Республики Казахстан среди возрастных групп или Чемпионат Республики Казахстан среди молодежи или Молодежные спортивные игры Республики Казахстан (летние) или Чемпионат области (города республиканского значения и столицы) или Кубок области (города республиканского значения и столицы Республики Казахстан) или Чемпионат города Республики Казахстан или Кубок города Республики Казахстан или Первенство области (города республиканского значения и столицы) и Первенство города Республики Казахстан.</w:t>
      </w:r>
    </w:p>
    <w:bookmarkStart w:name="z524" w:id="328"/>
    <w:p>
      <w:pPr>
        <w:spacing w:after="0"/>
        <w:ind w:left="0"/>
        <w:jc w:val="both"/>
      </w:pPr>
      <w:r>
        <w:rPr>
          <w:rFonts w:ascii="Times New Roman"/>
          <w:b w:val="false"/>
          <w:i w:val="false"/>
          <w:color w:val="000000"/>
          <w:sz w:val="28"/>
        </w:rPr>
        <w:t>
      Кандидат в мастера спорта Республики Казахстан присваивается с 12 лет по году рождения;</w:t>
      </w:r>
    </w:p>
    <w:bookmarkEnd w:id="328"/>
    <w:bookmarkStart w:name="z525" w:id="329"/>
    <w:p>
      <w:pPr>
        <w:spacing w:after="0"/>
        <w:ind w:left="0"/>
        <w:jc w:val="both"/>
      </w:pPr>
      <w:r>
        <w:rPr>
          <w:rFonts w:ascii="Times New Roman"/>
          <w:b w:val="false"/>
          <w:i w:val="false"/>
          <w:color w:val="000000"/>
          <w:sz w:val="28"/>
        </w:rPr>
        <w:t>
      спортсмен 1 разряда присваивается с 9 лет по году рождения.</w:t>
      </w:r>
    </w:p>
    <w:bookmarkEnd w:id="329"/>
    <w:bookmarkStart w:name="z526" w:id="330"/>
    <w:p>
      <w:pPr>
        <w:spacing w:after="0"/>
        <w:ind w:left="0"/>
        <w:jc w:val="both"/>
      </w:pPr>
      <w:r>
        <w:rPr>
          <w:rFonts w:ascii="Times New Roman"/>
          <w:b w:val="false"/>
          <w:i w:val="false"/>
          <w:color w:val="000000"/>
          <w:sz w:val="28"/>
        </w:rPr>
        <w:t>
      5. Нормативы присвоения спортивных разрядов кандидат в мастера спорта Республики Казахстан и спортсмен 1 разряда</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соревнования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31"/>
          <w:p>
            <w:pPr>
              <w:spacing w:after="20"/>
              <w:ind w:left="20"/>
              <w:jc w:val="both"/>
            </w:pPr>
            <w:r>
              <w:rPr>
                <w:rFonts w:ascii="Times New Roman"/>
                <w:b w:val="false"/>
                <w:i w:val="false"/>
                <w:color w:val="000000"/>
                <w:sz w:val="20"/>
              </w:rPr>
              <w:t>
Чемпионат Республики Казахстан (в личном, командном зачете) или Кубок Республики Казахстан или Спартакиада Республики Казахстан (летняя) или</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чемпионат Республики Казахстан среди молодежи и старших юношей 17 -21 лет или чемпионат Республики Казахстан среди возрастных групп 17 -21 лет, чемпионат Республики Казахстан среди молодежи 17-21 лет или Молодежные спортивные игры Республики Казахстан (летние)</w:t>
            </w:r>
          </w:p>
          <w:p>
            <w:pPr>
              <w:spacing w:after="20"/>
              <w:ind w:left="20"/>
              <w:jc w:val="both"/>
            </w:pPr>
            <w:r>
              <w:rPr>
                <w:rFonts w:ascii="Times New Roman"/>
                <w:b w:val="false"/>
                <w:i w:val="false"/>
                <w:color w:val="000000"/>
                <w:sz w:val="20"/>
              </w:rPr>
              <w:t>
17-21 лет или чемпионат областей, городов республиканского значения и столицы или Кубок областей, городов республиканского значения и столицы или чемпионат города Республики Казахстан или Кубок города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старших юношей 13-14 и 15-16 лет или чемпионат Республики Казахстан среди 13-14 и 15-16 лет или чемпионат Республики Казахстан среди молодежи 13-14 и 15-16 лет или Молодежные спортивные игры Республики Казахстан (летние) 13-14 и 15-16 лет или Первенство областей, городов республиканского значения и столицы или Первенство города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прыжки на батуте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Синхронные прыжки на батуте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акробатической дорожке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двойном мини-трампе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529" w:id="332"/>
    <w:p>
      <w:pPr>
        <w:spacing w:after="0"/>
        <w:ind w:left="0"/>
        <w:jc w:val="both"/>
      </w:pPr>
      <w:r>
        <w:rPr>
          <w:rFonts w:ascii="Times New Roman"/>
          <w:b w:val="false"/>
          <w:i w:val="false"/>
          <w:color w:val="000000"/>
          <w:sz w:val="28"/>
        </w:rPr>
        <w:t>
      6. Нормативы для присвоения разрядов</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прыжки на батуте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Синхронные прыжки на батуте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акробатической дорожке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двойном мини-трампе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bl>
    <w:bookmarkStart w:name="z530" w:id="333"/>
    <w:p>
      <w:pPr>
        <w:spacing w:after="0"/>
        <w:ind w:left="0"/>
        <w:jc w:val="both"/>
      </w:pPr>
      <w:r>
        <w:rPr>
          <w:rFonts w:ascii="Times New Roman"/>
          <w:b w:val="false"/>
          <w:i w:val="false"/>
          <w:color w:val="000000"/>
          <w:sz w:val="28"/>
        </w:rPr>
        <w:t>
      Во всех дисциплинах нужно набрать сумму баллов двух обязательных упражнений:</w:t>
      </w:r>
    </w:p>
    <w:bookmarkEnd w:id="333"/>
    <w:bookmarkStart w:name="z531" w:id="334"/>
    <w:p>
      <w:pPr>
        <w:spacing w:after="0"/>
        <w:ind w:left="0"/>
        <w:jc w:val="both"/>
      </w:pPr>
      <w:r>
        <w:rPr>
          <w:rFonts w:ascii="Times New Roman"/>
          <w:b w:val="false"/>
          <w:i w:val="false"/>
          <w:color w:val="000000"/>
          <w:sz w:val="28"/>
        </w:rPr>
        <w:t>
      1. В индивидуальных прыжках на батуте окончательной оценкой одного упражнения является сумма двух медианных оценок судей техники (Оценка=Е+Е);</w:t>
      </w:r>
    </w:p>
    <w:bookmarkEnd w:id="334"/>
    <w:bookmarkStart w:name="z532" w:id="335"/>
    <w:p>
      <w:pPr>
        <w:spacing w:after="0"/>
        <w:ind w:left="0"/>
        <w:jc w:val="both"/>
      </w:pPr>
      <w:r>
        <w:rPr>
          <w:rFonts w:ascii="Times New Roman"/>
          <w:b w:val="false"/>
          <w:i w:val="false"/>
          <w:color w:val="000000"/>
          <w:sz w:val="28"/>
        </w:rPr>
        <w:t>
      2. в синхронных прыжках на батуте окончательной оценкой одного упражнения является сумма одной средней оценки от медианных оценок каждого гимнаста плюс удвоенная медианная оценка за синхронность (Оценка=2S+E);</w:t>
      </w:r>
    </w:p>
    <w:bookmarkEnd w:id="335"/>
    <w:bookmarkStart w:name="z533" w:id="336"/>
    <w:p>
      <w:pPr>
        <w:spacing w:after="0"/>
        <w:ind w:left="0"/>
        <w:jc w:val="both"/>
      </w:pPr>
      <w:r>
        <w:rPr>
          <w:rFonts w:ascii="Times New Roman"/>
          <w:b w:val="false"/>
          <w:i w:val="false"/>
          <w:color w:val="000000"/>
          <w:sz w:val="28"/>
        </w:rPr>
        <w:t>
      3. в прыжках на акробатической дорожке окончательной оценкой одного упражнения является сумма двух медианных оценок судей техники (Оценка=Е+Е);</w:t>
      </w:r>
    </w:p>
    <w:bookmarkEnd w:id="336"/>
    <w:bookmarkStart w:name="z534" w:id="337"/>
    <w:p>
      <w:pPr>
        <w:spacing w:after="0"/>
        <w:ind w:left="0"/>
        <w:jc w:val="both"/>
      </w:pPr>
      <w:r>
        <w:rPr>
          <w:rFonts w:ascii="Times New Roman"/>
          <w:b w:val="false"/>
          <w:i w:val="false"/>
          <w:color w:val="000000"/>
          <w:sz w:val="28"/>
        </w:rPr>
        <w:t>
      4. в прыжках на двойном мини-трампе окончательной оценкой одного упражнения является сумма двух медианных оценок судей техники (Оценка=Е+Е).</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536" w:id="338"/>
    <w:p>
      <w:pPr>
        <w:spacing w:after="0"/>
        <w:ind w:left="0"/>
        <w:jc w:val="left"/>
      </w:pPr>
      <w:r>
        <w:rPr>
          <w:rFonts w:ascii="Times New Roman"/>
          <w:b/>
          <w:i w:val="false"/>
          <w:color w:val="000000"/>
        </w:rPr>
        <w:t xml:space="preserve"> Бокс</w:t>
      </w:r>
    </w:p>
    <w:bookmarkEnd w:id="338"/>
    <w:bookmarkStart w:name="z537" w:id="33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38" w:id="34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U-22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U-22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областей, республиканского значение и столицы в республиканских соревнованиях или не менее 5 стран в международных соревнованиях (при проведении не менее 3 боев), для получения МС спортсмен должен занять 1 место на одном из нижеперечисленных республиканских турниров и в течение двух лет занять 1-2 место на данных турнирах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турнир памяти Жарылгапова Галыма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турнир памяти Абдалиева Каракозы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турнир памяти Болтекулы Шокыра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39" w:id="341"/>
    <w:p>
      <w:pPr>
        <w:spacing w:after="0"/>
        <w:ind w:left="0"/>
        <w:jc w:val="both"/>
      </w:pPr>
      <w:r>
        <w:rPr>
          <w:rFonts w:ascii="Times New Roman"/>
          <w:b w:val="false"/>
          <w:i w:val="false"/>
          <w:color w:val="000000"/>
          <w:sz w:val="28"/>
        </w:rPr>
        <w:t>
      3. Требования для присвоения спортивных разрядов</w:t>
      </w:r>
    </w:p>
    <w:bookmarkEnd w:id="341"/>
    <w:bookmarkStart w:name="z540" w:id="342"/>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bookmarkEnd w:id="342"/>
    <w:bookmarkStart w:name="z541" w:id="343"/>
    <w:p>
      <w:pPr>
        <w:spacing w:after="0"/>
        <w:ind w:left="0"/>
        <w:jc w:val="both"/>
      </w:pPr>
      <w:r>
        <w:rPr>
          <w:rFonts w:ascii="Times New Roman"/>
          <w:b w:val="false"/>
          <w:i w:val="false"/>
          <w:color w:val="000000"/>
          <w:sz w:val="28"/>
        </w:rPr>
        <w:t>
      спортсмен 1 разряда выполняется с 12 лет;</w:t>
      </w:r>
    </w:p>
    <w:bookmarkEnd w:id="343"/>
    <w:bookmarkStart w:name="z542" w:id="344"/>
    <w:p>
      <w:pPr>
        <w:spacing w:after="0"/>
        <w:ind w:left="0"/>
        <w:jc w:val="both"/>
      </w:pPr>
      <w:r>
        <w:rPr>
          <w:rFonts w:ascii="Times New Roman"/>
          <w:b w:val="false"/>
          <w:i w:val="false"/>
          <w:color w:val="000000"/>
          <w:sz w:val="28"/>
        </w:rPr>
        <w:t>
      спортсмен 2 разряда выполняется с 12 лет;</w:t>
      </w:r>
    </w:p>
    <w:bookmarkEnd w:id="344"/>
    <w:bookmarkStart w:name="z543" w:id="345"/>
    <w:p>
      <w:pPr>
        <w:spacing w:after="0"/>
        <w:ind w:left="0"/>
        <w:jc w:val="both"/>
      </w:pPr>
      <w:r>
        <w:rPr>
          <w:rFonts w:ascii="Times New Roman"/>
          <w:b w:val="false"/>
          <w:i w:val="false"/>
          <w:color w:val="000000"/>
          <w:sz w:val="28"/>
        </w:rPr>
        <w:t>
      спортсмен 3 разряда выполняется с 12 лет;</w:t>
      </w:r>
    </w:p>
    <w:bookmarkEnd w:id="345"/>
    <w:bookmarkStart w:name="z544" w:id="346"/>
    <w:p>
      <w:pPr>
        <w:spacing w:after="0"/>
        <w:ind w:left="0"/>
        <w:jc w:val="both"/>
      </w:pPr>
      <w:r>
        <w:rPr>
          <w:rFonts w:ascii="Times New Roman"/>
          <w:b w:val="false"/>
          <w:i w:val="false"/>
          <w:color w:val="000000"/>
          <w:sz w:val="28"/>
        </w:rPr>
        <w:t>
      спортсмен 1 юношеского разряда выполняется с 10 лет;</w:t>
      </w:r>
    </w:p>
    <w:bookmarkEnd w:id="346"/>
    <w:bookmarkStart w:name="z545" w:id="347"/>
    <w:p>
      <w:pPr>
        <w:spacing w:after="0"/>
        <w:ind w:left="0"/>
        <w:jc w:val="both"/>
      </w:pPr>
      <w:r>
        <w:rPr>
          <w:rFonts w:ascii="Times New Roman"/>
          <w:b w:val="false"/>
          <w:i w:val="false"/>
          <w:color w:val="000000"/>
          <w:sz w:val="28"/>
        </w:rPr>
        <w:t>
      спортсмен 2 юношеского разряда выполняется с 10 лет;</w:t>
      </w:r>
    </w:p>
    <w:bookmarkEnd w:id="347"/>
    <w:bookmarkStart w:name="z546" w:id="348"/>
    <w:p>
      <w:pPr>
        <w:spacing w:after="0"/>
        <w:ind w:left="0"/>
        <w:jc w:val="both"/>
      </w:pPr>
      <w:r>
        <w:rPr>
          <w:rFonts w:ascii="Times New Roman"/>
          <w:b w:val="false"/>
          <w:i w:val="false"/>
          <w:color w:val="000000"/>
          <w:sz w:val="28"/>
        </w:rPr>
        <w:t>
      спортсмен 3 юношеского разряда выполняется с 10 лет.</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548" w:id="349"/>
    <w:p>
      <w:pPr>
        <w:spacing w:after="0"/>
        <w:ind w:left="0"/>
        <w:jc w:val="left"/>
      </w:pPr>
      <w:r>
        <w:rPr>
          <w:rFonts w:ascii="Times New Roman"/>
          <w:b/>
          <w:i w:val="false"/>
          <w:color w:val="000000"/>
        </w:rPr>
        <w:t xml:space="preserve"> Брейкинг</w:t>
      </w:r>
    </w:p>
    <w:bookmarkEnd w:id="349"/>
    <w:bookmarkStart w:name="z549" w:id="350"/>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Соло, Дуэт (любая комбинация из 2 танцоров), маленькая команда (от 3 до 8 танцоров)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550" w:id="351"/>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Соло, Дуэт (любая комбинация из 2 танцоров), маленькая команда (от 3 до 8 танцоров), большая команда (от 9 до 24 танцоров), мега команда (от 25 и более танцоров)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551" w:id="352"/>
    <w:p>
      <w:pPr>
        <w:spacing w:after="0"/>
        <w:ind w:left="0"/>
        <w:jc w:val="both"/>
      </w:pPr>
      <w:r>
        <w:rPr>
          <w:rFonts w:ascii="Times New Roman"/>
          <w:b w:val="false"/>
          <w:i w:val="false"/>
          <w:color w:val="000000"/>
          <w:sz w:val="28"/>
        </w:rPr>
        <w:t>
      3. Требования для присвоения спортивных разрядов</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Соло, Дуэт (любая комбинация из 2 танцоров), маленькая команда (от 3 до 8 танцоров), большая команда (от 9 до 24 танцоров), мега команда (от 25 и более танцоров)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1,2,3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очков по таблице федерации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553" w:id="353"/>
    <w:p>
      <w:pPr>
        <w:spacing w:after="0"/>
        <w:ind w:left="0"/>
        <w:jc w:val="left"/>
      </w:pPr>
      <w:r>
        <w:rPr>
          <w:rFonts w:ascii="Times New Roman"/>
          <w:b/>
          <w:i w:val="false"/>
          <w:color w:val="000000"/>
        </w:rPr>
        <w:t xml:space="preserve"> Велосипедный спорт (шоссе)</w:t>
      </w:r>
    </w:p>
    <w:bookmarkEnd w:id="353"/>
    <w:bookmarkStart w:name="z554" w:id="354"/>
    <w:p>
      <w:pPr>
        <w:spacing w:after="0"/>
        <w:ind w:left="0"/>
        <w:jc w:val="both"/>
      </w:pPr>
      <w:r>
        <w:rPr>
          <w:rFonts w:ascii="Times New Roman"/>
          <w:b w:val="false"/>
          <w:i w:val="false"/>
          <w:color w:val="000000"/>
          <w:sz w:val="28"/>
        </w:rPr>
        <w:t>
      1. Нормы для присвоения спортивных званий и спортивных разрядов</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гонки, дистанции (км), время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юниоры, юноши</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гонки, дистанции (км), время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юниорки, девушки</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55" w:id="355"/>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bookmarkEnd w:id="355"/>
    <w:bookmarkStart w:name="z556" w:id="356"/>
    <w:p>
      <w:pPr>
        <w:spacing w:after="0"/>
        <w:ind w:left="0"/>
        <w:jc w:val="both"/>
      </w:pPr>
      <w:r>
        <w:rPr>
          <w:rFonts w:ascii="Times New Roman"/>
          <w:b w:val="false"/>
          <w:i w:val="false"/>
          <w:color w:val="000000"/>
          <w:sz w:val="28"/>
        </w:rPr>
        <w:t>
      выполняется с 16 лет</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57"/>
          <w:p>
            <w:pPr>
              <w:spacing w:after="20"/>
              <w:ind w:left="20"/>
              <w:jc w:val="both"/>
            </w:pPr>
            <w:r>
              <w:rPr>
                <w:rFonts w:ascii="Times New Roman"/>
                <w:b w:val="false"/>
                <w:i w:val="false"/>
                <w:color w:val="000000"/>
                <w:sz w:val="20"/>
              </w:rPr>
              <w:t>
Чемпионат мира среди</w:t>
            </w:r>
          </w:p>
          <w:bookmarkEnd w:id="357"/>
          <w:p>
            <w:pPr>
              <w:spacing w:after="20"/>
              <w:ind w:left="20"/>
              <w:jc w:val="both"/>
            </w:pPr>
            <w:r>
              <w:rPr>
                <w:rFonts w:ascii="Times New Roman"/>
                <w:b w:val="false"/>
                <w:i w:val="false"/>
                <w:color w:val="000000"/>
                <w:sz w:val="20"/>
              </w:rPr>
              <w:t>
U-23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или чемпионат Азии среди U-23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международной многодневной гонке категории 2.2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групповой гонке или многодневной гонке в генеральной классификации на кубке наций - юниор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Наций среди взрослых U-23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многодневной гонке в генеральной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58" w:id="358"/>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bookmarkEnd w:id="358"/>
    <w:bookmarkStart w:name="z559" w:id="359"/>
    <w:p>
      <w:pPr>
        <w:spacing w:after="0"/>
        <w:ind w:left="0"/>
        <w:jc w:val="both"/>
      </w:pPr>
      <w:r>
        <w:rPr>
          <w:rFonts w:ascii="Times New Roman"/>
          <w:b w:val="false"/>
          <w:i w:val="false"/>
          <w:color w:val="000000"/>
          <w:sz w:val="28"/>
        </w:rPr>
        <w:t>
      выполняется с 15 лет</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или чемпионат Азии среди U-23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Наций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многодневной гонке в генеральной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многодневной гонке в генеральной классификации или вm горном чемпионате или в гонке критериум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 или в многодневной гонке в генеральной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горном чемпионате или гонке критериум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(летние)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 или в многодневной гонке в генеральной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60" w:id="360"/>
    <w:p>
      <w:pPr>
        <w:spacing w:after="0"/>
        <w:ind w:left="0"/>
        <w:jc w:val="both"/>
      </w:pPr>
      <w:r>
        <w:rPr>
          <w:rFonts w:ascii="Times New Roman"/>
          <w:b w:val="false"/>
          <w:i w:val="false"/>
          <w:color w:val="000000"/>
          <w:sz w:val="28"/>
        </w:rPr>
        <w:t>
      4. Требования для присвоения спортивных разрядов</w:t>
      </w:r>
    </w:p>
    <w:bookmarkEnd w:id="360"/>
    <w:bookmarkStart w:name="z561" w:id="361"/>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bookmarkEnd w:id="361"/>
    <w:bookmarkStart w:name="z562" w:id="362"/>
    <w:p>
      <w:pPr>
        <w:spacing w:after="0"/>
        <w:ind w:left="0"/>
        <w:jc w:val="both"/>
      </w:pPr>
      <w:r>
        <w:rPr>
          <w:rFonts w:ascii="Times New Roman"/>
          <w:b w:val="false"/>
          <w:i w:val="false"/>
          <w:color w:val="000000"/>
          <w:sz w:val="28"/>
        </w:rPr>
        <w:t>
      спортсмен 1 разряда выполняется с 14 лет;</w:t>
      </w:r>
    </w:p>
    <w:bookmarkEnd w:id="362"/>
    <w:bookmarkStart w:name="z563" w:id="363"/>
    <w:p>
      <w:pPr>
        <w:spacing w:after="0"/>
        <w:ind w:left="0"/>
        <w:jc w:val="both"/>
      </w:pPr>
      <w:r>
        <w:rPr>
          <w:rFonts w:ascii="Times New Roman"/>
          <w:b w:val="false"/>
          <w:i w:val="false"/>
          <w:color w:val="000000"/>
          <w:sz w:val="28"/>
        </w:rPr>
        <w:t>
      спортсмен 2 разряда выполняется с 13 лет;</w:t>
      </w:r>
    </w:p>
    <w:bookmarkEnd w:id="363"/>
    <w:bookmarkStart w:name="z564" w:id="364"/>
    <w:p>
      <w:pPr>
        <w:spacing w:after="0"/>
        <w:ind w:left="0"/>
        <w:jc w:val="both"/>
      </w:pPr>
      <w:r>
        <w:rPr>
          <w:rFonts w:ascii="Times New Roman"/>
          <w:b w:val="false"/>
          <w:i w:val="false"/>
          <w:color w:val="000000"/>
          <w:sz w:val="28"/>
        </w:rPr>
        <w:t>
      спортсмен 3 разряда выполняется с 12 лет;</w:t>
      </w:r>
    </w:p>
    <w:bookmarkEnd w:id="364"/>
    <w:bookmarkStart w:name="z565" w:id="365"/>
    <w:p>
      <w:pPr>
        <w:spacing w:after="0"/>
        <w:ind w:left="0"/>
        <w:jc w:val="both"/>
      </w:pPr>
      <w:r>
        <w:rPr>
          <w:rFonts w:ascii="Times New Roman"/>
          <w:b w:val="false"/>
          <w:i w:val="false"/>
          <w:color w:val="000000"/>
          <w:sz w:val="28"/>
        </w:rPr>
        <w:t>
      спортсмен 1 юношеского разряда выполняется с 11 лет;</w:t>
      </w:r>
    </w:p>
    <w:bookmarkEnd w:id="365"/>
    <w:bookmarkStart w:name="z566" w:id="366"/>
    <w:p>
      <w:pPr>
        <w:spacing w:after="0"/>
        <w:ind w:left="0"/>
        <w:jc w:val="both"/>
      </w:pPr>
      <w:r>
        <w:rPr>
          <w:rFonts w:ascii="Times New Roman"/>
          <w:b w:val="false"/>
          <w:i w:val="false"/>
          <w:color w:val="000000"/>
          <w:sz w:val="28"/>
        </w:rPr>
        <w:t>
      спортсмен 2 юношеского разряда выполняется с 11 лет;</w:t>
      </w:r>
    </w:p>
    <w:bookmarkEnd w:id="366"/>
    <w:bookmarkStart w:name="z567" w:id="367"/>
    <w:p>
      <w:pPr>
        <w:spacing w:after="0"/>
        <w:ind w:left="0"/>
        <w:jc w:val="both"/>
      </w:pPr>
      <w:r>
        <w:rPr>
          <w:rFonts w:ascii="Times New Roman"/>
          <w:b w:val="false"/>
          <w:i w:val="false"/>
          <w:color w:val="000000"/>
          <w:sz w:val="28"/>
        </w:rPr>
        <w:t>
      спортсмен 3 юношеского разряда выполняется с 10 лет.</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многодневной гонке в генеральной классификации или в горном чемпионате или в гонке критериум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 в многодневной гонке в генеральной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горном чемпионате, гонке критериум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15-16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 в многодневной гонке в генеральной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среди юношей 15-16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 в многодневной гонке в генеральной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среди юношей 13-14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 в многодневной гонке в генеральной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или индивидуальная гонка на время или в многодневной гонке в генеральной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569" w:id="368"/>
    <w:p>
      <w:pPr>
        <w:spacing w:after="0"/>
        <w:ind w:left="0"/>
        <w:jc w:val="left"/>
      </w:pPr>
      <w:r>
        <w:rPr>
          <w:rFonts w:ascii="Times New Roman"/>
          <w:b/>
          <w:i w:val="false"/>
          <w:color w:val="000000"/>
        </w:rPr>
        <w:t xml:space="preserve"> Велосипедный мотокросс (BMX)</w:t>
      </w:r>
    </w:p>
    <w:bookmarkEnd w:id="368"/>
    <w:bookmarkStart w:name="z570" w:id="36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369"/>
    <w:bookmarkStart w:name="z571" w:id="370"/>
    <w:p>
      <w:pPr>
        <w:spacing w:after="0"/>
        <w:ind w:left="0"/>
        <w:jc w:val="both"/>
      </w:pPr>
      <w:r>
        <w:rPr>
          <w:rFonts w:ascii="Times New Roman"/>
          <w:b w:val="false"/>
          <w:i w:val="false"/>
          <w:color w:val="000000"/>
          <w:sz w:val="28"/>
        </w:rPr>
        <w:t>
      выполняется с 16 лет</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572" w:id="371"/>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371"/>
    <w:bookmarkStart w:name="z573" w:id="372"/>
    <w:p>
      <w:pPr>
        <w:spacing w:after="0"/>
        <w:ind w:left="0"/>
        <w:jc w:val="both"/>
      </w:pPr>
      <w:r>
        <w:rPr>
          <w:rFonts w:ascii="Times New Roman"/>
          <w:b w:val="false"/>
          <w:i w:val="false"/>
          <w:color w:val="000000"/>
          <w:sz w:val="28"/>
        </w:rPr>
        <w:t>
      выполняется с 15 лет</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74" w:id="373"/>
    <w:p>
      <w:pPr>
        <w:spacing w:after="0"/>
        <w:ind w:left="0"/>
        <w:jc w:val="both"/>
      </w:pPr>
      <w:r>
        <w:rPr>
          <w:rFonts w:ascii="Times New Roman"/>
          <w:b w:val="false"/>
          <w:i w:val="false"/>
          <w:color w:val="000000"/>
          <w:sz w:val="28"/>
        </w:rPr>
        <w:t>
      3. Требования для присвоения спортивных разрядов</w:t>
      </w:r>
    </w:p>
    <w:bookmarkEnd w:id="373"/>
    <w:bookmarkStart w:name="z575" w:id="374"/>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w:t>
      </w:r>
    </w:p>
    <w:bookmarkEnd w:id="374"/>
    <w:bookmarkStart w:name="z576" w:id="375"/>
    <w:p>
      <w:pPr>
        <w:spacing w:after="0"/>
        <w:ind w:left="0"/>
        <w:jc w:val="both"/>
      </w:pPr>
      <w:r>
        <w:rPr>
          <w:rFonts w:ascii="Times New Roman"/>
          <w:b w:val="false"/>
          <w:i w:val="false"/>
          <w:color w:val="000000"/>
          <w:sz w:val="28"/>
        </w:rPr>
        <w:t>
      спортсмен 1 разряда выполняется с 12 лет;</w:t>
      </w:r>
    </w:p>
    <w:bookmarkEnd w:id="375"/>
    <w:bookmarkStart w:name="z577" w:id="376"/>
    <w:p>
      <w:pPr>
        <w:spacing w:after="0"/>
        <w:ind w:left="0"/>
        <w:jc w:val="both"/>
      </w:pPr>
      <w:r>
        <w:rPr>
          <w:rFonts w:ascii="Times New Roman"/>
          <w:b w:val="false"/>
          <w:i w:val="false"/>
          <w:color w:val="000000"/>
          <w:sz w:val="28"/>
        </w:rPr>
        <w:t>
      спортсмен 2 разряда выполняется с 10 лет;</w:t>
      </w:r>
    </w:p>
    <w:bookmarkEnd w:id="376"/>
    <w:bookmarkStart w:name="z578" w:id="377"/>
    <w:p>
      <w:pPr>
        <w:spacing w:after="0"/>
        <w:ind w:left="0"/>
        <w:jc w:val="both"/>
      </w:pPr>
      <w:r>
        <w:rPr>
          <w:rFonts w:ascii="Times New Roman"/>
          <w:b w:val="false"/>
          <w:i w:val="false"/>
          <w:color w:val="000000"/>
          <w:sz w:val="28"/>
        </w:rPr>
        <w:t>
      спортсмен 3 разряда выполняется с 10 лет;</w:t>
      </w:r>
    </w:p>
    <w:bookmarkEnd w:id="377"/>
    <w:bookmarkStart w:name="z579" w:id="378"/>
    <w:p>
      <w:pPr>
        <w:spacing w:after="0"/>
        <w:ind w:left="0"/>
        <w:jc w:val="both"/>
      </w:pPr>
      <w:r>
        <w:rPr>
          <w:rFonts w:ascii="Times New Roman"/>
          <w:b w:val="false"/>
          <w:i w:val="false"/>
          <w:color w:val="000000"/>
          <w:sz w:val="28"/>
        </w:rPr>
        <w:t>
      спортсмен 1 юношеского разряда выполняется с 9 лет;</w:t>
      </w:r>
    </w:p>
    <w:bookmarkEnd w:id="378"/>
    <w:bookmarkStart w:name="z580" w:id="379"/>
    <w:p>
      <w:pPr>
        <w:spacing w:after="0"/>
        <w:ind w:left="0"/>
        <w:jc w:val="both"/>
      </w:pPr>
      <w:r>
        <w:rPr>
          <w:rFonts w:ascii="Times New Roman"/>
          <w:b w:val="false"/>
          <w:i w:val="false"/>
          <w:color w:val="000000"/>
          <w:sz w:val="28"/>
        </w:rPr>
        <w:t>
      спортсмен 2 юношеского разряда выполняется с 8 лет;</w:t>
      </w:r>
    </w:p>
    <w:bookmarkEnd w:id="379"/>
    <w:bookmarkStart w:name="z581" w:id="380"/>
    <w:p>
      <w:pPr>
        <w:spacing w:after="0"/>
        <w:ind w:left="0"/>
        <w:jc w:val="both"/>
      </w:pPr>
      <w:r>
        <w:rPr>
          <w:rFonts w:ascii="Times New Roman"/>
          <w:b w:val="false"/>
          <w:i w:val="false"/>
          <w:color w:val="000000"/>
          <w:sz w:val="28"/>
        </w:rPr>
        <w:t>
      спортсмен 3 юношеского разряда выполняется с 7 лет.</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15-16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среди юношей 15-16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среди юношей 13-14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значение и столицы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 юноша, девушка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583" w:id="381"/>
    <w:p>
      <w:pPr>
        <w:spacing w:after="0"/>
        <w:ind w:left="0"/>
        <w:jc w:val="left"/>
      </w:pPr>
      <w:r>
        <w:rPr>
          <w:rFonts w:ascii="Times New Roman"/>
          <w:b/>
          <w:i w:val="false"/>
          <w:color w:val="000000"/>
        </w:rPr>
        <w:t xml:space="preserve"> Велотрек</w:t>
      </w:r>
    </w:p>
    <w:bookmarkEnd w:id="381"/>
    <w:bookmarkStart w:name="z584" w:id="382"/>
    <w:p>
      <w:pPr>
        <w:spacing w:after="0"/>
        <w:ind w:left="0"/>
        <w:jc w:val="both"/>
      </w:pPr>
      <w:r>
        <w:rPr>
          <w:rFonts w:ascii="Times New Roman"/>
          <w:b w:val="false"/>
          <w:i w:val="false"/>
          <w:color w:val="000000"/>
          <w:sz w:val="28"/>
        </w:rPr>
        <w:t>
      1. Нормы для присвоения спортивных званий и спортивных разрядов</w:t>
      </w:r>
    </w:p>
    <w:bookmarkEnd w:id="382"/>
    <w:bookmarkStart w:name="z585" w:id="383"/>
    <w:p>
      <w:pPr>
        <w:spacing w:after="0"/>
        <w:ind w:left="0"/>
        <w:jc w:val="both"/>
      </w:pPr>
      <w:r>
        <w:rPr>
          <w:rFonts w:ascii="Times New Roman"/>
          <w:b w:val="false"/>
          <w:i w:val="false"/>
          <w:color w:val="000000"/>
          <w:sz w:val="28"/>
        </w:rPr>
        <w:t>
      Мужчины, юниоры, юноши</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84"/>
          <w:p>
            <w:pPr>
              <w:spacing w:after="20"/>
              <w:ind w:left="20"/>
              <w:jc w:val="both"/>
            </w:pPr>
            <w:r>
              <w:rPr>
                <w:rFonts w:ascii="Times New Roman"/>
                <w:b w:val="false"/>
                <w:i w:val="false"/>
                <w:color w:val="000000"/>
                <w:sz w:val="20"/>
              </w:rPr>
              <w:t>
Спортивное звание</w:t>
            </w:r>
          </w:p>
          <w:bookmarkEnd w:id="384"/>
          <w:p>
            <w:pPr>
              <w:spacing w:after="20"/>
              <w:ind w:left="20"/>
              <w:jc w:val="both"/>
            </w:pPr>
            <w:r>
              <w:rPr>
                <w:rFonts w:ascii="Times New Roman"/>
                <w:b w:val="false"/>
                <w:i w:val="false"/>
                <w:color w:val="000000"/>
                <w:sz w:val="20"/>
              </w:rPr>
              <w:t>
и разряд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дистанция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гонка преследования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преследования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преследования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деревянным покрытием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 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бетонным покрытием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 w:id="385"/>
    <w:p>
      <w:pPr>
        <w:spacing w:after="0"/>
        <w:ind w:left="0"/>
        <w:jc w:val="both"/>
      </w:pPr>
      <w:r>
        <w:rPr>
          <w:rFonts w:ascii="Times New Roman"/>
          <w:b w:val="false"/>
          <w:i w:val="false"/>
          <w:color w:val="000000"/>
          <w:sz w:val="28"/>
        </w:rPr>
        <w:t>
      Женщины, юниорки, девушки</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дистанция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гонка преследования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преследования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преследования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деревянным покрытием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бетонным покрытием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8" w:id="386"/>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bookmarkEnd w:id="386"/>
    <w:bookmarkStart w:name="z589" w:id="387"/>
    <w:p>
      <w:pPr>
        <w:spacing w:after="0"/>
        <w:ind w:left="0"/>
        <w:jc w:val="both"/>
      </w:pPr>
      <w:r>
        <w:rPr>
          <w:rFonts w:ascii="Times New Roman"/>
          <w:b w:val="false"/>
          <w:i w:val="false"/>
          <w:color w:val="000000"/>
          <w:sz w:val="28"/>
        </w:rPr>
        <w:t>
      выполняется с 16 лет</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(летние)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мэдисон, командная гонка, кейрин, спринт, командный спринт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мэдисон, командная гонка, кейрин, спринт, командный спринт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мэдисон, командная гонка, кейрин, спринт, командный спринт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590" w:id="388"/>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bookmarkEnd w:id="388"/>
    <w:bookmarkStart w:name="z591" w:id="389"/>
    <w:p>
      <w:pPr>
        <w:spacing w:after="0"/>
        <w:ind w:left="0"/>
        <w:jc w:val="both"/>
      </w:pPr>
      <w:r>
        <w:rPr>
          <w:rFonts w:ascii="Times New Roman"/>
          <w:b w:val="false"/>
          <w:i w:val="false"/>
          <w:color w:val="000000"/>
          <w:sz w:val="28"/>
        </w:rPr>
        <w:t>
      выполняется с 15 лет</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92" w:id="390"/>
    <w:p>
      <w:pPr>
        <w:spacing w:after="0"/>
        <w:ind w:left="0"/>
        <w:jc w:val="both"/>
      </w:pPr>
      <w:r>
        <w:rPr>
          <w:rFonts w:ascii="Times New Roman"/>
          <w:b w:val="false"/>
          <w:i w:val="false"/>
          <w:color w:val="000000"/>
          <w:sz w:val="28"/>
        </w:rPr>
        <w:t>
      4. Требования для присвоения спортивных разрядов</w:t>
      </w:r>
    </w:p>
    <w:bookmarkEnd w:id="390"/>
    <w:bookmarkStart w:name="z593" w:id="391"/>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bookmarkEnd w:id="391"/>
    <w:bookmarkStart w:name="z594" w:id="392"/>
    <w:p>
      <w:pPr>
        <w:spacing w:after="0"/>
        <w:ind w:left="0"/>
        <w:jc w:val="both"/>
      </w:pPr>
      <w:r>
        <w:rPr>
          <w:rFonts w:ascii="Times New Roman"/>
          <w:b w:val="false"/>
          <w:i w:val="false"/>
          <w:color w:val="000000"/>
          <w:sz w:val="28"/>
        </w:rPr>
        <w:t>
      спортсмен 1 разряда выполняется с 14 лет;</w:t>
      </w:r>
    </w:p>
    <w:bookmarkEnd w:id="392"/>
    <w:bookmarkStart w:name="z595" w:id="393"/>
    <w:p>
      <w:pPr>
        <w:spacing w:after="0"/>
        <w:ind w:left="0"/>
        <w:jc w:val="both"/>
      </w:pPr>
      <w:r>
        <w:rPr>
          <w:rFonts w:ascii="Times New Roman"/>
          <w:b w:val="false"/>
          <w:i w:val="false"/>
          <w:color w:val="000000"/>
          <w:sz w:val="28"/>
        </w:rPr>
        <w:t>
      спортсмен 2 разряда выполняется с 13 лет;</w:t>
      </w:r>
    </w:p>
    <w:bookmarkEnd w:id="393"/>
    <w:bookmarkStart w:name="z596" w:id="394"/>
    <w:p>
      <w:pPr>
        <w:spacing w:after="0"/>
        <w:ind w:left="0"/>
        <w:jc w:val="both"/>
      </w:pPr>
      <w:r>
        <w:rPr>
          <w:rFonts w:ascii="Times New Roman"/>
          <w:b w:val="false"/>
          <w:i w:val="false"/>
          <w:color w:val="000000"/>
          <w:sz w:val="28"/>
        </w:rPr>
        <w:t>
      спортсмен 3 разряда выполняется с 12 лет;</w:t>
      </w:r>
    </w:p>
    <w:bookmarkEnd w:id="394"/>
    <w:bookmarkStart w:name="z597" w:id="395"/>
    <w:p>
      <w:pPr>
        <w:spacing w:after="0"/>
        <w:ind w:left="0"/>
        <w:jc w:val="both"/>
      </w:pPr>
      <w:r>
        <w:rPr>
          <w:rFonts w:ascii="Times New Roman"/>
          <w:b w:val="false"/>
          <w:i w:val="false"/>
          <w:color w:val="000000"/>
          <w:sz w:val="28"/>
        </w:rPr>
        <w:t>
      спортсмен 1 юношеского разряда выполняется с 11 лет;</w:t>
      </w:r>
    </w:p>
    <w:bookmarkEnd w:id="395"/>
    <w:bookmarkStart w:name="z598" w:id="396"/>
    <w:p>
      <w:pPr>
        <w:spacing w:after="0"/>
        <w:ind w:left="0"/>
        <w:jc w:val="both"/>
      </w:pPr>
      <w:r>
        <w:rPr>
          <w:rFonts w:ascii="Times New Roman"/>
          <w:b w:val="false"/>
          <w:i w:val="false"/>
          <w:color w:val="000000"/>
          <w:sz w:val="28"/>
        </w:rPr>
        <w:t>
      спортсмен 2 юношеского разряда выполняется с 11 лет;</w:t>
      </w:r>
    </w:p>
    <w:bookmarkEnd w:id="396"/>
    <w:bookmarkStart w:name="z599" w:id="397"/>
    <w:p>
      <w:pPr>
        <w:spacing w:after="0"/>
        <w:ind w:left="0"/>
        <w:jc w:val="both"/>
      </w:pPr>
      <w:r>
        <w:rPr>
          <w:rFonts w:ascii="Times New Roman"/>
          <w:b w:val="false"/>
          <w:i w:val="false"/>
          <w:color w:val="000000"/>
          <w:sz w:val="28"/>
        </w:rPr>
        <w:t>
      спортсмен 3 юношеского разряда выполняется с 10 лет.</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индивидуальная гонка, спринт, кейрин, групповая гонка по очкам, групповая гонка выбывание, скретч, медисон,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командный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индивидуальная гонка, спринт, кейрин, групповая гонка по очкам, групповая гонка выбывание, скретч, медисон,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командный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15-16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среди юношей 15-16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среди юношей 13-14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командная гонка, командный спринт, индивидуальная гонка, спринт, кейрин, групповая гонка по очкам, групповая гонка выбывание, скретч, медисон,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601" w:id="398"/>
    <w:p>
      <w:pPr>
        <w:spacing w:after="0"/>
        <w:ind w:left="0"/>
        <w:jc w:val="left"/>
      </w:pPr>
      <w:r>
        <w:rPr>
          <w:rFonts w:ascii="Times New Roman"/>
          <w:b/>
          <w:i w:val="false"/>
          <w:color w:val="000000"/>
        </w:rPr>
        <w:t xml:space="preserve"> Гольф</w:t>
      </w:r>
    </w:p>
    <w:bookmarkEnd w:id="398"/>
    <w:bookmarkStart w:name="z602" w:id="39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399"/>
    <w:bookmarkStart w:name="z603" w:id="400"/>
    <w:p>
      <w:pPr>
        <w:spacing w:after="0"/>
        <w:ind w:left="0"/>
        <w:jc w:val="both"/>
      </w:pPr>
      <w:r>
        <w:rPr>
          <w:rFonts w:ascii="Times New Roman"/>
          <w:b w:val="false"/>
          <w:i w:val="false"/>
          <w:color w:val="000000"/>
          <w:sz w:val="28"/>
        </w:rPr>
        <w:t>
      выполняется с 18 лет</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международные спортивные соревнования, включенные в Единый календарь спортивно-массовых мероприятий республиканский календарный план (категорий 1, 2, 3 и А, WAGR)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международные спортивные соревнования, включенные в Единый календарь спортивно-массовых мероприятий республиканский календарный план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04" w:id="401"/>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 и спортивного разряда "кандидат в мастера спорта Республики Казахстан"</w:t>
      </w:r>
    </w:p>
    <w:bookmarkEnd w:id="401"/>
    <w:bookmarkStart w:name="z605" w:id="402"/>
    <w:p>
      <w:pPr>
        <w:spacing w:after="0"/>
        <w:ind w:left="0"/>
        <w:jc w:val="both"/>
      </w:pPr>
      <w:r>
        <w:rPr>
          <w:rFonts w:ascii="Times New Roman"/>
          <w:b w:val="false"/>
          <w:i w:val="false"/>
          <w:color w:val="000000"/>
          <w:sz w:val="28"/>
        </w:rPr>
        <w:t>
      мастер спорта Республики Казахстан выполняется с 16 лет</w:t>
      </w:r>
    </w:p>
    <w:bookmarkEnd w:id="402"/>
    <w:bookmarkStart w:name="z606" w:id="403"/>
    <w:p>
      <w:pPr>
        <w:spacing w:after="0"/>
        <w:ind w:left="0"/>
        <w:jc w:val="both"/>
      </w:pPr>
      <w:r>
        <w:rPr>
          <w:rFonts w:ascii="Times New Roman"/>
          <w:b w:val="false"/>
          <w:i w:val="false"/>
          <w:color w:val="000000"/>
          <w:sz w:val="28"/>
        </w:rPr>
        <w:t>
      кандидат мастера спорта Республики Казахстан выполняется с 14 лет</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мира среди взрослых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Европы среди взрослых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международные спортивные соревнования, включенные в Единый календарь спортивно-массовых мероприятий республиканский календарный план (категорий 1, 2, 3 и А, WAGR)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международные спортивные соревнования, включенные Единый календарь спортивно-массовых мероприятий республиканский календарный план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Казахстана среди взрослых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3 раундов по 18 лунок (мужчины и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6 раундов по 18 лунок (мужчины и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и молодежи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спортивные соревнования Республики Казахстан, включенные в Единый календарь спортивно-массовых мероприятий республиканский календарный план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3 раундов по 18 лунок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2 раундов по 18 лунок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2 раундов по 18 лунок и обыграть не менее 2 спортсменов не ниже спортивного разряда КМС или не менее 4 спортсменов 1 спортивного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юниор, юниорка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6 раундов по 18 лунок и обыграть не менее 2 спортсменов не ниже спортивного разряда КМС или не менее 4 спортсменов 1 спортивного разряда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04"/>
          <w:p>
            <w:pPr>
              <w:spacing w:after="20"/>
              <w:ind w:left="20"/>
              <w:jc w:val="both"/>
            </w:pPr>
            <w:r>
              <w:rPr>
                <w:rFonts w:ascii="Times New Roman"/>
                <w:b w:val="false"/>
                <w:i w:val="false"/>
                <w:color w:val="000000"/>
                <w:sz w:val="20"/>
              </w:rPr>
              <w:t>
1. Результаты должны быть показаны без учета гандикаповой форы</w:t>
            </w:r>
          </w:p>
          <w:bookmarkEnd w:id="404"/>
          <w:p>
            <w:pPr>
              <w:spacing w:after="20"/>
              <w:ind w:left="20"/>
              <w:jc w:val="both"/>
            </w:pPr>
            <w:r>
              <w:rPr>
                <w:rFonts w:ascii="Times New Roman"/>
                <w:b w:val="false"/>
                <w:i w:val="false"/>
                <w:color w:val="000000"/>
                <w:sz w:val="20"/>
              </w:rPr>
              <w:t>
2. Для участия в спортивных соревнованиях указанное количество лет спортсмену должно исполниться в календарный год проведения соревнований</w:t>
            </w:r>
          </w:p>
        </w:tc>
      </w:tr>
    </w:tbl>
    <w:bookmarkStart w:name="z608" w:id="405"/>
    <w:p>
      <w:pPr>
        <w:spacing w:after="0"/>
        <w:ind w:left="0"/>
        <w:jc w:val="both"/>
      </w:pPr>
      <w:r>
        <w:rPr>
          <w:rFonts w:ascii="Times New Roman"/>
          <w:b w:val="false"/>
          <w:i w:val="false"/>
          <w:color w:val="000000"/>
          <w:sz w:val="28"/>
        </w:rPr>
        <w:t>
      3. Требования для присвоения спортивных разрядов</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3 раундов по 18 лунок и обыграть не менее 3 спортсменов не ниже 1 спортивного разряда или не менее 6 спортсменов 2 спортивного разряда (мужчины и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6 раундов по 18 лунок (мужчины и женщины)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финала обыграть не менее 3 спортсменов не ниже 1 спортивного разряда или не менее 6 спортсменов 2 спортивного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финала обыграть не менее 3 спортсменов не ниже 1 спортивного разряда или не менее 6 спортсменов 2 спортивного разряда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спортивные соревнования Республики Казахстан, включенные в Единый календарный план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3 раундов по 18 лунок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юниор, юниорка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2 раундов по 18 лунок (юниор, юниорка, юноша, девушка)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городов республиканского значения и столицы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2 раундов по 18 лунок и обыграть не менее 3 спортсменов не ниже 1 спортивного разряда или не менее 6 спортсменов 2 спортивного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пройти не менее 6 раундов по 18 лунок и виде программы должно участвовать не менее 16 спортсменов, в том числе - не менее 4 не ниже 1 спортивного разряда или не менее 8 спортсменов 2 спортивного разряда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06"/>
          <w:p>
            <w:pPr>
              <w:spacing w:after="20"/>
              <w:ind w:left="20"/>
              <w:jc w:val="both"/>
            </w:pPr>
            <w:r>
              <w:rPr>
                <w:rFonts w:ascii="Times New Roman"/>
                <w:b w:val="false"/>
                <w:i w:val="false"/>
                <w:color w:val="000000"/>
                <w:sz w:val="20"/>
              </w:rPr>
              <w:t>
1. Результаты должны быть показаны без учета гандикаповой форы.</w:t>
            </w:r>
          </w:p>
          <w:bookmarkEnd w:id="406"/>
          <w:p>
            <w:pPr>
              <w:spacing w:after="20"/>
              <w:ind w:left="20"/>
              <w:jc w:val="both"/>
            </w:pPr>
            <w:r>
              <w:rPr>
                <w:rFonts w:ascii="Times New Roman"/>
                <w:b w:val="false"/>
                <w:i w:val="false"/>
                <w:color w:val="000000"/>
                <w:sz w:val="20"/>
              </w:rPr>
              <w:t>
2. Для участия в спортивных соревнованиях указанное количество лет спортсмену должно исполниться в календарный год проведения соревнований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611" w:id="407"/>
    <w:p>
      <w:pPr>
        <w:spacing w:after="0"/>
        <w:ind w:left="0"/>
        <w:jc w:val="left"/>
      </w:pPr>
      <w:r>
        <w:rPr>
          <w:rFonts w:ascii="Times New Roman"/>
          <w:b/>
          <w:i w:val="false"/>
          <w:color w:val="000000"/>
        </w:rPr>
        <w:t xml:space="preserve"> Греко-римская борьба</w:t>
      </w:r>
    </w:p>
    <w:bookmarkEnd w:id="407"/>
    <w:bookmarkStart w:name="z612" w:id="408"/>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13" w:id="409"/>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МС спортсмен должен занять 1 место на одном из нижеперечисленных республиканских турниров и в течение двух лет занять 1-2 место на данных турнирах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областей, республиканского значение и столицы Республики Казахстан в республиканских соревнованиях и не менее 5 стран в международных соревнованиях,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Заслуженного тренера СССР Сапарбаева Мардана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героя Советского Союза Абдирова Нуркена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памяти Олимпийского чемпиона Ушкемпирова Жаксылыка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14" w:id="410"/>
    <w:p>
      <w:pPr>
        <w:spacing w:after="0"/>
        <w:ind w:left="0"/>
        <w:jc w:val="both"/>
      </w:pPr>
      <w:r>
        <w:rPr>
          <w:rFonts w:ascii="Times New Roman"/>
          <w:b w:val="false"/>
          <w:i w:val="false"/>
          <w:color w:val="000000"/>
          <w:sz w:val="28"/>
        </w:rPr>
        <w:t>
      3. Требования для присвоения спортивных разрядов</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616" w:id="411"/>
    <w:p>
      <w:pPr>
        <w:spacing w:after="0"/>
        <w:ind w:left="0"/>
        <w:jc w:val="left"/>
      </w:pPr>
      <w:r>
        <w:rPr>
          <w:rFonts w:ascii="Times New Roman"/>
          <w:b/>
          <w:i w:val="false"/>
          <w:color w:val="000000"/>
        </w:rPr>
        <w:t xml:space="preserve"> Дзюдо</w:t>
      </w:r>
    </w:p>
    <w:bookmarkEnd w:id="411"/>
    <w:bookmarkStart w:name="z617" w:id="412"/>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(Этапы Кубка мира, Гран-при, Гранд Слам)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Мировые мастера (Мasters)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18" w:id="41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(Микс, в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МС спортсмен должен занять 1 место на одном из нижеперечисленных республиканских турниров и в течение двух лет занять 1-2 место на данных турнирах, при участии не менее 10 областей, республиканского значение и столицы в республиканских соревнованиях и не менее 5 стран в международных соревнованиях,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взрослых, посвященный памяти Сейсенбаева Батырбека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взрослых, посвященный памяти Шайхиева Аскара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турнир "ABAY OPEN"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19" w:id="414"/>
    <w:p>
      <w:pPr>
        <w:spacing w:after="0"/>
        <w:ind w:left="0"/>
        <w:jc w:val="both"/>
      </w:pPr>
      <w:r>
        <w:rPr>
          <w:rFonts w:ascii="Times New Roman"/>
          <w:b w:val="false"/>
          <w:i w:val="false"/>
          <w:color w:val="000000"/>
          <w:sz w:val="28"/>
        </w:rPr>
        <w:t>
      3. Требования для присвоения спортивных разрядов</w:t>
      </w:r>
    </w:p>
    <w:bookmarkEnd w:id="414"/>
    <w:bookmarkStart w:name="z620" w:id="415"/>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 (при участии не менее 10 спортсменов в каждой весовой категорий)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юношей и юниоров (при участии не менее 20 спортсменов в каждой весовой категорий)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622" w:id="416"/>
    <w:p>
      <w:pPr>
        <w:spacing w:after="0"/>
        <w:ind w:left="0"/>
        <w:jc w:val="left"/>
      </w:pPr>
      <w:r>
        <w:rPr>
          <w:rFonts w:ascii="Times New Roman"/>
          <w:b/>
          <w:i w:val="false"/>
          <w:color w:val="000000"/>
        </w:rPr>
        <w:t xml:space="preserve"> Вольная борьба</w:t>
      </w:r>
    </w:p>
    <w:bookmarkEnd w:id="416"/>
    <w:bookmarkStart w:name="z623" w:id="417"/>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(Grand Prix)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24" w:id="418"/>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областей, республиканского значение и столицы Республики Казахстан, при проведении не менее 3 схваток, для получения МС спортсмен должен занять 1 место на одном из нижеперечисленных республиканских турниров и в течение двух лет занять 1-2 место на данных турнирах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турнир памяти героя Советского Союза Абдирова Нуркена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героя Социалистического труда Советского Союза Тамшыбаевой Зылихы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героя Советского Союза генерала Рахимова Сабыра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25" w:id="419"/>
    <w:p>
      <w:pPr>
        <w:spacing w:after="0"/>
        <w:ind w:left="0"/>
        <w:jc w:val="both"/>
      </w:pPr>
      <w:r>
        <w:rPr>
          <w:rFonts w:ascii="Times New Roman"/>
          <w:b w:val="false"/>
          <w:i w:val="false"/>
          <w:color w:val="000000"/>
          <w:sz w:val="28"/>
        </w:rPr>
        <w:t>
      3. Требования для присвоения спортивных разрядов</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627" w:id="420"/>
    <w:p>
      <w:pPr>
        <w:spacing w:after="0"/>
        <w:ind w:left="0"/>
        <w:jc w:val="left"/>
      </w:pPr>
      <w:r>
        <w:rPr>
          <w:rFonts w:ascii="Times New Roman"/>
          <w:b/>
          <w:i w:val="false"/>
          <w:color w:val="000000"/>
        </w:rPr>
        <w:t xml:space="preserve"> Гребной слалом</w:t>
      </w:r>
    </w:p>
    <w:bookmarkEnd w:id="420"/>
    <w:bookmarkStart w:name="z628" w:id="421"/>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гонки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гонки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до 23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до 18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Азии среди молодежи до 23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29" w:id="42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гонки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23"/>
          <w:p>
            <w:pPr>
              <w:spacing w:after="20"/>
              <w:ind w:left="20"/>
              <w:jc w:val="both"/>
            </w:pPr>
            <w:r>
              <w:rPr>
                <w:rFonts w:ascii="Times New Roman"/>
                <w:b w:val="false"/>
                <w:i w:val="false"/>
                <w:color w:val="000000"/>
                <w:sz w:val="20"/>
              </w:rPr>
              <w:t>
Командные</w:t>
            </w:r>
          </w:p>
          <w:bookmarkEnd w:id="423"/>
          <w:p>
            <w:pPr>
              <w:spacing w:after="20"/>
              <w:ind w:left="20"/>
              <w:jc w:val="both"/>
            </w:pPr>
            <w:r>
              <w:rPr>
                <w:rFonts w:ascii="Times New Roman"/>
                <w:b w:val="false"/>
                <w:i w:val="false"/>
                <w:color w:val="000000"/>
                <w:sz w:val="20"/>
              </w:rPr>
              <w:t>
гонки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Азии среди молодежи до 23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Азии среди юниоров до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24"/>
          <w:p>
            <w:pPr>
              <w:spacing w:after="20"/>
              <w:ind w:left="20"/>
              <w:jc w:val="both"/>
            </w:pPr>
            <w:r>
              <w:rPr>
                <w:rFonts w:ascii="Times New Roman"/>
                <w:b w:val="false"/>
                <w:i w:val="false"/>
                <w:color w:val="000000"/>
                <w:sz w:val="20"/>
              </w:rPr>
              <w:t>
Чемпионат Республики Казахстан среди молодежи до 23 лет или</w:t>
            </w:r>
          </w:p>
          <w:bookmarkEnd w:id="424"/>
          <w:p>
            <w:pPr>
              <w:spacing w:after="20"/>
              <w:ind w:left="20"/>
              <w:jc w:val="both"/>
            </w:pPr>
            <w:r>
              <w:rPr>
                <w:rFonts w:ascii="Times New Roman"/>
                <w:b w:val="false"/>
                <w:i w:val="false"/>
                <w:color w:val="000000"/>
                <w:sz w:val="20"/>
              </w:rPr>
              <w:t>
Чемпионат Республики Казахстан юниоров до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С1М, К1Ж, С1Ж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2" w:id="425"/>
    <w:p>
      <w:pPr>
        <w:spacing w:after="0"/>
        <w:ind w:left="0"/>
        <w:jc w:val="both"/>
      </w:pPr>
      <w:r>
        <w:rPr>
          <w:rFonts w:ascii="Times New Roman"/>
          <w:b w:val="false"/>
          <w:i w:val="false"/>
          <w:color w:val="000000"/>
          <w:sz w:val="28"/>
        </w:rPr>
        <w:t>
      3. Требования для присвоения спортивных разрядов</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гонки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26"/>
          <w:p>
            <w:pPr>
              <w:spacing w:after="20"/>
              <w:ind w:left="20"/>
              <w:jc w:val="both"/>
            </w:pPr>
            <w:r>
              <w:rPr>
                <w:rFonts w:ascii="Times New Roman"/>
                <w:b w:val="false"/>
                <w:i w:val="false"/>
                <w:color w:val="000000"/>
                <w:sz w:val="20"/>
              </w:rPr>
              <w:t>
Командные</w:t>
            </w:r>
          </w:p>
          <w:bookmarkEnd w:id="426"/>
          <w:p>
            <w:pPr>
              <w:spacing w:after="20"/>
              <w:ind w:left="20"/>
              <w:jc w:val="both"/>
            </w:pPr>
            <w:r>
              <w:rPr>
                <w:rFonts w:ascii="Times New Roman"/>
                <w:b w:val="false"/>
                <w:i w:val="false"/>
                <w:color w:val="000000"/>
                <w:sz w:val="20"/>
              </w:rPr>
              <w:t>
гонки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С1М, К1Ж,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 Микст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27"/>
          <w:p>
            <w:pPr>
              <w:spacing w:after="20"/>
              <w:ind w:left="20"/>
              <w:jc w:val="both"/>
            </w:pPr>
            <w:r>
              <w:rPr>
                <w:rFonts w:ascii="Times New Roman"/>
                <w:b w:val="false"/>
                <w:i w:val="false"/>
                <w:color w:val="000000"/>
                <w:sz w:val="20"/>
              </w:rPr>
              <w:t>
Чемпионат Республики Казахстан среди молодежи до 23 лет или</w:t>
            </w:r>
          </w:p>
          <w:bookmarkEnd w:id="427"/>
          <w:p>
            <w:pPr>
              <w:spacing w:after="20"/>
              <w:ind w:left="20"/>
              <w:jc w:val="both"/>
            </w:pPr>
            <w:r>
              <w:rPr>
                <w:rFonts w:ascii="Times New Roman"/>
                <w:b w:val="false"/>
                <w:i w:val="false"/>
                <w:color w:val="000000"/>
                <w:sz w:val="20"/>
              </w:rPr>
              <w:t>
Чемпионат Республики Казахстан среди юниоров до 18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С1М, К1Ж,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до 23 лет и взрослых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28"/>
          <w:p>
            <w:pPr>
              <w:spacing w:after="20"/>
              <w:ind w:left="20"/>
              <w:jc w:val="both"/>
            </w:pPr>
            <w:r>
              <w:rPr>
                <w:rFonts w:ascii="Times New Roman"/>
                <w:b w:val="false"/>
                <w:i w:val="false"/>
                <w:color w:val="000000"/>
                <w:sz w:val="20"/>
              </w:rPr>
              <w:t xml:space="preserve">
К1М, К1Ж, С1М, </w:t>
            </w:r>
          </w:p>
          <w:bookmarkEnd w:id="428"/>
          <w:p>
            <w:pPr>
              <w:spacing w:after="20"/>
              <w:ind w:left="20"/>
              <w:jc w:val="both"/>
            </w:pPr>
            <w:r>
              <w:rPr>
                <w:rFonts w:ascii="Times New Roman"/>
                <w:b w:val="false"/>
                <w:i w:val="false"/>
                <w:color w:val="000000"/>
                <w:sz w:val="20"/>
              </w:rPr>
              <w:t>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29"/>
          <w:p>
            <w:pPr>
              <w:spacing w:after="20"/>
              <w:ind w:left="20"/>
              <w:jc w:val="both"/>
            </w:pPr>
            <w:r>
              <w:rPr>
                <w:rFonts w:ascii="Times New Roman"/>
                <w:b w:val="false"/>
                <w:i w:val="false"/>
                <w:color w:val="000000"/>
                <w:sz w:val="20"/>
              </w:rPr>
              <w:t xml:space="preserve">
С2М, С2Ж, </w:t>
            </w:r>
          </w:p>
          <w:bookmarkEnd w:id="429"/>
          <w:p>
            <w:pPr>
              <w:spacing w:after="20"/>
              <w:ind w:left="20"/>
              <w:jc w:val="both"/>
            </w:pPr>
            <w:r>
              <w:rPr>
                <w:rFonts w:ascii="Times New Roman"/>
                <w:b w:val="false"/>
                <w:i w:val="false"/>
                <w:color w:val="000000"/>
                <w:sz w:val="20"/>
              </w:rPr>
              <w:t>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до 16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до 14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2Микс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30"/>
          <w:p>
            <w:pPr>
              <w:spacing w:after="20"/>
              <w:ind w:left="20"/>
              <w:jc w:val="both"/>
            </w:pPr>
            <w:r>
              <w:rPr>
                <w:rFonts w:ascii="Times New Roman"/>
                <w:b w:val="false"/>
                <w:i w:val="false"/>
                <w:color w:val="000000"/>
                <w:sz w:val="20"/>
              </w:rPr>
              <w:t>
Чемпионат Республики Казахстан среди молодежи до 23 лет или</w:t>
            </w:r>
          </w:p>
          <w:bookmarkEnd w:id="430"/>
          <w:p>
            <w:pPr>
              <w:spacing w:after="20"/>
              <w:ind w:left="20"/>
              <w:jc w:val="both"/>
            </w:pPr>
            <w:r>
              <w:rPr>
                <w:rFonts w:ascii="Times New Roman"/>
                <w:b w:val="false"/>
                <w:i w:val="false"/>
                <w:color w:val="000000"/>
                <w:sz w:val="20"/>
              </w:rPr>
              <w:t>
Чемпионат Республики Казахстан среди юниоров до 18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до 16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до 14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всех возрастных групп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С1М, К1Ж,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городов и областных центров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до 16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до 14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городов и областных центров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Первенства областей (среди возрастных групп до 14, 16, 18, 23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Первенства областей (среди возрастных групп до 14, 16, 18, 23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К1Ж, С1М,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городов и областных центров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С1М, К1Ж, С1Ж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С2Ж, С2Микс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городов (среди возрастных групп до 14, 16, 18, 23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К1М, С1М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К1Ж, С2М, С1Ж, С2Ж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639" w:id="431"/>
    <w:p>
      <w:pPr>
        <w:spacing w:after="0"/>
        <w:ind w:left="0"/>
        <w:jc w:val="left"/>
      </w:pPr>
      <w:r>
        <w:rPr>
          <w:rFonts w:ascii="Times New Roman"/>
          <w:b/>
          <w:i w:val="false"/>
          <w:color w:val="000000"/>
        </w:rPr>
        <w:t xml:space="preserve"> Пляжный волейбол</w:t>
      </w:r>
    </w:p>
    <w:bookmarkEnd w:id="431"/>
    <w:bookmarkStart w:name="z640" w:id="432"/>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41" w:id="43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Центрально-Азиатские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до 18 лет и девушек до 17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до 20 лет и девушек до 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(Национальная лига)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1-2 в течение трех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Азиатский этап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642" w:id="434"/>
    <w:p>
      <w:pPr>
        <w:spacing w:after="0"/>
        <w:ind w:left="0"/>
        <w:jc w:val="both"/>
      </w:pPr>
      <w:r>
        <w:rPr>
          <w:rFonts w:ascii="Times New Roman"/>
          <w:b w:val="false"/>
          <w:i w:val="false"/>
          <w:color w:val="000000"/>
          <w:sz w:val="28"/>
        </w:rPr>
        <w:t>
      3. Требования для присвоения спортивных разрядов</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644" w:id="435"/>
    <w:p>
      <w:pPr>
        <w:spacing w:after="0"/>
        <w:ind w:left="0"/>
        <w:jc w:val="left"/>
      </w:pPr>
      <w:r>
        <w:rPr>
          <w:rFonts w:ascii="Times New Roman"/>
          <w:b/>
          <w:i w:val="false"/>
          <w:color w:val="000000"/>
        </w:rPr>
        <w:t xml:space="preserve"> Парусный спорт</w:t>
      </w:r>
    </w:p>
    <w:bookmarkEnd w:id="435"/>
    <w:bookmarkStart w:name="z645" w:id="436"/>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436"/>
    <w:bookmarkStart w:name="z646" w:id="437"/>
    <w:p>
      <w:pPr>
        <w:spacing w:after="0"/>
        <w:ind w:left="0"/>
        <w:jc w:val="both"/>
      </w:pPr>
      <w:r>
        <w:rPr>
          <w:rFonts w:ascii="Times New Roman"/>
          <w:b w:val="false"/>
          <w:i w:val="false"/>
          <w:color w:val="000000"/>
          <w:sz w:val="28"/>
        </w:rPr>
        <w:t>
      выполняется с 18 лет</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Гран-при,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регата (при участии не менее 6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647" w:id="438"/>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48" w:id="439"/>
    <w:p>
      <w:pPr>
        <w:spacing w:after="0"/>
        <w:ind w:left="0"/>
        <w:jc w:val="both"/>
      </w:pPr>
      <w:r>
        <w:rPr>
          <w:rFonts w:ascii="Times New Roman"/>
          <w:b w:val="false"/>
          <w:i w:val="false"/>
          <w:color w:val="000000"/>
          <w:sz w:val="28"/>
        </w:rPr>
        <w:t>
      3. Требования для присвоения спортивных разрядов</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650" w:id="440"/>
    <w:p>
      <w:pPr>
        <w:spacing w:after="0"/>
        <w:ind w:left="0"/>
        <w:jc w:val="left"/>
      </w:pPr>
      <w:r>
        <w:rPr>
          <w:rFonts w:ascii="Times New Roman"/>
          <w:b/>
          <w:i w:val="false"/>
          <w:color w:val="000000"/>
        </w:rPr>
        <w:t xml:space="preserve"> Легкая атлетика</w:t>
      </w:r>
    </w:p>
    <w:bookmarkEnd w:id="440"/>
    <w:bookmarkStart w:name="z651" w:id="441"/>
    <w:p>
      <w:pPr>
        <w:spacing w:after="0"/>
        <w:ind w:left="0"/>
        <w:jc w:val="both"/>
      </w:pPr>
      <w:r>
        <w:rPr>
          <w:rFonts w:ascii="Times New Roman"/>
          <w:b w:val="false"/>
          <w:i w:val="false"/>
          <w:color w:val="000000"/>
          <w:sz w:val="28"/>
        </w:rPr>
        <w:t xml:space="preserve">
      </w:t>
      </w:r>
      <w:r>
        <w:rPr>
          <w:rFonts w:ascii="Times New Roman"/>
          <w:b/>
          <w:i w:val="false"/>
          <w:color w:val="000000"/>
          <w:sz w:val="28"/>
        </w:rPr>
        <w:t>1. Нормы по легкой атлетике</w:t>
      </w:r>
    </w:p>
    <w:bookmarkEnd w:id="441"/>
    <w:bookmarkStart w:name="z652" w:id="442"/>
    <w:p>
      <w:pPr>
        <w:spacing w:after="0"/>
        <w:ind w:left="0"/>
        <w:jc w:val="both"/>
      </w:pPr>
      <w:r>
        <w:rPr>
          <w:rFonts w:ascii="Times New Roman"/>
          <w:b w:val="false"/>
          <w:i w:val="false"/>
          <w:color w:val="000000"/>
          <w:sz w:val="28"/>
        </w:rPr>
        <w:t>
      В метаниях, барьерном беге и многоборьях в соответствии с возрастом применяются следующие параметры барьерных дистанций и массы снарядов</w:t>
      </w:r>
    </w:p>
    <w:bookmarkEnd w:id="442"/>
    <w:bookmarkStart w:name="z653" w:id="443"/>
    <w:p>
      <w:pPr>
        <w:spacing w:after="0"/>
        <w:ind w:left="0"/>
        <w:jc w:val="both"/>
      </w:pPr>
      <w:r>
        <w:rPr>
          <w:rFonts w:ascii="Times New Roman"/>
          <w:b w:val="false"/>
          <w:i w:val="false"/>
          <w:color w:val="000000"/>
          <w:sz w:val="28"/>
        </w:rPr>
        <w:t>
      Мужчины, женщины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44"/>
          <w:p>
            <w:pPr>
              <w:spacing w:after="20"/>
              <w:ind w:left="20"/>
              <w:jc w:val="both"/>
            </w:pPr>
            <w:r>
              <w:rPr>
                <w:rFonts w:ascii="Times New Roman"/>
                <w:b w:val="false"/>
                <w:i w:val="false"/>
                <w:color w:val="000000"/>
                <w:sz w:val="20"/>
              </w:rPr>
              <w:t>
Дистанции</w:t>
            </w:r>
          </w:p>
          <w:bookmarkEnd w:id="444"/>
          <w:p>
            <w:pPr>
              <w:spacing w:after="20"/>
              <w:ind w:left="20"/>
              <w:jc w:val="both"/>
            </w:pPr>
            <w:r>
              <w:rPr>
                <w:rFonts w:ascii="Times New Roman"/>
                <w:b w:val="false"/>
                <w:i w:val="false"/>
                <w:color w:val="000000"/>
                <w:sz w:val="20"/>
              </w:rPr>
              <w:t>
снаряды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 лет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45"/>
          <w:p>
            <w:pPr>
              <w:spacing w:after="20"/>
              <w:ind w:left="20"/>
              <w:jc w:val="both"/>
            </w:pPr>
            <w:r>
              <w:rPr>
                <w:rFonts w:ascii="Times New Roman"/>
                <w:b w:val="false"/>
                <w:i w:val="false"/>
                <w:color w:val="000000"/>
                <w:sz w:val="20"/>
              </w:rPr>
              <w:t>
20 лет и</w:t>
            </w:r>
          </w:p>
          <w:bookmarkEnd w:id="445"/>
          <w:p>
            <w:pPr>
              <w:spacing w:after="20"/>
              <w:ind w:left="20"/>
              <w:jc w:val="both"/>
            </w:pPr>
            <w:r>
              <w:rPr>
                <w:rFonts w:ascii="Times New Roman"/>
                <w:b w:val="false"/>
                <w:i w:val="false"/>
                <w:color w:val="000000"/>
                <w:sz w:val="20"/>
              </w:rPr>
              <w:t>
старше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50м с/б (4 барьера), 60м с/б (5 барьеров), 110 м с/б (10 барьеров)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46"/>
          <w:p>
            <w:pPr>
              <w:spacing w:after="20"/>
              <w:ind w:left="20"/>
              <w:jc w:val="both"/>
            </w:pPr>
            <w:r>
              <w:rPr>
                <w:rFonts w:ascii="Times New Roman"/>
                <w:b w:val="false"/>
                <w:i w:val="false"/>
                <w:color w:val="000000"/>
                <w:sz w:val="20"/>
              </w:rPr>
              <w:t>
0.840</w:t>
            </w:r>
          </w:p>
          <w:bookmarkEnd w:id="446"/>
          <w:p>
            <w:pPr>
              <w:spacing w:after="20"/>
              <w:ind w:left="20"/>
              <w:jc w:val="both"/>
            </w:pPr>
            <w:r>
              <w:rPr>
                <w:rFonts w:ascii="Times New Roman"/>
                <w:b w:val="false"/>
                <w:i w:val="false"/>
                <w:color w:val="000000"/>
                <w:sz w:val="20"/>
              </w:rPr>
              <w:t>
(0.650)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47"/>
          <w:p>
            <w:pPr>
              <w:spacing w:after="20"/>
              <w:ind w:left="20"/>
              <w:jc w:val="both"/>
            </w:pPr>
            <w:r>
              <w:rPr>
                <w:rFonts w:ascii="Times New Roman"/>
                <w:b w:val="false"/>
                <w:i w:val="false"/>
                <w:color w:val="000000"/>
                <w:sz w:val="20"/>
              </w:rPr>
              <w:t>
0.914</w:t>
            </w:r>
          </w:p>
          <w:bookmarkEnd w:id="447"/>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0.990 -1.000 (0.840)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барьерами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400 м. 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барьерами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с препятствиями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 высота препятствия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 высота препятствия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 высота препятствия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снарядов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(кроме МСМК)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снарядов: мужчины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300 м с/б (7 барьеров)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48"/>
          <w:p>
            <w:pPr>
              <w:spacing w:after="20"/>
              <w:ind w:left="20"/>
              <w:jc w:val="both"/>
            </w:pPr>
            <w:r>
              <w:rPr>
                <w:rFonts w:ascii="Times New Roman"/>
                <w:b w:val="false"/>
                <w:i w:val="false"/>
                <w:color w:val="000000"/>
                <w:sz w:val="20"/>
              </w:rPr>
              <w:t>
0.914</w:t>
            </w:r>
          </w:p>
          <w:bookmarkEnd w:id="448"/>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барьерами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r>
    </w:tbl>
    <w:bookmarkStart w:name="z659" w:id="449"/>
    <w:p>
      <w:pPr>
        <w:spacing w:after="0"/>
        <w:ind w:left="0"/>
        <w:jc w:val="both"/>
      </w:pPr>
      <w:r>
        <w:rPr>
          <w:rFonts w:ascii="Times New Roman"/>
          <w:b w:val="false"/>
          <w:i w:val="false"/>
          <w:color w:val="000000"/>
          <w:sz w:val="28"/>
        </w:rPr>
        <w:t>
      Примечание:</w:t>
      </w:r>
    </w:p>
    <w:bookmarkEnd w:id="449"/>
    <w:bookmarkStart w:name="z660" w:id="450"/>
    <w:p>
      <w:pPr>
        <w:spacing w:after="0"/>
        <w:ind w:left="0"/>
        <w:jc w:val="both"/>
      </w:pPr>
      <w:r>
        <w:rPr>
          <w:rFonts w:ascii="Times New Roman"/>
          <w:b w:val="false"/>
          <w:i w:val="false"/>
          <w:color w:val="000000"/>
          <w:sz w:val="28"/>
        </w:rPr>
        <w:t>
      Нормативы МСМК засчитываются только при использовании параметров барьерного бега и массы снарядов, рекомендуемых для взрослых спортсменов.</w:t>
      </w:r>
    </w:p>
    <w:bookmarkEnd w:id="450"/>
    <w:bookmarkStart w:name="z661" w:id="451"/>
    <w:p>
      <w:pPr>
        <w:spacing w:after="0"/>
        <w:ind w:left="0"/>
        <w:jc w:val="both"/>
      </w:pPr>
      <w:r>
        <w:rPr>
          <w:rFonts w:ascii="Times New Roman"/>
          <w:b w:val="false"/>
          <w:i w:val="false"/>
          <w:color w:val="000000"/>
          <w:sz w:val="28"/>
        </w:rPr>
        <w:t>
      Результаты, зафиксированные с использованием авто хронометража помечены в таблице разрядных норм словом "авто". Результаты, зафиксированные при ручном хронометраже, приведены без пометок.</w:t>
      </w:r>
    </w:p>
    <w:bookmarkEnd w:id="451"/>
    <w:bookmarkStart w:name="z662" w:id="452"/>
    <w:p>
      <w:pPr>
        <w:spacing w:after="0"/>
        <w:ind w:left="0"/>
        <w:jc w:val="both"/>
      </w:pPr>
      <w:r>
        <w:rPr>
          <w:rFonts w:ascii="Times New Roman"/>
          <w:b w:val="false"/>
          <w:i w:val="false"/>
          <w:color w:val="000000"/>
          <w:sz w:val="28"/>
        </w:rPr>
        <w:t>
      В видах легкой атлетики, в которых при регистрации рекордов и присвоении МСМК учитывается скорость ветра, результаты засчитываются при скорости ветра не более 2 м/сек, а в многоборье - 4 м/сек Кроме того, в многоборье определяется средняя скорость ветра на соревнованиях (сумма скоростей ветра зафиксированная для каждого участника в беге на 100 м, прыжках в длину, в беге на 110 м с/б и деленная на три), которая не должна превышать 2.0 м/сек.</w:t>
      </w:r>
    </w:p>
    <w:bookmarkEnd w:id="452"/>
    <w:bookmarkStart w:name="z663" w:id="453"/>
    <w:p>
      <w:pPr>
        <w:spacing w:after="0"/>
        <w:ind w:left="0"/>
        <w:jc w:val="both"/>
      </w:pPr>
      <w:r>
        <w:rPr>
          <w:rFonts w:ascii="Times New Roman"/>
          <w:b w:val="false"/>
          <w:i w:val="false"/>
          <w:color w:val="000000"/>
          <w:sz w:val="28"/>
        </w:rPr>
        <w:t>
      Спортивное звание по бегу и ходьбе в помещении, входящие в таблицу разрядных норм, присваиваются только при условии, что длина беговой дорожки по кругу не более 200 метров. В случае отсутствия разрядных норм для соревнований в помещении используются нормы для стадионов.</w:t>
      </w:r>
    </w:p>
    <w:bookmarkEnd w:id="453"/>
    <w:bookmarkStart w:name="z664" w:id="454"/>
    <w:p>
      <w:pPr>
        <w:spacing w:after="0"/>
        <w:ind w:left="0"/>
        <w:jc w:val="both"/>
      </w:pPr>
      <w:r>
        <w:rPr>
          <w:rFonts w:ascii="Times New Roman"/>
          <w:b w:val="false"/>
          <w:i w:val="false"/>
          <w:color w:val="000000"/>
          <w:sz w:val="28"/>
        </w:rPr>
        <w:t>
      Чемпионаты Республики Казахстан проводятся по возрастным категориям: взрослые (мужчины и женщины) 20 лет и старше; юниоры (мужчины и женщины) 18-19 лет; юноши старшего возраста (юноша и девушка) 16-17 лет; юноша младшего возраста (юноша и девушка) 14-15 лет.</w:t>
      </w:r>
    </w:p>
    <w:bookmarkEnd w:id="454"/>
    <w:bookmarkStart w:name="z665" w:id="455"/>
    <w:p>
      <w:pPr>
        <w:spacing w:after="0"/>
        <w:ind w:left="0"/>
        <w:jc w:val="both"/>
      </w:pPr>
      <w:r>
        <w:rPr>
          <w:rFonts w:ascii="Times New Roman"/>
          <w:b w:val="false"/>
          <w:i w:val="false"/>
          <w:color w:val="000000"/>
          <w:sz w:val="28"/>
        </w:rPr>
        <w:t>
      2.Состав многоборий:</w:t>
      </w:r>
    </w:p>
    <w:bookmarkEnd w:id="455"/>
    <w:bookmarkStart w:name="z666" w:id="456"/>
    <w:p>
      <w:pPr>
        <w:spacing w:after="0"/>
        <w:ind w:left="0"/>
        <w:jc w:val="both"/>
      </w:pPr>
      <w:r>
        <w:rPr>
          <w:rFonts w:ascii="Times New Roman"/>
          <w:b w:val="false"/>
          <w:i w:val="false"/>
          <w:color w:val="000000"/>
          <w:sz w:val="28"/>
        </w:rPr>
        <w:t>
      Мужчины:</w:t>
      </w:r>
    </w:p>
    <w:bookmarkEnd w:id="456"/>
    <w:bookmarkStart w:name="z667" w:id="457"/>
    <w:p>
      <w:pPr>
        <w:spacing w:after="0"/>
        <w:ind w:left="0"/>
        <w:jc w:val="both"/>
      </w:pPr>
      <w:r>
        <w:rPr>
          <w:rFonts w:ascii="Times New Roman"/>
          <w:b w:val="false"/>
          <w:i w:val="false"/>
          <w:color w:val="000000"/>
          <w:sz w:val="28"/>
        </w:rPr>
        <w:t>
      Десятиборье</w:t>
      </w:r>
    </w:p>
    <w:bookmarkEnd w:id="457"/>
    <w:bookmarkStart w:name="z668" w:id="458"/>
    <w:p>
      <w:pPr>
        <w:spacing w:after="0"/>
        <w:ind w:left="0"/>
        <w:jc w:val="both"/>
      </w:pPr>
      <w:r>
        <w:rPr>
          <w:rFonts w:ascii="Times New Roman"/>
          <w:b w:val="false"/>
          <w:i w:val="false"/>
          <w:color w:val="000000"/>
          <w:sz w:val="28"/>
        </w:rPr>
        <w:t>
      1 день: 100 м, длина, ядро, высота, 400 м</w:t>
      </w:r>
    </w:p>
    <w:bookmarkEnd w:id="458"/>
    <w:bookmarkStart w:name="z669" w:id="459"/>
    <w:p>
      <w:pPr>
        <w:spacing w:after="0"/>
        <w:ind w:left="0"/>
        <w:jc w:val="both"/>
      </w:pPr>
      <w:r>
        <w:rPr>
          <w:rFonts w:ascii="Times New Roman"/>
          <w:b w:val="false"/>
          <w:i w:val="false"/>
          <w:color w:val="000000"/>
          <w:sz w:val="28"/>
        </w:rPr>
        <w:t>
      2 день: 110 м с/б, диск, шест, копье, 1500 м</w:t>
      </w:r>
    </w:p>
    <w:bookmarkEnd w:id="459"/>
    <w:bookmarkStart w:name="z670" w:id="460"/>
    <w:p>
      <w:pPr>
        <w:spacing w:after="0"/>
        <w:ind w:left="0"/>
        <w:jc w:val="both"/>
      </w:pPr>
      <w:r>
        <w:rPr>
          <w:rFonts w:ascii="Times New Roman"/>
          <w:b w:val="false"/>
          <w:i w:val="false"/>
          <w:color w:val="000000"/>
          <w:sz w:val="28"/>
        </w:rPr>
        <w:t>
      Семиборье (для залов)</w:t>
      </w:r>
    </w:p>
    <w:bookmarkEnd w:id="460"/>
    <w:bookmarkStart w:name="z671" w:id="461"/>
    <w:p>
      <w:pPr>
        <w:spacing w:after="0"/>
        <w:ind w:left="0"/>
        <w:jc w:val="both"/>
      </w:pPr>
      <w:r>
        <w:rPr>
          <w:rFonts w:ascii="Times New Roman"/>
          <w:b w:val="false"/>
          <w:i w:val="false"/>
          <w:color w:val="000000"/>
          <w:sz w:val="28"/>
        </w:rPr>
        <w:t>
      1 день: 60 м, длина, ядро, высота.</w:t>
      </w:r>
    </w:p>
    <w:bookmarkEnd w:id="461"/>
    <w:bookmarkStart w:name="z672" w:id="462"/>
    <w:p>
      <w:pPr>
        <w:spacing w:after="0"/>
        <w:ind w:left="0"/>
        <w:jc w:val="both"/>
      </w:pPr>
      <w:r>
        <w:rPr>
          <w:rFonts w:ascii="Times New Roman"/>
          <w:b w:val="false"/>
          <w:i w:val="false"/>
          <w:color w:val="000000"/>
          <w:sz w:val="28"/>
        </w:rPr>
        <w:t>
      2 день: 60 м с/б, шест, 1000 м</w:t>
      </w:r>
    </w:p>
    <w:bookmarkEnd w:id="462"/>
    <w:bookmarkStart w:name="z673" w:id="463"/>
    <w:p>
      <w:pPr>
        <w:spacing w:after="0"/>
        <w:ind w:left="0"/>
        <w:jc w:val="both"/>
      </w:pPr>
      <w:r>
        <w:rPr>
          <w:rFonts w:ascii="Times New Roman"/>
          <w:b w:val="false"/>
          <w:i w:val="false"/>
          <w:color w:val="000000"/>
          <w:sz w:val="28"/>
        </w:rPr>
        <w:t>
      Юниор 18-19 лет</w:t>
      </w:r>
    </w:p>
    <w:bookmarkEnd w:id="463"/>
    <w:bookmarkStart w:name="z674" w:id="464"/>
    <w:p>
      <w:pPr>
        <w:spacing w:after="0"/>
        <w:ind w:left="0"/>
        <w:jc w:val="both"/>
      </w:pPr>
      <w:r>
        <w:rPr>
          <w:rFonts w:ascii="Times New Roman"/>
          <w:b w:val="false"/>
          <w:i w:val="false"/>
          <w:color w:val="000000"/>
          <w:sz w:val="28"/>
        </w:rPr>
        <w:t>
      Десятиборье</w:t>
      </w:r>
    </w:p>
    <w:bookmarkEnd w:id="464"/>
    <w:bookmarkStart w:name="z675" w:id="465"/>
    <w:p>
      <w:pPr>
        <w:spacing w:after="0"/>
        <w:ind w:left="0"/>
        <w:jc w:val="both"/>
      </w:pPr>
      <w:r>
        <w:rPr>
          <w:rFonts w:ascii="Times New Roman"/>
          <w:b w:val="false"/>
          <w:i w:val="false"/>
          <w:color w:val="000000"/>
          <w:sz w:val="28"/>
        </w:rPr>
        <w:t>
      1 день: 100 м, длина, ядро (6.0 кг), высота, 400 м</w:t>
      </w:r>
    </w:p>
    <w:bookmarkEnd w:id="465"/>
    <w:bookmarkStart w:name="z676" w:id="466"/>
    <w:p>
      <w:pPr>
        <w:spacing w:after="0"/>
        <w:ind w:left="0"/>
        <w:jc w:val="both"/>
      </w:pPr>
      <w:r>
        <w:rPr>
          <w:rFonts w:ascii="Times New Roman"/>
          <w:b w:val="false"/>
          <w:i w:val="false"/>
          <w:color w:val="000000"/>
          <w:sz w:val="28"/>
        </w:rPr>
        <w:t>
      2 день: 110 м с/б, (1.000 через 9.14), диск (1.750 кг), шест, копье, 1500 м</w:t>
      </w:r>
    </w:p>
    <w:bookmarkEnd w:id="466"/>
    <w:bookmarkStart w:name="z677" w:id="467"/>
    <w:p>
      <w:pPr>
        <w:spacing w:after="0"/>
        <w:ind w:left="0"/>
        <w:jc w:val="both"/>
      </w:pPr>
      <w:r>
        <w:rPr>
          <w:rFonts w:ascii="Times New Roman"/>
          <w:b w:val="false"/>
          <w:i w:val="false"/>
          <w:color w:val="000000"/>
          <w:sz w:val="28"/>
        </w:rPr>
        <w:t>
      Семиборье (для залов)</w:t>
      </w:r>
    </w:p>
    <w:bookmarkEnd w:id="467"/>
    <w:bookmarkStart w:name="z678" w:id="468"/>
    <w:p>
      <w:pPr>
        <w:spacing w:after="0"/>
        <w:ind w:left="0"/>
        <w:jc w:val="both"/>
      </w:pPr>
      <w:r>
        <w:rPr>
          <w:rFonts w:ascii="Times New Roman"/>
          <w:b w:val="false"/>
          <w:i w:val="false"/>
          <w:color w:val="000000"/>
          <w:sz w:val="28"/>
        </w:rPr>
        <w:t>
      1 день: 60 м, длина, ядро (6.0 кг.), высота.</w:t>
      </w:r>
    </w:p>
    <w:bookmarkEnd w:id="468"/>
    <w:bookmarkStart w:name="z679" w:id="469"/>
    <w:p>
      <w:pPr>
        <w:spacing w:after="0"/>
        <w:ind w:left="0"/>
        <w:jc w:val="both"/>
      </w:pPr>
      <w:r>
        <w:rPr>
          <w:rFonts w:ascii="Times New Roman"/>
          <w:b w:val="false"/>
          <w:i w:val="false"/>
          <w:color w:val="000000"/>
          <w:sz w:val="28"/>
        </w:rPr>
        <w:t>
      2 день: 60 м с/б (1.000 через 9.14), шест, 1000 м</w:t>
      </w:r>
    </w:p>
    <w:bookmarkEnd w:id="469"/>
    <w:bookmarkStart w:name="z680" w:id="470"/>
    <w:p>
      <w:pPr>
        <w:spacing w:after="0"/>
        <w:ind w:left="0"/>
        <w:jc w:val="both"/>
      </w:pPr>
      <w:r>
        <w:rPr>
          <w:rFonts w:ascii="Times New Roman"/>
          <w:b w:val="false"/>
          <w:i w:val="false"/>
          <w:color w:val="000000"/>
          <w:sz w:val="28"/>
        </w:rPr>
        <w:t>
      Юноша 16-17 лет</w:t>
      </w:r>
    </w:p>
    <w:bookmarkEnd w:id="470"/>
    <w:bookmarkStart w:name="z681" w:id="471"/>
    <w:p>
      <w:pPr>
        <w:spacing w:after="0"/>
        <w:ind w:left="0"/>
        <w:jc w:val="both"/>
      </w:pPr>
      <w:r>
        <w:rPr>
          <w:rFonts w:ascii="Times New Roman"/>
          <w:b w:val="false"/>
          <w:i w:val="false"/>
          <w:color w:val="000000"/>
          <w:sz w:val="28"/>
        </w:rPr>
        <w:t>
      Восьмиборье</w:t>
      </w:r>
    </w:p>
    <w:bookmarkEnd w:id="471"/>
    <w:bookmarkStart w:name="z682" w:id="472"/>
    <w:p>
      <w:pPr>
        <w:spacing w:after="0"/>
        <w:ind w:left="0"/>
        <w:jc w:val="both"/>
      </w:pPr>
      <w:r>
        <w:rPr>
          <w:rFonts w:ascii="Times New Roman"/>
          <w:b w:val="false"/>
          <w:i w:val="false"/>
          <w:color w:val="000000"/>
          <w:sz w:val="28"/>
        </w:rPr>
        <w:t>
      1 день: 100 м, длина, ядро (5.0 кг), 400 м</w:t>
      </w:r>
    </w:p>
    <w:bookmarkEnd w:id="472"/>
    <w:bookmarkStart w:name="z683" w:id="473"/>
    <w:p>
      <w:pPr>
        <w:spacing w:after="0"/>
        <w:ind w:left="0"/>
        <w:jc w:val="both"/>
      </w:pPr>
      <w:r>
        <w:rPr>
          <w:rFonts w:ascii="Times New Roman"/>
          <w:b w:val="false"/>
          <w:i w:val="false"/>
          <w:color w:val="000000"/>
          <w:sz w:val="28"/>
        </w:rPr>
        <w:t>
      2 день: 110 м с/б (0.914 через 9.14), высота, копье (700 гр), 1000 м</w:t>
      </w:r>
    </w:p>
    <w:bookmarkEnd w:id="473"/>
    <w:bookmarkStart w:name="z684" w:id="474"/>
    <w:p>
      <w:pPr>
        <w:spacing w:after="0"/>
        <w:ind w:left="0"/>
        <w:jc w:val="both"/>
      </w:pPr>
      <w:r>
        <w:rPr>
          <w:rFonts w:ascii="Times New Roman"/>
          <w:b w:val="false"/>
          <w:i w:val="false"/>
          <w:color w:val="000000"/>
          <w:sz w:val="28"/>
        </w:rPr>
        <w:t>
      Шестиборье (для залов)</w:t>
      </w:r>
    </w:p>
    <w:bookmarkEnd w:id="474"/>
    <w:bookmarkStart w:name="z685" w:id="475"/>
    <w:p>
      <w:pPr>
        <w:spacing w:after="0"/>
        <w:ind w:left="0"/>
        <w:jc w:val="both"/>
      </w:pPr>
      <w:r>
        <w:rPr>
          <w:rFonts w:ascii="Times New Roman"/>
          <w:b w:val="false"/>
          <w:i w:val="false"/>
          <w:color w:val="000000"/>
          <w:sz w:val="28"/>
        </w:rPr>
        <w:t>
      1 день: 60 м, длина, ядро (5.0 кг),</w:t>
      </w:r>
    </w:p>
    <w:bookmarkEnd w:id="475"/>
    <w:bookmarkStart w:name="z686" w:id="476"/>
    <w:p>
      <w:pPr>
        <w:spacing w:after="0"/>
        <w:ind w:left="0"/>
        <w:jc w:val="both"/>
      </w:pPr>
      <w:r>
        <w:rPr>
          <w:rFonts w:ascii="Times New Roman"/>
          <w:b w:val="false"/>
          <w:i w:val="false"/>
          <w:color w:val="000000"/>
          <w:sz w:val="28"/>
        </w:rPr>
        <w:t>
      2 день: 60 м с/б (0.914 через 9.14), высота, 1000 м</w:t>
      </w:r>
    </w:p>
    <w:bookmarkEnd w:id="476"/>
    <w:bookmarkStart w:name="z687" w:id="477"/>
    <w:p>
      <w:pPr>
        <w:spacing w:after="0"/>
        <w:ind w:left="0"/>
        <w:jc w:val="both"/>
      </w:pPr>
      <w:r>
        <w:rPr>
          <w:rFonts w:ascii="Times New Roman"/>
          <w:b w:val="false"/>
          <w:i w:val="false"/>
          <w:color w:val="000000"/>
          <w:sz w:val="28"/>
        </w:rPr>
        <w:t>
      Юноша 14-15 лет</w:t>
      </w:r>
    </w:p>
    <w:bookmarkEnd w:id="477"/>
    <w:bookmarkStart w:name="z688" w:id="478"/>
    <w:p>
      <w:pPr>
        <w:spacing w:after="0"/>
        <w:ind w:left="0"/>
        <w:jc w:val="both"/>
      </w:pPr>
      <w:r>
        <w:rPr>
          <w:rFonts w:ascii="Times New Roman"/>
          <w:b w:val="false"/>
          <w:i w:val="false"/>
          <w:color w:val="000000"/>
          <w:sz w:val="28"/>
        </w:rPr>
        <w:t>
      Восьмиборье</w:t>
      </w:r>
    </w:p>
    <w:bookmarkEnd w:id="478"/>
    <w:bookmarkStart w:name="z689" w:id="479"/>
    <w:p>
      <w:pPr>
        <w:spacing w:after="0"/>
        <w:ind w:left="0"/>
        <w:jc w:val="both"/>
      </w:pPr>
      <w:r>
        <w:rPr>
          <w:rFonts w:ascii="Times New Roman"/>
          <w:b w:val="false"/>
          <w:i w:val="false"/>
          <w:color w:val="000000"/>
          <w:sz w:val="28"/>
        </w:rPr>
        <w:t>
      1 день: 100 м, длина, ядро (4.0 кг), 400 м</w:t>
      </w:r>
    </w:p>
    <w:bookmarkEnd w:id="479"/>
    <w:bookmarkStart w:name="z690" w:id="480"/>
    <w:p>
      <w:pPr>
        <w:spacing w:after="0"/>
        <w:ind w:left="0"/>
        <w:jc w:val="both"/>
      </w:pPr>
      <w:r>
        <w:rPr>
          <w:rFonts w:ascii="Times New Roman"/>
          <w:b w:val="false"/>
          <w:i w:val="false"/>
          <w:color w:val="000000"/>
          <w:sz w:val="28"/>
        </w:rPr>
        <w:t>
      2 день: 110 м с/б (0.914 через 8.90), высота, копье (600 г), 1000 м</w:t>
      </w:r>
    </w:p>
    <w:bookmarkEnd w:id="480"/>
    <w:bookmarkStart w:name="z691" w:id="481"/>
    <w:p>
      <w:pPr>
        <w:spacing w:after="0"/>
        <w:ind w:left="0"/>
        <w:jc w:val="both"/>
      </w:pPr>
      <w:r>
        <w:rPr>
          <w:rFonts w:ascii="Times New Roman"/>
          <w:b w:val="false"/>
          <w:i w:val="false"/>
          <w:color w:val="000000"/>
          <w:sz w:val="28"/>
        </w:rPr>
        <w:t>
      Шестиборье (для залов)</w:t>
      </w:r>
    </w:p>
    <w:bookmarkEnd w:id="481"/>
    <w:bookmarkStart w:name="z692" w:id="482"/>
    <w:p>
      <w:pPr>
        <w:spacing w:after="0"/>
        <w:ind w:left="0"/>
        <w:jc w:val="both"/>
      </w:pPr>
      <w:r>
        <w:rPr>
          <w:rFonts w:ascii="Times New Roman"/>
          <w:b w:val="false"/>
          <w:i w:val="false"/>
          <w:color w:val="000000"/>
          <w:sz w:val="28"/>
        </w:rPr>
        <w:t>
      1 день: 60 м, длина, ядро (4.0 кг)</w:t>
      </w:r>
    </w:p>
    <w:bookmarkEnd w:id="482"/>
    <w:bookmarkStart w:name="z693" w:id="483"/>
    <w:p>
      <w:pPr>
        <w:spacing w:after="0"/>
        <w:ind w:left="0"/>
        <w:jc w:val="both"/>
      </w:pPr>
      <w:r>
        <w:rPr>
          <w:rFonts w:ascii="Times New Roman"/>
          <w:b w:val="false"/>
          <w:i w:val="false"/>
          <w:color w:val="000000"/>
          <w:sz w:val="28"/>
        </w:rPr>
        <w:t>
      2 день: 60 м с/б (0.914 через 8.90), высота, 1000 м</w:t>
      </w:r>
    </w:p>
    <w:bookmarkEnd w:id="483"/>
    <w:bookmarkStart w:name="z694" w:id="484"/>
    <w:p>
      <w:pPr>
        <w:spacing w:after="0"/>
        <w:ind w:left="0"/>
        <w:jc w:val="both"/>
      </w:pPr>
      <w:r>
        <w:rPr>
          <w:rFonts w:ascii="Times New Roman"/>
          <w:b w:val="false"/>
          <w:i w:val="false"/>
          <w:color w:val="000000"/>
          <w:sz w:val="28"/>
        </w:rPr>
        <w:t>
      Четырехборье</w:t>
      </w:r>
    </w:p>
    <w:bookmarkEnd w:id="484"/>
    <w:bookmarkStart w:name="z695" w:id="485"/>
    <w:p>
      <w:pPr>
        <w:spacing w:after="0"/>
        <w:ind w:left="0"/>
        <w:jc w:val="both"/>
      </w:pPr>
      <w:r>
        <w:rPr>
          <w:rFonts w:ascii="Times New Roman"/>
          <w:b w:val="false"/>
          <w:i w:val="false"/>
          <w:color w:val="000000"/>
          <w:sz w:val="28"/>
        </w:rPr>
        <w:t>
      1 день: 60 м, высота или длина по выбору.</w:t>
      </w:r>
    </w:p>
    <w:bookmarkEnd w:id="485"/>
    <w:bookmarkStart w:name="z696" w:id="486"/>
    <w:p>
      <w:pPr>
        <w:spacing w:after="0"/>
        <w:ind w:left="0"/>
        <w:jc w:val="both"/>
      </w:pPr>
      <w:r>
        <w:rPr>
          <w:rFonts w:ascii="Times New Roman"/>
          <w:b w:val="false"/>
          <w:i w:val="false"/>
          <w:color w:val="000000"/>
          <w:sz w:val="28"/>
        </w:rPr>
        <w:t>
      2 день: метание мяча, 500 м</w:t>
      </w:r>
    </w:p>
    <w:bookmarkEnd w:id="486"/>
    <w:bookmarkStart w:name="z697" w:id="487"/>
    <w:p>
      <w:pPr>
        <w:spacing w:after="0"/>
        <w:ind w:left="0"/>
        <w:jc w:val="both"/>
      </w:pPr>
      <w:r>
        <w:rPr>
          <w:rFonts w:ascii="Times New Roman"/>
          <w:b w:val="false"/>
          <w:i w:val="false"/>
          <w:color w:val="000000"/>
          <w:sz w:val="28"/>
        </w:rPr>
        <w:t>
      Троеборье</w:t>
      </w:r>
    </w:p>
    <w:bookmarkEnd w:id="487"/>
    <w:bookmarkStart w:name="z698" w:id="488"/>
    <w:p>
      <w:pPr>
        <w:spacing w:after="0"/>
        <w:ind w:left="0"/>
        <w:jc w:val="both"/>
      </w:pPr>
      <w:r>
        <w:rPr>
          <w:rFonts w:ascii="Times New Roman"/>
          <w:b w:val="false"/>
          <w:i w:val="false"/>
          <w:color w:val="000000"/>
          <w:sz w:val="28"/>
        </w:rPr>
        <w:t>
      1 день: бег, прыжок, метание по выбору из видов, входящих в другие виды многоборья.</w:t>
      </w:r>
    </w:p>
    <w:bookmarkEnd w:id="488"/>
    <w:bookmarkStart w:name="z699" w:id="489"/>
    <w:p>
      <w:pPr>
        <w:spacing w:after="0"/>
        <w:ind w:left="0"/>
        <w:jc w:val="both"/>
      </w:pPr>
      <w:r>
        <w:rPr>
          <w:rFonts w:ascii="Times New Roman"/>
          <w:b w:val="false"/>
          <w:i w:val="false"/>
          <w:color w:val="000000"/>
          <w:sz w:val="28"/>
        </w:rPr>
        <w:t>
      Женщины:</w:t>
      </w:r>
    </w:p>
    <w:bookmarkEnd w:id="489"/>
    <w:bookmarkStart w:name="z700" w:id="490"/>
    <w:p>
      <w:pPr>
        <w:spacing w:after="0"/>
        <w:ind w:left="0"/>
        <w:jc w:val="both"/>
      </w:pPr>
      <w:r>
        <w:rPr>
          <w:rFonts w:ascii="Times New Roman"/>
          <w:b w:val="false"/>
          <w:i w:val="false"/>
          <w:color w:val="000000"/>
          <w:sz w:val="28"/>
        </w:rPr>
        <w:t>
      Юниорка 18-19 лет</w:t>
      </w:r>
    </w:p>
    <w:bookmarkEnd w:id="490"/>
    <w:bookmarkStart w:name="z701" w:id="491"/>
    <w:p>
      <w:pPr>
        <w:spacing w:after="0"/>
        <w:ind w:left="0"/>
        <w:jc w:val="both"/>
      </w:pPr>
      <w:r>
        <w:rPr>
          <w:rFonts w:ascii="Times New Roman"/>
          <w:b w:val="false"/>
          <w:i w:val="false"/>
          <w:color w:val="000000"/>
          <w:sz w:val="28"/>
        </w:rPr>
        <w:t>
      Десятиборье</w:t>
      </w:r>
    </w:p>
    <w:bookmarkEnd w:id="491"/>
    <w:bookmarkStart w:name="z702" w:id="492"/>
    <w:p>
      <w:pPr>
        <w:spacing w:after="0"/>
        <w:ind w:left="0"/>
        <w:jc w:val="both"/>
      </w:pPr>
      <w:r>
        <w:rPr>
          <w:rFonts w:ascii="Times New Roman"/>
          <w:b w:val="false"/>
          <w:i w:val="false"/>
          <w:color w:val="000000"/>
          <w:sz w:val="28"/>
        </w:rPr>
        <w:t>
      1 день: 100 м, диск, шест, копье, 400 м</w:t>
      </w:r>
    </w:p>
    <w:bookmarkEnd w:id="492"/>
    <w:bookmarkStart w:name="z703" w:id="493"/>
    <w:p>
      <w:pPr>
        <w:spacing w:after="0"/>
        <w:ind w:left="0"/>
        <w:jc w:val="both"/>
      </w:pPr>
      <w:r>
        <w:rPr>
          <w:rFonts w:ascii="Times New Roman"/>
          <w:b w:val="false"/>
          <w:i w:val="false"/>
          <w:color w:val="000000"/>
          <w:sz w:val="28"/>
        </w:rPr>
        <w:t>
      2 день: 100 м с/б, длина, ядро, высота, 1500 м</w:t>
      </w:r>
    </w:p>
    <w:bookmarkEnd w:id="493"/>
    <w:bookmarkStart w:name="z704" w:id="494"/>
    <w:p>
      <w:pPr>
        <w:spacing w:after="0"/>
        <w:ind w:left="0"/>
        <w:jc w:val="both"/>
      </w:pPr>
      <w:r>
        <w:rPr>
          <w:rFonts w:ascii="Times New Roman"/>
          <w:b w:val="false"/>
          <w:i w:val="false"/>
          <w:color w:val="000000"/>
          <w:sz w:val="28"/>
        </w:rPr>
        <w:t>
      Семиборье</w:t>
      </w:r>
    </w:p>
    <w:bookmarkEnd w:id="494"/>
    <w:bookmarkStart w:name="z705" w:id="495"/>
    <w:p>
      <w:pPr>
        <w:spacing w:after="0"/>
        <w:ind w:left="0"/>
        <w:jc w:val="both"/>
      </w:pPr>
      <w:r>
        <w:rPr>
          <w:rFonts w:ascii="Times New Roman"/>
          <w:b w:val="false"/>
          <w:i w:val="false"/>
          <w:color w:val="000000"/>
          <w:sz w:val="28"/>
        </w:rPr>
        <w:t>
      1 день: 100 м с/б, высота, ядро, 200 м</w:t>
      </w:r>
    </w:p>
    <w:bookmarkEnd w:id="495"/>
    <w:bookmarkStart w:name="z706" w:id="496"/>
    <w:p>
      <w:pPr>
        <w:spacing w:after="0"/>
        <w:ind w:left="0"/>
        <w:jc w:val="both"/>
      </w:pPr>
      <w:r>
        <w:rPr>
          <w:rFonts w:ascii="Times New Roman"/>
          <w:b w:val="false"/>
          <w:i w:val="false"/>
          <w:color w:val="000000"/>
          <w:sz w:val="28"/>
        </w:rPr>
        <w:t>
      2 день: длина, копье, 800 м</w:t>
      </w:r>
    </w:p>
    <w:bookmarkEnd w:id="496"/>
    <w:bookmarkStart w:name="z707" w:id="497"/>
    <w:p>
      <w:pPr>
        <w:spacing w:after="0"/>
        <w:ind w:left="0"/>
        <w:jc w:val="both"/>
      </w:pPr>
      <w:r>
        <w:rPr>
          <w:rFonts w:ascii="Times New Roman"/>
          <w:b w:val="false"/>
          <w:i w:val="false"/>
          <w:color w:val="000000"/>
          <w:sz w:val="28"/>
        </w:rPr>
        <w:t>
      Пятиборье (для залов)</w:t>
      </w:r>
    </w:p>
    <w:bookmarkEnd w:id="497"/>
    <w:bookmarkStart w:name="z708" w:id="498"/>
    <w:p>
      <w:pPr>
        <w:spacing w:after="0"/>
        <w:ind w:left="0"/>
        <w:jc w:val="both"/>
      </w:pPr>
      <w:r>
        <w:rPr>
          <w:rFonts w:ascii="Times New Roman"/>
          <w:b w:val="false"/>
          <w:i w:val="false"/>
          <w:color w:val="000000"/>
          <w:sz w:val="28"/>
        </w:rPr>
        <w:t>
      1 день: 60 м с/б, высота, ядро, длина, 800 м</w:t>
      </w:r>
    </w:p>
    <w:bookmarkEnd w:id="498"/>
    <w:bookmarkStart w:name="z709" w:id="499"/>
    <w:p>
      <w:pPr>
        <w:spacing w:after="0"/>
        <w:ind w:left="0"/>
        <w:jc w:val="both"/>
      </w:pPr>
      <w:r>
        <w:rPr>
          <w:rFonts w:ascii="Times New Roman"/>
          <w:b w:val="false"/>
          <w:i w:val="false"/>
          <w:color w:val="000000"/>
          <w:sz w:val="28"/>
        </w:rPr>
        <w:t>
      Девушка 16-17 лет</w:t>
      </w:r>
    </w:p>
    <w:bookmarkEnd w:id="499"/>
    <w:bookmarkStart w:name="z710" w:id="500"/>
    <w:p>
      <w:pPr>
        <w:spacing w:after="0"/>
        <w:ind w:left="0"/>
        <w:jc w:val="both"/>
      </w:pPr>
      <w:r>
        <w:rPr>
          <w:rFonts w:ascii="Times New Roman"/>
          <w:b w:val="false"/>
          <w:i w:val="false"/>
          <w:color w:val="000000"/>
          <w:sz w:val="28"/>
        </w:rPr>
        <w:t>
      Семиборье</w:t>
      </w:r>
    </w:p>
    <w:bookmarkEnd w:id="500"/>
    <w:bookmarkStart w:name="z711" w:id="501"/>
    <w:p>
      <w:pPr>
        <w:spacing w:after="0"/>
        <w:ind w:left="0"/>
        <w:jc w:val="both"/>
      </w:pPr>
      <w:r>
        <w:rPr>
          <w:rFonts w:ascii="Times New Roman"/>
          <w:b w:val="false"/>
          <w:i w:val="false"/>
          <w:color w:val="000000"/>
          <w:sz w:val="28"/>
        </w:rPr>
        <w:t>
      1 день: 100 м с/б (0.762 через 8.50), высота, ядро (3.0 кг.), 200 м</w:t>
      </w:r>
    </w:p>
    <w:bookmarkEnd w:id="501"/>
    <w:bookmarkStart w:name="z712" w:id="502"/>
    <w:p>
      <w:pPr>
        <w:spacing w:after="0"/>
        <w:ind w:left="0"/>
        <w:jc w:val="both"/>
      </w:pPr>
      <w:r>
        <w:rPr>
          <w:rFonts w:ascii="Times New Roman"/>
          <w:b w:val="false"/>
          <w:i w:val="false"/>
          <w:color w:val="000000"/>
          <w:sz w:val="28"/>
        </w:rPr>
        <w:t>
      2 день: длина, копье (500 г), 800 м</w:t>
      </w:r>
    </w:p>
    <w:bookmarkEnd w:id="502"/>
    <w:bookmarkStart w:name="z713" w:id="503"/>
    <w:p>
      <w:pPr>
        <w:spacing w:after="0"/>
        <w:ind w:left="0"/>
        <w:jc w:val="both"/>
      </w:pPr>
      <w:r>
        <w:rPr>
          <w:rFonts w:ascii="Times New Roman"/>
          <w:b w:val="false"/>
          <w:i w:val="false"/>
          <w:color w:val="000000"/>
          <w:sz w:val="28"/>
        </w:rPr>
        <w:t>
      Пятиборье (для залов)</w:t>
      </w:r>
    </w:p>
    <w:bookmarkEnd w:id="503"/>
    <w:bookmarkStart w:name="z714" w:id="504"/>
    <w:p>
      <w:pPr>
        <w:spacing w:after="0"/>
        <w:ind w:left="0"/>
        <w:jc w:val="both"/>
      </w:pPr>
      <w:r>
        <w:rPr>
          <w:rFonts w:ascii="Times New Roman"/>
          <w:b w:val="false"/>
          <w:i w:val="false"/>
          <w:color w:val="000000"/>
          <w:sz w:val="28"/>
        </w:rPr>
        <w:t>
      1 день: 60 м с/б (0.762 через 8.50), высота, ядро (3.0 кг), длина, 800 м</w:t>
      </w:r>
    </w:p>
    <w:bookmarkEnd w:id="504"/>
    <w:bookmarkStart w:name="z715" w:id="505"/>
    <w:p>
      <w:pPr>
        <w:spacing w:after="0"/>
        <w:ind w:left="0"/>
        <w:jc w:val="both"/>
      </w:pPr>
      <w:r>
        <w:rPr>
          <w:rFonts w:ascii="Times New Roman"/>
          <w:b w:val="false"/>
          <w:i w:val="false"/>
          <w:color w:val="000000"/>
          <w:sz w:val="28"/>
        </w:rPr>
        <w:t>
      Девушка 14-15 лет</w:t>
      </w:r>
    </w:p>
    <w:bookmarkEnd w:id="505"/>
    <w:bookmarkStart w:name="z716" w:id="506"/>
    <w:p>
      <w:pPr>
        <w:spacing w:after="0"/>
        <w:ind w:left="0"/>
        <w:jc w:val="both"/>
      </w:pPr>
      <w:r>
        <w:rPr>
          <w:rFonts w:ascii="Times New Roman"/>
          <w:b w:val="false"/>
          <w:i w:val="false"/>
          <w:color w:val="000000"/>
          <w:sz w:val="28"/>
        </w:rPr>
        <w:t>
      Семиборье</w:t>
      </w:r>
    </w:p>
    <w:bookmarkEnd w:id="506"/>
    <w:bookmarkStart w:name="z717" w:id="507"/>
    <w:p>
      <w:pPr>
        <w:spacing w:after="0"/>
        <w:ind w:left="0"/>
        <w:jc w:val="both"/>
      </w:pPr>
      <w:r>
        <w:rPr>
          <w:rFonts w:ascii="Times New Roman"/>
          <w:b w:val="false"/>
          <w:i w:val="false"/>
          <w:color w:val="000000"/>
          <w:sz w:val="28"/>
        </w:rPr>
        <w:t>
      1 день: 100 м с/б (0.762 через 8.25), высота, ядро (3.0 кг), 200 м</w:t>
      </w:r>
    </w:p>
    <w:bookmarkEnd w:id="507"/>
    <w:bookmarkStart w:name="z718" w:id="508"/>
    <w:p>
      <w:pPr>
        <w:spacing w:after="0"/>
        <w:ind w:left="0"/>
        <w:jc w:val="both"/>
      </w:pPr>
      <w:r>
        <w:rPr>
          <w:rFonts w:ascii="Times New Roman"/>
          <w:b w:val="false"/>
          <w:i w:val="false"/>
          <w:color w:val="000000"/>
          <w:sz w:val="28"/>
        </w:rPr>
        <w:t>
      2 день: длина, копье (500 гр.), 800 м</w:t>
      </w:r>
    </w:p>
    <w:bookmarkEnd w:id="508"/>
    <w:bookmarkStart w:name="z719" w:id="509"/>
    <w:p>
      <w:pPr>
        <w:spacing w:after="0"/>
        <w:ind w:left="0"/>
        <w:jc w:val="both"/>
      </w:pPr>
      <w:r>
        <w:rPr>
          <w:rFonts w:ascii="Times New Roman"/>
          <w:b w:val="false"/>
          <w:i w:val="false"/>
          <w:color w:val="000000"/>
          <w:sz w:val="28"/>
        </w:rPr>
        <w:t>
      Пятиборье (для залов)</w:t>
      </w:r>
    </w:p>
    <w:bookmarkEnd w:id="509"/>
    <w:bookmarkStart w:name="z720" w:id="510"/>
    <w:p>
      <w:pPr>
        <w:spacing w:after="0"/>
        <w:ind w:left="0"/>
        <w:jc w:val="both"/>
      </w:pPr>
      <w:r>
        <w:rPr>
          <w:rFonts w:ascii="Times New Roman"/>
          <w:b w:val="false"/>
          <w:i w:val="false"/>
          <w:color w:val="000000"/>
          <w:sz w:val="28"/>
        </w:rPr>
        <w:t>
      1 день: 60 м с/б (0.762 через 8.25), высота, ядро (3.0 кг), длина, 800 м</w:t>
      </w:r>
    </w:p>
    <w:bookmarkEnd w:id="510"/>
    <w:bookmarkStart w:name="z721" w:id="511"/>
    <w:p>
      <w:pPr>
        <w:spacing w:after="0"/>
        <w:ind w:left="0"/>
        <w:jc w:val="both"/>
      </w:pPr>
      <w:r>
        <w:rPr>
          <w:rFonts w:ascii="Times New Roman"/>
          <w:b w:val="false"/>
          <w:i w:val="false"/>
          <w:color w:val="000000"/>
          <w:sz w:val="28"/>
        </w:rPr>
        <w:t>
      Четырехборье</w:t>
      </w:r>
    </w:p>
    <w:bookmarkEnd w:id="511"/>
    <w:bookmarkStart w:name="z722" w:id="512"/>
    <w:p>
      <w:pPr>
        <w:spacing w:after="0"/>
        <w:ind w:left="0"/>
        <w:jc w:val="both"/>
      </w:pPr>
      <w:r>
        <w:rPr>
          <w:rFonts w:ascii="Times New Roman"/>
          <w:b w:val="false"/>
          <w:i w:val="false"/>
          <w:color w:val="000000"/>
          <w:sz w:val="28"/>
        </w:rPr>
        <w:t>
      1 день: 60 м, высота или длина по выбору.</w:t>
      </w:r>
    </w:p>
    <w:bookmarkEnd w:id="512"/>
    <w:bookmarkStart w:name="z723" w:id="513"/>
    <w:p>
      <w:pPr>
        <w:spacing w:after="0"/>
        <w:ind w:left="0"/>
        <w:jc w:val="both"/>
      </w:pPr>
      <w:r>
        <w:rPr>
          <w:rFonts w:ascii="Times New Roman"/>
          <w:b w:val="false"/>
          <w:i w:val="false"/>
          <w:color w:val="000000"/>
          <w:sz w:val="28"/>
        </w:rPr>
        <w:t>
      2 день: метание мяча, 500 м</w:t>
      </w:r>
    </w:p>
    <w:bookmarkEnd w:id="513"/>
    <w:bookmarkStart w:name="z724" w:id="514"/>
    <w:p>
      <w:pPr>
        <w:spacing w:after="0"/>
        <w:ind w:left="0"/>
        <w:jc w:val="both"/>
      </w:pPr>
      <w:r>
        <w:rPr>
          <w:rFonts w:ascii="Times New Roman"/>
          <w:b w:val="false"/>
          <w:i w:val="false"/>
          <w:color w:val="000000"/>
          <w:sz w:val="28"/>
        </w:rPr>
        <w:t>
      Троеборье</w:t>
      </w:r>
    </w:p>
    <w:bookmarkEnd w:id="514"/>
    <w:bookmarkStart w:name="z725" w:id="515"/>
    <w:p>
      <w:pPr>
        <w:spacing w:after="0"/>
        <w:ind w:left="0"/>
        <w:jc w:val="both"/>
      </w:pPr>
      <w:r>
        <w:rPr>
          <w:rFonts w:ascii="Times New Roman"/>
          <w:b w:val="false"/>
          <w:i w:val="false"/>
          <w:color w:val="000000"/>
          <w:sz w:val="28"/>
        </w:rPr>
        <w:t>
      1 день: бег, прыжок, метание по выбору из видов, входящих в другие виды многоборья.</w:t>
      </w:r>
    </w:p>
    <w:bookmarkEnd w:id="515"/>
    <w:bookmarkStart w:name="z726" w:id="516"/>
    <w:p>
      <w:pPr>
        <w:spacing w:after="0"/>
        <w:ind w:left="0"/>
        <w:jc w:val="both"/>
      </w:pPr>
      <w:r>
        <w:rPr>
          <w:rFonts w:ascii="Times New Roman"/>
          <w:b w:val="false"/>
          <w:i w:val="false"/>
          <w:color w:val="000000"/>
          <w:sz w:val="28"/>
        </w:rPr>
        <w:t>
      Оценка результатов в многоборье проводится по таблице World Athletics, четырехборье оценивается по специальной таблице.</w:t>
      </w:r>
    </w:p>
    <w:bookmarkEnd w:id="516"/>
    <w:bookmarkStart w:name="z727" w:id="517"/>
    <w:p>
      <w:pPr>
        <w:spacing w:after="0"/>
        <w:ind w:left="0"/>
        <w:jc w:val="both"/>
      </w:pPr>
      <w:r>
        <w:rPr>
          <w:rFonts w:ascii="Times New Roman"/>
          <w:b w:val="false"/>
          <w:i w:val="false"/>
          <w:color w:val="000000"/>
          <w:sz w:val="28"/>
        </w:rPr>
        <w:t>
      3. Нормы для присвоения спортивных званий и разрядов</w:t>
      </w:r>
    </w:p>
    <w:bookmarkEnd w:id="517"/>
    <w:bookmarkStart w:name="z728" w:id="518"/>
    <w:p>
      <w:pPr>
        <w:spacing w:after="0"/>
        <w:ind w:left="0"/>
        <w:jc w:val="both"/>
      </w:pPr>
      <w:r>
        <w:rPr>
          <w:rFonts w:ascii="Times New Roman"/>
          <w:b w:val="false"/>
          <w:i w:val="false"/>
          <w:color w:val="000000"/>
          <w:sz w:val="28"/>
        </w:rPr>
        <w:t>
      Мужчины</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19"/>
          <w:p>
            <w:pPr>
              <w:spacing w:after="20"/>
              <w:ind w:left="20"/>
              <w:jc w:val="both"/>
            </w:pPr>
            <w:r>
              <w:rPr>
                <w:rFonts w:ascii="Times New Roman"/>
                <w:b w:val="false"/>
                <w:i w:val="false"/>
                <w:color w:val="000000"/>
                <w:sz w:val="20"/>
              </w:rPr>
              <w:t>
МС</w:t>
            </w:r>
          </w:p>
          <w:bookmarkEnd w:id="519"/>
          <w:p>
            <w:pPr>
              <w:spacing w:after="20"/>
              <w:ind w:left="20"/>
              <w:jc w:val="both"/>
            </w:pPr>
            <w:r>
              <w:rPr>
                <w:rFonts w:ascii="Times New Roman"/>
                <w:b w:val="false"/>
                <w:i w:val="false"/>
                <w:color w:val="000000"/>
                <w:sz w:val="20"/>
              </w:rPr>
              <w:t>
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стадиону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100+200+ 300+400 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Барьерный бег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20"/>
          <w:p>
            <w:pPr>
              <w:spacing w:after="20"/>
              <w:ind w:left="20"/>
              <w:jc w:val="both"/>
            </w:pPr>
            <w:r>
              <w:rPr>
                <w:rFonts w:ascii="Times New Roman"/>
                <w:b w:val="false"/>
                <w:i w:val="false"/>
                <w:color w:val="000000"/>
                <w:sz w:val="20"/>
              </w:rPr>
              <w:t>
50 м с/б</w:t>
            </w:r>
          </w:p>
          <w:bookmarkEnd w:id="520"/>
          <w:p>
            <w:pPr>
              <w:spacing w:after="20"/>
              <w:ind w:left="20"/>
              <w:jc w:val="both"/>
            </w:pPr>
            <w:r>
              <w:rPr>
                <w:rFonts w:ascii="Times New Roman"/>
                <w:b w:val="false"/>
                <w:i w:val="false"/>
                <w:color w:val="000000"/>
                <w:sz w:val="20"/>
              </w:rPr>
              <w:t>
1.000/ 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21"/>
          <w:p>
            <w:pPr>
              <w:spacing w:after="20"/>
              <w:ind w:left="20"/>
              <w:jc w:val="both"/>
            </w:pPr>
            <w:r>
              <w:rPr>
                <w:rFonts w:ascii="Times New Roman"/>
                <w:b w:val="false"/>
                <w:i w:val="false"/>
                <w:color w:val="000000"/>
                <w:sz w:val="20"/>
              </w:rPr>
              <w:t>
50 м с/б /авто/</w:t>
            </w:r>
          </w:p>
          <w:bookmarkEnd w:id="521"/>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22"/>
          <w:p>
            <w:pPr>
              <w:spacing w:after="20"/>
              <w:ind w:left="20"/>
              <w:jc w:val="both"/>
            </w:pPr>
            <w:r>
              <w:rPr>
                <w:rFonts w:ascii="Times New Roman"/>
                <w:b w:val="false"/>
                <w:i w:val="false"/>
                <w:color w:val="000000"/>
                <w:sz w:val="20"/>
              </w:rPr>
              <w:t>
50 м с/б</w:t>
            </w:r>
          </w:p>
          <w:bookmarkEnd w:id="522"/>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23"/>
          <w:p>
            <w:pPr>
              <w:spacing w:after="20"/>
              <w:ind w:left="20"/>
              <w:jc w:val="both"/>
            </w:pPr>
            <w:r>
              <w:rPr>
                <w:rFonts w:ascii="Times New Roman"/>
                <w:b w:val="false"/>
                <w:i w:val="false"/>
                <w:color w:val="000000"/>
                <w:sz w:val="20"/>
              </w:rPr>
              <w:t>
50 м с/б /авто/</w:t>
            </w:r>
          </w:p>
          <w:bookmarkEnd w:id="523"/>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24"/>
          <w:p>
            <w:pPr>
              <w:spacing w:after="20"/>
              <w:ind w:left="20"/>
              <w:jc w:val="both"/>
            </w:pPr>
            <w:r>
              <w:rPr>
                <w:rFonts w:ascii="Times New Roman"/>
                <w:b w:val="false"/>
                <w:i w:val="false"/>
                <w:color w:val="000000"/>
                <w:sz w:val="20"/>
              </w:rPr>
              <w:t>
50 м с/б</w:t>
            </w:r>
          </w:p>
          <w:bookmarkEnd w:id="524"/>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25"/>
          <w:p>
            <w:pPr>
              <w:spacing w:after="20"/>
              <w:ind w:left="20"/>
              <w:jc w:val="both"/>
            </w:pPr>
            <w:r>
              <w:rPr>
                <w:rFonts w:ascii="Times New Roman"/>
                <w:b w:val="false"/>
                <w:i w:val="false"/>
                <w:color w:val="000000"/>
                <w:sz w:val="20"/>
              </w:rPr>
              <w:t>
50 м с/б /авто/</w:t>
            </w:r>
          </w:p>
          <w:bookmarkEnd w:id="525"/>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26"/>
          <w:p>
            <w:pPr>
              <w:spacing w:after="20"/>
              <w:ind w:left="20"/>
              <w:jc w:val="both"/>
            </w:pPr>
            <w:r>
              <w:rPr>
                <w:rFonts w:ascii="Times New Roman"/>
                <w:b w:val="false"/>
                <w:i w:val="false"/>
                <w:color w:val="000000"/>
                <w:sz w:val="20"/>
              </w:rPr>
              <w:t>
50 м с/б</w:t>
            </w:r>
          </w:p>
          <w:bookmarkEnd w:id="526"/>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27"/>
          <w:p>
            <w:pPr>
              <w:spacing w:after="20"/>
              <w:ind w:left="20"/>
              <w:jc w:val="both"/>
            </w:pPr>
            <w:r>
              <w:rPr>
                <w:rFonts w:ascii="Times New Roman"/>
                <w:b w:val="false"/>
                <w:i w:val="false"/>
                <w:color w:val="000000"/>
                <w:sz w:val="20"/>
              </w:rPr>
              <w:t>
50 м с/б авто</w:t>
            </w:r>
          </w:p>
          <w:bookmarkEnd w:id="527"/>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28"/>
          <w:p>
            <w:pPr>
              <w:spacing w:after="20"/>
              <w:ind w:left="20"/>
              <w:jc w:val="both"/>
            </w:pPr>
            <w:r>
              <w:rPr>
                <w:rFonts w:ascii="Times New Roman"/>
                <w:b w:val="false"/>
                <w:i w:val="false"/>
                <w:color w:val="000000"/>
                <w:sz w:val="20"/>
              </w:rPr>
              <w:t>
60 м с/б</w:t>
            </w:r>
          </w:p>
          <w:bookmarkEnd w:id="528"/>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29"/>
          <w:p>
            <w:pPr>
              <w:spacing w:after="20"/>
              <w:ind w:left="20"/>
              <w:jc w:val="both"/>
            </w:pPr>
            <w:r>
              <w:rPr>
                <w:rFonts w:ascii="Times New Roman"/>
                <w:b w:val="false"/>
                <w:i w:val="false"/>
                <w:color w:val="000000"/>
                <w:sz w:val="20"/>
              </w:rPr>
              <w:t>
60 м с/б /авто/</w:t>
            </w:r>
          </w:p>
          <w:bookmarkEnd w:id="529"/>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30"/>
          <w:p>
            <w:pPr>
              <w:spacing w:after="20"/>
              <w:ind w:left="20"/>
              <w:jc w:val="both"/>
            </w:pPr>
            <w:r>
              <w:rPr>
                <w:rFonts w:ascii="Times New Roman"/>
                <w:b w:val="false"/>
                <w:i w:val="false"/>
                <w:color w:val="000000"/>
                <w:sz w:val="20"/>
              </w:rPr>
              <w:t>
60 м с/б</w:t>
            </w:r>
          </w:p>
          <w:bookmarkEnd w:id="530"/>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31"/>
          <w:p>
            <w:pPr>
              <w:spacing w:after="20"/>
              <w:ind w:left="20"/>
              <w:jc w:val="both"/>
            </w:pPr>
            <w:r>
              <w:rPr>
                <w:rFonts w:ascii="Times New Roman"/>
                <w:b w:val="false"/>
                <w:i w:val="false"/>
                <w:color w:val="000000"/>
                <w:sz w:val="20"/>
              </w:rPr>
              <w:t>
60 м с/б /авто/</w:t>
            </w:r>
          </w:p>
          <w:bookmarkEnd w:id="531"/>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32"/>
          <w:p>
            <w:pPr>
              <w:spacing w:after="20"/>
              <w:ind w:left="20"/>
              <w:jc w:val="both"/>
            </w:pPr>
            <w:r>
              <w:rPr>
                <w:rFonts w:ascii="Times New Roman"/>
                <w:b w:val="false"/>
                <w:i w:val="false"/>
                <w:color w:val="000000"/>
                <w:sz w:val="20"/>
              </w:rPr>
              <w:t>
60 м с/б</w:t>
            </w:r>
          </w:p>
          <w:bookmarkEnd w:id="532"/>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33"/>
          <w:p>
            <w:pPr>
              <w:spacing w:after="20"/>
              <w:ind w:left="20"/>
              <w:jc w:val="both"/>
            </w:pPr>
            <w:r>
              <w:rPr>
                <w:rFonts w:ascii="Times New Roman"/>
                <w:b w:val="false"/>
                <w:i w:val="false"/>
                <w:color w:val="000000"/>
                <w:sz w:val="20"/>
              </w:rPr>
              <w:t>
60 м с/б /авто/</w:t>
            </w:r>
          </w:p>
          <w:bookmarkEnd w:id="533"/>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34"/>
          <w:p>
            <w:pPr>
              <w:spacing w:after="20"/>
              <w:ind w:left="20"/>
              <w:jc w:val="both"/>
            </w:pPr>
            <w:r>
              <w:rPr>
                <w:rFonts w:ascii="Times New Roman"/>
                <w:b w:val="false"/>
                <w:i w:val="false"/>
                <w:color w:val="000000"/>
                <w:sz w:val="20"/>
              </w:rPr>
              <w:t>
60 м с/б</w:t>
            </w:r>
          </w:p>
          <w:bookmarkEnd w:id="534"/>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35"/>
          <w:p>
            <w:pPr>
              <w:spacing w:after="20"/>
              <w:ind w:left="20"/>
              <w:jc w:val="both"/>
            </w:pPr>
            <w:r>
              <w:rPr>
                <w:rFonts w:ascii="Times New Roman"/>
                <w:b w:val="false"/>
                <w:i w:val="false"/>
                <w:color w:val="000000"/>
                <w:sz w:val="20"/>
              </w:rPr>
              <w:t>
60 м с/б /авто/</w:t>
            </w:r>
          </w:p>
          <w:bookmarkEnd w:id="535"/>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36"/>
          <w:p>
            <w:pPr>
              <w:spacing w:after="20"/>
              <w:ind w:left="20"/>
              <w:jc w:val="both"/>
            </w:pPr>
            <w:r>
              <w:rPr>
                <w:rFonts w:ascii="Times New Roman"/>
                <w:b w:val="false"/>
                <w:i w:val="false"/>
                <w:color w:val="000000"/>
                <w:sz w:val="20"/>
              </w:rPr>
              <w:t>
110 м с/б</w:t>
            </w:r>
          </w:p>
          <w:bookmarkEnd w:id="536"/>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37"/>
          <w:p>
            <w:pPr>
              <w:spacing w:after="20"/>
              <w:ind w:left="20"/>
              <w:jc w:val="both"/>
            </w:pPr>
            <w:r>
              <w:rPr>
                <w:rFonts w:ascii="Times New Roman"/>
                <w:b w:val="false"/>
                <w:i w:val="false"/>
                <w:color w:val="000000"/>
                <w:sz w:val="20"/>
              </w:rPr>
              <w:t>
110 м с/б /авто/</w:t>
            </w:r>
          </w:p>
          <w:bookmarkEnd w:id="537"/>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38"/>
          <w:p>
            <w:pPr>
              <w:spacing w:after="20"/>
              <w:ind w:left="20"/>
              <w:jc w:val="both"/>
            </w:pPr>
            <w:r>
              <w:rPr>
                <w:rFonts w:ascii="Times New Roman"/>
                <w:b w:val="false"/>
                <w:i w:val="false"/>
                <w:color w:val="000000"/>
                <w:sz w:val="20"/>
              </w:rPr>
              <w:t>
110 м с/б</w:t>
            </w:r>
          </w:p>
          <w:bookmarkEnd w:id="538"/>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39"/>
          <w:p>
            <w:pPr>
              <w:spacing w:after="20"/>
              <w:ind w:left="20"/>
              <w:jc w:val="both"/>
            </w:pPr>
            <w:r>
              <w:rPr>
                <w:rFonts w:ascii="Times New Roman"/>
                <w:b w:val="false"/>
                <w:i w:val="false"/>
                <w:color w:val="000000"/>
                <w:sz w:val="20"/>
              </w:rPr>
              <w:t>
110 м с/б /авто/</w:t>
            </w:r>
          </w:p>
          <w:bookmarkEnd w:id="539"/>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40"/>
          <w:p>
            <w:pPr>
              <w:spacing w:after="20"/>
              <w:ind w:left="20"/>
              <w:jc w:val="both"/>
            </w:pPr>
            <w:r>
              <w:rPr>
                <w:rFonts w:ascii="Times New Roman"/>
                <w:b w:val="false"/>
                <w:i w:val="false"/>
                <w:color w:val="000000"/>
                <w:sz w:val="20"/>
              </w:rPr>
              <w:t>
110 м с/б</w:t>
            </w:r>
          </w:p>
          <w:bookmarkEnd w:id="540"/>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41"/>
          <w:p>
            <w:pPr>
              <w:spacing w:after="20"/>
              <w:ind w:left="20"/>
              <w:jc w:val="both"/>
            </w:pPr>
            <w:r>
              <w:rPr>
                <w:rFonts w:ascii="Times New Roman"/>
                <w:b w:val="false"/>
                <w:i w:val="false"/>
                <w:color w:val="000000"/>
                <w:sz w:val="20"/>
              </w:rPr>
              <w:t>
110 м с/б /авто/</w:t>
            </w:r>
          </w:p>
          <w:bookmarkEnd w:id="541"/>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42"/>
          <w:p>
            <w:pPr>
              <w:spacing w:after="20"/>
              <w:ind w:left="20"/>
              <w:jc w:val="both"/>
            </w:pPr>
            <w:r>
              <w:rPr>
                <w:rFonts w:ascii="Times New Roman"/>
                <w:b w:val="false"/>
                <w:i w:val="false"/>
                <w:color w:val="000000"/>
                <w:sz w:val="20"/>
              </w:rPr>
              <w:t>
400 м с/б</w:t>
            </w:r>
          </w:p>
          <w:bookmarkEnd w:id="542"/>
          <w:p>
            <w:pPr>
              <w:spacing w:after="20"/>
              <w:ind w:left="20"/>
              <w:jc w:val="both"/>
            </w:pPr>
            <w:r>
              <w:rPr>
                <w:rFonts w:ascii="Times New Roman"/>
                <w:b w:val="false"/>
                <w:i w:val="false"/>
                <w:color w:val="000000"/>
                <w:sz w:val="20"/>
              </w:rPr>
              <w:t>
выс. 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 /авто/ выс.0.84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с препятствиями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шоссе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43"/>
          <w:p>
            <w:pPr>
              <w:spacing w:after="20"/>
              <w:ind w:left="20"/>
              <w:jc w:val="both"/>
            </w:pPr>
            <w:r>
              <w:rPr>
                <w:rFonts w:ascii="Times New Roman"/>
                <w:b w:val="false"/>
                <w:i w:val="false"/>
                <w:color w:val="000000"/>
                <w:sz w:val="20"/>
              </w:rPr>
              <w:t>
21 км</w:t>
            </w:r>
          </w:p>
          <w:bookmarkEnd w:id="543"/>
          <w:p>
            <w:pPr>
              <w:spacing w:after="20"/>
              <w:ind w:left="20"/>
              <w:jc w:val="both"/>
            </w:pPr>
            <w:r>
              <w:rPr>
                <w:rFonts w:ascii="Times New Roman"/>
                <w:b w:val="false"/>
                <w:i w:val="false"/>
                <w:color w:val="000000"/>
                <w:sz w:val="20"/>
              </w:rPr>
              <w:t>
975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 195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бег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44"/>
          <w:p>
            <w:pPr>
              <w:spacing w:after="20"/>
              <w:ind w:left="20"/>
              <w:jc w:val="both"/>
            </w:pPr>
            <w:r>
              <w:rPr>
                <w:rFonts w:ascii="Times New Roman"/>
                <w:b w:val="false"/>
                <w:i w:val="false"/>
                <w:color w:val="000000"/>
                <w:sz w:val="20"/>
              </w:rPr>
              <w:t>
100+200+</w:t>
            </w:r>
          </w:p>
          <w:bookmarkEnd w:id="544"/>
          <w:p>
            <w:pPr>
              <w:spacing w:after="20"/>
              <w:ind w:left="20"/>
              <w:jc w:val="both"/>
            </w:pPr>
            <w:r>
              <w:rPr>
                <w:rFonts w:ascii="Times New Roman"/>
                <w:b w:val="false"/>
                <w:i w:val="false"/>
                <w:color w:val="000000"/>
                <w:sz w:val="20"/>
              </w:rPr>
              <w:t>
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45"/>
          <w:p>
            <w:pPr>
              <w:spacing w:after="20"/>
              <w:ind w:left="20"/>
              <w:jc w:val="both"/>
            </w:pPr>
            <w:r>
              <w:rPr>
                <w:rFonts w:ascii="Times New Roman"/>
                <w:b w:val="false"/>
                <w:i w:val="false"/>
                <w:color w:val="000000"/>
                <w:sz w:val="20"/>
              </w:rPr>
              <w:t>
100+200+</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300+400 м</w:t>
            </w:r>
          </w:p>
          <w:p>
            <w:pPr>
              <w:spacing w:after="20"/>
              <w:ind w:left="20"/>
              <w:jc w:val="both"/>
            </w:pPr>
            <w:r>
              <w:rPr>
                <w:rFonts w:ascii="Times New Roman"/>
                <w:b w:val="false"/>
                <w:i w:val="false"/>
                <w:color w:val="000000"/>
                <w:sz w:val="20"/>
              </w:rPr>
              <w:t>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ходьба по стадиону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ходьба по шоссе (час,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шестом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длину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Толкание ядра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диска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молота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копья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мяча (150 гр)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мяча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46"/>
          <w:p>
            <w:pPr>
              <w:spacing w:after="20"/>
              <w:ind w:left="20"/>
              <w:jc w:val="both"/>
            </w:pPr>
            <w:r>
              <w:rPr>
                <w:rFonts w:ascii="Times New Roman"/>
                <w:b w:val="false"/>
                <w:i w:val="false"/>
                <w:color w:val="000000"/>
                <w:sz w:val="20"/>
              </w:rPr>
              <w:t>
десятиборье</w:t>
            </w:r>
          </w:p>
          <w:bookmarkEnd w:id="546"/>
          <w:p>
            <w:pPr>
              <w:spacing w:after="20"/>
              <w:ind w:left="20"/>
              <w:jc w:val="both"/>
            </w:pPr>
            <w:r>
              <w:rPr>
                <w:rFonts w:ascii="Times New Roman"/>
                <w:b w:val="false"/>
                <w:i w:val="false"/>
                <w:color w:val="000000"/>
                <w:sz w:val="20"/>
              </w:rPr>
              <w:t>
юниор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семиборье /зимнее/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758" w:id="547"/>
    <w:p>
      <w:pPr>
        <w:spacing w:after="0"/>
        <w:ind w:left="0"/>
        <w:jc w:val="both"/>
      </w:pPr>
      <w:r>
        <w:rPr>
          <w:rFonts w:ascii="Times New Roman"/>
          <w:b w:val="false"/>
          <w:i w:val="false"/>
          <w:color w:val="000000"/>
          <w:sz w:val="28"/>
        </w:rPr>
        <w:t>
      Женщины</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48"/>
          <w:p>
            <w:pPr>
              <w:spacing w:after="20"/>
              <w:ind w:left="20"/>
              <w:jc w:val="both"/>
            </w:pPr>
            <w:r>
              <w:rPr>
                <w:rFonts w:ascii="Times New Roman"/>
                <w:b w:val="false"/>
                <w:i w:val="false"/>
                <w:color w:val="000000"/>
                <w:sz w:val="20"/>
              </w:rPr>
              <w:t>
МС</w:t>
            </w:r>
          </w:p>
          <w:bookmarkEnd w:id="548"/>
          <w:p>
            <w:pPr>
              <w:spacing w:after="20"/>
              <w:ind w:left="20"/>
              <w:jc w:val="both"/>
            </w:pPr>
            <w:r>
              <w:rPr>
                <w:rFonts w:ascii="Times New Roman"/>
                <w:b w:val="false"/>
                <w:i w:val="false"/>
                <w:color w:val="000000"/>
                <w:sz w:val="20"/>
              </w:rPr>
              <w:t>
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стадиону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Барьерный бег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49"/>
          <w:p>
            <w:pPr>
              <w:spacing w:after="20"/>
              <w:ind w:left="20"/>
              <w:jc w:val="both"/>
            </w:pPr>
            <w:r>
              <w:rPr>
                <w:rFonts w:ascii="Times New Roman"/>
                <w:b w:val="false"/>
                <w:i w:val="false"/>
                <w:color w:val="000000"/>
                <w:sz w:val="20"/>
              </w:rPr>
              <w:t>
50 м с/б</w:t>
            </w:r>
          </w:p>
          <w:bookmarkEnd w:id="549"/>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50"/>
          <w:p>
            <w:pPr>
              <w:spacing w:after="20"/>
              <w:ind w:left="20"/>
              <w:jc w:val="both"/>
            </w:pPr>
            <w:r>
              <w:rPr>
                <w:rFonts w:ascii="Times New Roman"/>
                <w:b w:val="false"/>
                <w:i w:val="false"/>
                <w:color w:val="000000"/>
                <w:sz w:val="20"/>
              </w:rPr>
              <w:t>
50 м с/б</w:t>
            </w:r>
          </w:p>
          <w:bookmarkEnd w:id="550"/>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51"/>
          <w:p>
            <w:pPr>
              <w:spacing w:after="20"/>
              <w:ind w:left="20"/>
              <w:jc w:val="both"/>
            </w:pPr>
            <w:r>
              <w:rPr>
                <w:rFonts w:ascii="Times New Roman"/>
                <w:b w:val="false"/>
                <w:i w:val="false"/>
                <w:color w:val="000000"/>
                <w:sz w:val="20"/>
              </w:rPr>
              <w:t>
50 м с/б/авто/</w:t>
            </w:r>
          </w:p>
          <w:bookmarkEnd w:id="551"/>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52"/>
          <w:p>
            <w:pPr>
              <w:spacing w:after="20"/>
              <w:ind w:left="20"/>
              <w:jc w:val="both"/>
            </w:pPr>
            <w:r>
              <w:rPr>
                <w:rFonts w:ascii="Times New Roman"/>
                <w:b w:val="false"/>
                <w:i w:val="false"/>
                <w:color w:val="000000"/>
                <w:sz w:val="20"/>
              </w:rPr>
              <w:t>
50 м с/б</w:t>
            </w:r>
          </w:p>
          <w:bookmarkEnd w:id="552"/>
          <w:p>
            <w:pPr>
              <w:spacing w:after="20"/>
              <w:ind w:left="20"/>
              <w:jc w:val="both"/>
            </w:pPr>
            <w:r>
              <w:rPr>
                <w:rFonts w:ascii="Times New Roman"/>
                <w:b w:val="false"/>
                <w:i w:val="false"/>
                <w:color w:val="000000"/>
                <w:sz w:val="20"/>
              </w:rPr>
              <w:t>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53"/>
          <w:p>
            <w:pPr>
              <w:spacing w:after="20"/>
              <w:ind w:left="20"/>
              <w:jc w:val="both"/>
            </w:pPr>
            <w:r>
              <w:rPr>
                <w:rFonts w:ascii="Times New Roman"/>
                <w:b w:val="false"/>
                <w:i w:val="false"/>
                <w:color w:val="000000"/>
                <w:sz w:val="20"/>
              </w:rPr>
              <w:t>
50 с/б</w:t>
            </w:r>
          </w:p>
          <w:bookmarkEnd w:id="553"/>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54"/>
          <w:p>
            <w:pPr>
              <w:spacing w:after="20"/>
              <w:ind w:left="20"/>
              <w:jc w:val="both"/>
            </w:pPr>
            <w:r>
              <w:rPr>
                <w:rFonts w:ascii="Times New Roman"/>
                <w:b w:val="false"/>
                <w:i w:val="false"/>
                <w:color w:val="000000"/>
                <w:sz w:val="20"/>
              </w:rPr>
              <w:t>
50 м с/б /авто/</w:t>
            </w:r>
          </w:p>
          <w:bookmarkEnd w:id="554"/>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55"/>
          <w:p>
            <w:pPr>
              <w:spacing w:after="20"/>
              <w:ind w:left="20"/>
              <w:jc w:val="both"/>
            </w:pPr>
            <w:r>
              <w:rPr>
                <w:rFonts w:ascii="Times New Roman"/>
                <w:b w:val="false"/>
                <w:i w:val="false"/>
                <w:color w:val="000000"/>
                <w:sz w:val="20"/>
              </w:rPr>
              <w:t>
60 м с/б</w:t>
            </w:r>
          </w:p>
          <w:bookmarkEnd w:id="555"/>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56"/>
          <w:p>
            <w:pPr>
              <w:spacing w:after="20"/>
              <w:ind w:left="20"/>
              <w:jc w:val="both"/>
            </w:pPr>
            <w:r>
              <w:rPr>
                <w:rFonts w:ascii="Times New Roman"/>
                <w:b w:val="false"/>
                <w:i w:val="false"/>
                <w:color w:val="000000"/>
                <w:sz w:val="20"/>
              </w:rPr>
              <w:t>
60 м с/б</w:t>
            </w:r>
          </w:p>
          <w:bookmarkEnd w:id="556"/>
          <w:p>
            <w:pPr>
              <w:spacing w:after="20"/>
              <w:ind w:left="20"/>
              <w:jc w:val="both"/>
            </w:pPr>
            <w:r>
              <w:rPr>
                <w:rFonts w:ascii="Times New Roman"/>
                <w:b w:val="false"/>
                <w:i w:val="false"/>
                <w:color w:val="000000"/>
                <w:sz w:val="20"/>
              </w:rPr>
              <w:t>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57"/>
          <w:p>
            <w:pPr>
              <w:spacing w:after="20"/>
              <w:ind w:left="20"/>
              <w:jc w:val="both"/>
            </w:pPr>
            <w:r>
              <w:rPr>
                <w:rFonts w:ascii="Times New Roman"/>
                <w:b w:val="false"/>
                <w:i w:val="false"/>
                <w:color w:val="000000"/>
                <w:sz w:val="20"/>
              </w:rPr>
              <w:t>
60 м с/б</w:t>
            </w:r>
          </w:p>
          <w:bookmarkEnd w:id="557"/>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58"/>
          <w:p>
            <w:pPr>
              <w:spacing w:after="20"/>
              <w:ind w:left="20"/>
              <w:jc w:val="both"/>
            </w:pPr>
            <w:r>
              <w:rPr>
                <w:rFonts w:ascii="Times New Roman"/>
                <w:b w:val="false"/>
                <w:i w:val="false"/>
                <w:color w:val="000000"/>
                <w:sz w:val="20"/>
              </w:rPr>
              <w:t>
60 м с/б /авто/</w:t>
            </w:r>
          </w:p>
          <w:bookmarkEnd w:id="558"/>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59"/>
          <w:p>
            <w:pPr>
              <w:spacing w:after="20"/>
              <w:ind w:left="20"/>
              <w:jc w:val="both"/>
            </w:pPr>
            <w:r>
              <w:rPr>
                <w:rFonts w:ascii="Times New Roman"/>
                <w:b w:val="false"/>
                <w:i w:val="false"/>
                <w:color w:val="000000"/>
                <w:sz w:val="20"/>
              </w:rPr>
              <w:t>
100 м с/б</w:t>
            </w:r>
          </w:p>
          <w:bookmarkEnd w:id="559"/>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с препятствиями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шоссе (час,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60"/>
          <w:p>
            <w:pPr>
              <w:spacing w:after="20"/>
              <w:ind w:left="20"/>
              <w:jc w:val="both"/>
            </w:pPr>
            <w:r>
              <w:rPr>
                <w:rFonts w:ascii="Times New Roman"/>
                <w:b w:val="false"/>
                <w:i w:val="false"/>
                <w:color w:val="000000"/>
                <w:sz w:val="20"/>
              </w:rPr>
              <w:t>
21 км</w:t>
            </w:r>
          </w:p>
          <w:bookmarkEnd w:id="560"/>
          <w:p>
            <w:pPr>
              <w:spacing w:after="20"/>
              <w:ind w:left="20"/>
              <w:jc w:val="both"/>
            </w:pPr>
            <w:r>
              <w:rPr>
                <w:rFonts w:ascii="Times New Roman"/>
                <w:b w:val="false"/>
                <w:i w:val="false"/>
                <w:color w:val="000000"/>
                <w:sz w:val="20"/>
              </w:rPr>
              <w:t xml:space="preserve">
975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61"/>
          <w:p>
            <w:pPr>
              <w:spacing w:after="20"/>
              <w:ind w:left="20"/>
              <w:jc w:val="both"/>
            </w:pPr>
            <w:r>
              <w:rPr>
                <w:rFonts w:ascii="Times New Roman"/>
                <w:b w:val="false"/>
                <w:i w:val="false"/>
                <w:color w:val="000000"/>
                <w:sz w:val="20"/>
              </w:rPr>
              <w:t>
42 км</w:t>
            </w:r>
          </w:p>
          <w:bookmarkEnd w:id="561"/>
          <w:p>
            <w:pPr>
              <w:spacing w:after="20"/>
              <w:ind w:left="20"/>
              <w:jc w:val="both"/>
            </w:pPr>
            <w:r>
              <w:rPr>
                <w:rFonts w:ascii="Times New Roman"/>
                <w:b w:val="false"/>
                <w:i w:val="false"/>
                <w:color w:val="000000"/>
                <w:sz w:val="20"/>
              </w:rPr>
              <w:t>
195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бег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62"/>
          <w:p>
            <w:pPr>
              <w:spacing w:after="20"/>
              <w:ind w:left="20"/>
              <w:jc w:val="both"/>
            </w:pPr>
            <w:r>
              <w:rPr>
                <w:rFonts w:ascii="Times New Roman"/>
                <w:b w:val="false"/>
                <w:i w:val="false"/>
                <w:color w:val="000000"/>
                <w:sz w:val="20"/>
              </w:rPr>
              <w:t>
100+200+</w:t>
            </w:r>
          </w:p>
          <w:bookmarkEnd w:id="562"/>
          <w:p>
            <w:pPr>
              <w:spacing w:after="20"/>
              <w:ind w:left="20"/>
              <w:jc w:val="both"/>
            </w:pPr>
            <w:r>
              <w:rPr>
                <w:rFonts w:ascii="Times New Roman"/>
                <w:b w:val="false"/>
                <w:i w:val="false"/>
                <w:color w:val="000000"/>
                <w:sz w:val="20"/>
              </w:rPr>
              <w:t>
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63"/>
          <w:p>
            <w:pPr>
              <w:spacing w:after="20"/>
              <w:ind w:left="20"/>
              <w:jc w:val="both"/>
            </w:pPr>
            <w:r>
              <w:rPr>
                <w:rFonts w:ascii="Times New Roman"/>
                <w:b w:val="false"/>
                <w:i w:val="false"/>
                <w:color w:val="000000"/>
                <w:sz w:val="20"/>
              </w:rPr>
              <w:t>
100+200+</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300+400 м</w:t>
            </w:r>
          </w:p>
          <w:p>
            <w:pPr>
              <w:spacing w:after="20"/>
              <w:ind w:left="20"/>
              <w:jc w:val="both"/>
            </w:pPr>
            <w:r>
              <w:rPr>
                <w:rFonts w:ascii="Times New Roman"/>
                <w:b w:val="false"/>
                <w:i w:val="false"/>
                <w:color w:val="000000"/>
                <w:sz w:val="20"/>
              </w:rPr>
              <w:t>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ходьба по стадиону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ходьба по шоссе (час,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шестом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длину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Толкание ядра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диска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молота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копья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мяча (150 гр)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семиборье /зимнее/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bookmarkStart w:name="z776" w:id="564"/>
    <w:p>
      <w:pPr>
        <w:spacing w:after="0"/>
        <w:ind w:left="0"/>
        <w:jc w:val="both"/>
      </w:pPr>
      <w:r>
        <w:rPr>
          <w:rFonts w:ascii="Times New Roman"/>
          <w:b w:val="false"/>
          <w:i w:val="false"/>
          <w:color w:val="000000"/>
          <w:sz w:val="28"/>
        </w:rPr>
        <w:t>
      4. Требования для присвоения спортивного звания "мастер спорта международного класса Республики Казахстан"</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Гран-при,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77" w:id="565"/>
    <w:p>
      <w:pPr>
        <w:spacing w:after="0"/>
        <w:ind w:left="0"/>
        <w:jc w:val="both"/>
      </w:pPr>
      <w:r>
        <w:rPr>
          <w:rFonts w:ascii="Times New Roman"/>
          <w:b w:val="false"/>
          <w:i w:val="false"/>
          <w:color w:val="000000"/>
          <w:sz w:val="28"/>
        </w:rPr>
        <w:t>
      5. Требования для присвоения спортивного звания "мастер спорта Республики Казахстан"</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78" w:id="566"/>
    <w:p>
      <w:pPr>
        <w:spacing w:after="0"/>
        <w:ind w:left="0"/>
        <w:jc w:val="both"/>
      </w:pPr>
      <w:r>
        <w:rPr>
          <w:rFonts w:ascii="Times New Roman"/>
          <w:b w:val="false"/>
          <w:i w:val="false"/>
          <w:color w:val="000000"/>
          <w:sz w:val="28"/>
        </w:rPr>
        <w:t>
      6. Требования для присвоения спортивных разрядов</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780" w:id="567"/>
    <w:p>
      <w:pPr>
        <w:spacing w:after="0"/>
        <w:ind w:left="0"/>
        <w:jc w:val="left"/>
      </w:pPr>
      <w:r>
        <w:rPr>
          <w:rFonts w:ascii="Times New Roman"/>
          <w:b/>
          <w:i w:val="false"/>
          <w:color w:val="000000"/>
        </w:rPr>
        <w:t xml:space="preserve"> Плавание</w:t>
      </w:r>
    </w:p>
    <w:bookmarkEnd w:id="567"/>
    <w:bookmarkStart w:name="z781" w:id="568"/>
    <w:p>
      <w:pPr>
        <w:spacing w:after="0"/>
        <w:ind w:left="0"/>
        <w:jc w:val="both"/>
      </w:pPr>
      <w:r>
        <w:rPr>
          <w:rFonts w:ascii="Times New Roman"/>
          <w:b w:val="false"/>
          <w:i w:val="false"/>
          <w:color w:val="000000"/>
          <w:sz w:val="28"/>
        </w:rPr>
        <w:t>
      1. Нормы для присвоения спортивных званий и разрядов</w:t>
      </w:r>
    </w:p>
    <w:bookmarkEnd w:id="568"/>
    <w:bookmarkStart w:name="z782" w:id="569"/>
    <w:p>
      <w:pPr>
        <w:spacing w:after="0"/>
        <w:ind w:left="0"/>
        <w:jc w:val="both"/>
      </w:pPr>
      <w:r>
        <w:rPr>
          <w:rFonts w:ascii="Times New Roman"/>
          <w:b w:val="false"/>
          <w:i w:val="false"/>
          <w:color w:val="000000"/>
          <w:sz w:val="28"/>
        </w:rPr>
        <w:t>
      Женщины</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программы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(длина)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70"/>
          <w:p>
            <w:pPr>
              <w:spacing w:after="20"/>
              <w:ind w:left="20"/>
              <w:jc w:val="both"/>
            </w:pPr>
            <w:r>
              <w:rPr>
                <w:rFonts w:ascii="Times New Roman"/>
                <w:b w:val="false"/>
                <w:i w:val="false"/>
                <w:color w:val="000000"/>
                <w:sz w:val="20"/>
              </w:rPr>
              <w:t>
МС</w:t>
            </w:r>
          </w:p>
          <w:bookmarkEnd w:id="570"/>
          <w:p>
            <w:pPr>
              <w:spacing w:after="20"/>
              <w:ind w:left="20"/>
              <w:jc w:val="both"/>
            </w:pPr>
            <w:r>
              <w:rPr>
                <w:rFonts w:ascii="Times New Roman"/>
                <w:b w:val="false"/>
                <w:i w:val="false"/>
                <w:color w:val="000000"/>
                <w:sz w:val="20"/>
              </w:rPr>
              <w:t>
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71"/>
          <w:p>
            <w:pPr>
              <w:spacing w:after="20"/>
              <w:ind w:left="20"/>
              <w:jc w:val="both"/>
            </w:pPr>
            <w:r>
              <w:rPr>
                <w:rFonts w:ascii="Times New Roman"/>
                <w:b w:val="false"/>
                <w:i w:val="false"/>
                <w:color w:val="000000"/>
                <w:sz w:val="20"/>
              </w:rPr>
              <w:t>
50 м</w:t>
            </w:r>
          </w:p>
          <w:bookmarkEnd w:id="571"/>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72"/>
          <w:p>
            <w:pPr>
              <w:spacing w:after="20"/>
              <w:ind w:left="20"/>
              <w:jc w:val="both"/>
            </w:pPr>
            <w:r>
              <w:rPr>
                <w:rFonts w:ascii="Times New Roman"/>
                <w:b w:val="false"/>
                <w:i w:val="false"/>
                <w:color w:val="000000"/>
                <w:sz w:val="20"/>
              </w:rPr>
              <w:t>
100 м</w:t>
            </w:r>
          </w:p>
          <w:bookmarkEnd w:id="572"/>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73"/>
          <w:p>
            <w:pPr>
              <w:spacing w:after="20"/>
              <w:ind w:left="20"/>
              <w:jc w:val="both"/>
            </w:pPr>
            <w:r>
              <w:rPr>
                <w:rFonts w:ascii="Times New Roman"/>
                <w:b w:val="false"/>
                <w:i w:val="false"/>
                <w:color w:val="000000"/>
                <w:sz w:val="20"/>
              </w:rPr>
              <w:t>
200 м</w:t>
            </w:r>
          </w:p>
          <w:bookmarkEnd w:id="573"/>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74"/>
          <w:p>
            <w:pPr>
              <w:spacing w:after="20"/>
              <w:ind w:left="20"/>
              <w:jc w:val="both"/>
            </w:pPr>
            <w:r>
              <w:rPr>
                <w:rFonts w:ascii="Times New Roman"/>
                <w:b w:val="false"/>
                <w:i w:val="false"/>
                <w:color w:val="000000"/>
                <w:sz w:val="20"/>
              </w:rPr>
              <w:t>
400 м</w:t>
            </w:r>
          </w:p>
          <w:bookmarkEnd w:id="574"/>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75"/>
          <w:p>
            <w:pPr>
              <w:spacing w:after="20"/>
              <w:ind w:left="20"/>
              <w:jc w:val="both"/>
            </w:pPr>
            <w:r>
              <w:rPr>
                <w:rFonts w:ascii="Times New Roman"/>
                <w:b w:val="false"/>
                <w:i w:val="false"/>
                <w:color w:val="000000"/>
                <w:sz w:val="20"/>
              </w:rPr>
              <w:t>
800 м</w:t>
            </w:r>
          </w:p>
          <w:bookmarkEnd w:id="575"/>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76"/>
          <w:p>
            <w:pPr>
              <w:spacing w:after="20"/>
              <w:ind w:left="20"/>
              <w:jc w:val="both"/>
            </w:pPr>
            <w:r>
              <w:rPr>
                <w:rFonts w:ascii="Times New Roman"/>
                <w:b w:val="false"/>
                <w:i w:val="false"/>
                <w:color w:val="000000"/>
                <w:sz w:val="20"/>
              </w:rPr>
              <w:t>
1500 м</w:t>
            </w:r>
          </w:p>
          <w:bookmarkEnd w:id="576"/>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77"/>
          <w:p>
            <w:pPr>
              <w:spacing w:after="20"/>
              <w:ind w:left="20"/>
              <w:jc w:val="both"/>
            </w:pPr>
            <w:r>
              <w:rPr>
                <w:rFonts w:ascii="Times New Roman"/>
                <w:b w:val="false"/>
                <w:i w:val="false"/>
                <w:color w:val="000000"/>
                <w:sz w:val="20"/>
              </w:rPr>
              <w:t>
50 м</w:t>
            </w:r>
          </w:p>
          <w:bookmarkEnd w:id="577"/>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78"/>
          <w:p>
            <w:pPr>
              <w:spacing w:after="20"/>
              <w:ind w:left="20"/>
              <w:jc w:val="both"/>
            </w:pPr>
            <w:r>
              <w:rPr>
                <w:rFonts w:ascii="Times New Roman"/>
                <w:b w:val="false"/>
                <w:i w:val="false"/>
                <w:color w:val="000000"/>
                <w:sz w:val="20"/>
              </w:rPr>
              <w:t>
100 м</w:t>
            </w:r>
          </w:p>
          <w:bookmarkEnd w:id="578"/>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79"/>
          <w:p>
            <w:pPr>
              <w:spacing w:after="20"/>
              <w:ind w:left="20"/>
              <w:jc w:val="both"/>
            </w:pPr>
            <w:r>
              <w:rPr>
                <w:rFonts w:ascii="Times New Roman"/>
                <w:b w:val="false"/>
                <w:i w:val="false"/>
                <w:color w:val="000000"/>
                <w:sz w:val="20"/>
              </w:rPr>
              <w:t>
200 м</w:t>
            </w:r>
          </w:p>
          <w:bookmarkEnd w:id="579"/>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80"/>
          <w:p>
            <w:pPr>
              <w:spacing w:after="20"/>
              <w:ind w:left="20"/>
              <w:jc w:val="both"/>
            </w:pPr>
            <w:r>
              <w:rPr>
                <w:rFonts w:ascii="Times New Roman"/>
                <w:b w:val="false"/>
                <w:i w:val="false"/>
                <w:color w:val="000000"/>
                <w:sz w:val="20"/>
              </w:rPr>
              <w:t>
50 м</w:t>
            </w:r>
          </w:p>
          <w:bookmarkEnd w:id="580"/>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81"/>
          <w:p>
            <w:pPr>
              <w:spacing w:after="20"/>
              <w:ind w:left="20"/>
              <w:jc w:val="both"/>
            </w:pPr>
            <w:r>
              <w:rPr>
                <w:rFonts w:ascii="Times New Roman"/>
                <w:b w:val="false"/>
                <w:i w:val="false"/>
                <w:color w:val="000000"/>
                <w:sz w:val="20"/>
              </w:rPr>
              <w:t>
100 м</w:t>
            </w:r>
          </w:p>
          <w:bookmarkEnd w:id="581"/>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82"/>
          <w:p>
            <w:pPr>
              <w:spacing w:after="20"/>
              <w:ind w:left="20"/>
              <w:jc w:val="both"/>
            </w:pPr>
            <w:r>
              <w:rPr>
                <w:rFonts w:ascii="Times New Roman"/>
                <w:b w:val="false"/>
                <w:i w:val="false"/>
                <w:color w:val="000000"/>
                <w:sz w:val="20"/>
              </w:rPr>
              <w:t>
200 м</w:t>
            </w:r>
          </w:p>
          <w:bookmarkEnd w:id="582"/>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6" w:id="583"/>
    <w:p>
      <w:pPr>
        <w:spacing w:after="0"/>
        <w:ind w:left="0"/>
        <w:jc w:val="both"/>
      </w:pPr>
      <w:r>
        <w:rPr>
          <w:rFonts w:ascii="Times New Roman"/>
          <w:b w:val="false"/>
          <w:i w:val="false"/>
          <w:color w:val="000000"/>
          <w:sz w:val="28"/>
        </w:rPr>
        <w:t>
      Мужчины</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программы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(длина)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84"/>
          <w:p>
            <w:pPr>
              <w:spacing w:after="20"/>
              <w:ind w:left="20"/>
              <w:jc w:val="both"/>
            </w:pPr>
            <w:r>
              <w:rPr>
                <w:rFonts w:ascii="Times New Roman"/>
                <w:b w:val="false"/>
                <w:i w:val="false"/>
                <w:color w:val="000000"/>
                <w:sz w:val="20"/>
              </w:rPr>
              <w:t>
МС</w:t>
            </w:r>
          </w:p>
          <w:bookmarkEnd w:id="584"/>
          <w:p>
            <w:pPr>
              <w:spacing w:after="20"/>
              <w:ind w:left="20"/>
              <w:jc w:val="both"/>
            </w:pPr>
            <w:r>
              <w:rPr>
                <w:rFonts w:ascii="Times New Roman"/>
                <w:b w:val="false"/>
                <w:i w:val="false"/>
                <w:color w:val="000000"/>
                <w:sz w:val="20"/>
              </w:rPr>
              <w:t>
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85"/>
          <w:p>
            <w:pPr>
              <w:spacing w:after="20"/>
              <w:ind w:left="20"/>
              <w:jc w:val="both"/>
            </w:pPr>
            <w:r>
              <w:rPr>
                <w:rFonts w:ascii="Times New Roman"/>
                <w:b w:val="false"/>
                <w:i w:val="false"/>
                <w:color w:val="000000"/>
                <w:sz w:val="20"/>
              </w:rPr>
              <w:t>
50 м</w:t>
            </w:r>
          </w:p>
          <w:bookmarkEnd w:id="585"/>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86"/>
          <w:p>
            <w:pPr>
              <w:spacing w:after="20"/>
              <w:ind w:left="20"/>
              <w:jc w:val="both"/>
            </w:pPr>
            <w:r>
              <w:rPr>
                <w:rFonts w:ascii="Times New Roman"/>
                <w:b w:val="false"/>
                <w:i w:val="false"/>
                <w:color w:val="000000"/>
                <w:sz w:val="20"/>
              </w:rPr>
              <w:t>
100 м</w:t>
            </w:r>
          </w:p>
          <w:bookmarkEnd w:id="586"/>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87"/>
          <w:p>
            <w:pPr>
              <w:spacing w:after="20"/>
              <w:ind w:left="20"/>
              <w:jc w:val="both"/>
            </w:pPr>
            <w:r>
              <w:rPr>
                <w:rFonts w:ascii="Times New Roman"/>
                <w:b w:val="false"/>
                <w:i w:val="false"/>
                <w:color w:val="000000"/>
                <w:sz w:val="20"/>
              </w:rPr>
              <w:t>
200 м</w:t>
            </w:r>
          </w:p>
          <w:bookmarkEnd w:id="587"/>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88"/>
          <w:p>
            <w:pPr>
              <w:spacing w:after="20"/>
              <w:ind w:left="20"/>
              <w:jc w:val="both"/>
            </w:pPr>
            <w:r>
              <w:rPr>
                <w:rFonts w:ascii="Times New Roman"/>
                <w:b w:val="false"/>
                <w:i w:val="false"/>
                <w:color w:val="000000"/>
                <w:sz w:val="20"/>
              </w:rPr>
              <w:t>
400 м</w:t>
            </w:r>
          </w:p>
          <w:bookmarkEnd w:id="588"/>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89"/>
          <w:p>
            <w:pPr>
              <w:spacing w:after="20"/>
              <w:ind w:left="20"/>
              <w:jc w:val="both"/>
            </w:pPr>
            <w:r>
              <w:rPr>
                <w:rFonts w:ascii="Times New Roman"/>
                <w:b w:val="false"/>
                <w:i w:val="false"/>
                <w:color w:val="000000"/>
                <w:sz w:val="20"/>
              </w:rPr>
              <w:t>
800 м</w:t>
            </w:r>
          </w:p>
          <w:bookmarkEnd w:id="589"/>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90"/>
          <w:p>
            <w:pPr>
              <w:spacing w:after="20"/>
              <w:ind w:left="20"/>
              <w:jc w:val="both"/>
            </w:pPr>
            <w:r>
              <w:rPr>
                <w:rFonts w:ascii="Times New Roman"/>
                <w:b w:val="false"/>
                <w:i w:val="false"/>
                <w:color w:val="000000"/>
                <w:sz w:val="20"/>
              </w:rPr>
              <w:t>
1500 м</w:t>
            </w:r>
          </w:p>
          <w:bookmarkEnd w:id="590"/>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91"/>
          <w:p>
            <w:pPr>
              <w:spacing w:after="20"/>
              <w:ind w:left="20"/>
              <w:jc w:val="both"/>
            </w:pPr>
            <w:r>
              <w:rPr>
                <w:rFonts w:ascii="Times New Roman"/>
                <w:b w:val="false"/>
                <w:i w:val="false"/>
                <w:color w:val="000000"/>
                <w:sz w:val="20"/>
              </w:rPr>
              <w:t>
50 м</w:t>
            </w:r>
          </w:p>
          <w:bookmarkEnd w:id="591"/>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92"/>
          <w:p>
            <w:pPr>
              <w:spacing w:after="20"/>
              <w:ind w:left="20"/>
              <w:jc w:val="both"/>
            </w:pPr>
            <w:r>
              <w:rPr>
                <w:rFonts w:ascii="Times New Roman"/>
                <w:b w:val="false"/>
                <w:i w:val="false"/>
                <w:color w:val="000000"/>
                <w:sz w:val="20"/>
              </w:rPr>
              <w:t>
100 м</w:t>
            </w:r>
          </w:p>
          <w:bookmarkEnd w:id="592"/>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93"/>
          <w:p>
            <w:pPr>
              <w:spacing w:after="20"/>
              <w:ind w:left="20"/>
              <w:jc w:val="both"/>
            </w:pPr>
            <w:r>
              <w:rPr>
                <w:rFonts w:ascii="Times New Roman"/>
                <w:b w:val="false"/>
                <w:i w:val="false"/>
                <w:color w:val="000000"/>
                <w:sz w:val="20"/>
              </w:rPr>
              <w:t>
200 м</w:t>
            </w:r>
          </w:p>
          <w:bookmarkEnd w:id="593"/>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94"/>
          <w:p>
            <w:pPr>
              <w:spacing w:after="20"/>
              <w:ind w:left="20"/>
              <w:jc w:val="both"/>
            </w:pPr>
            <w:r>
              <w:rPr>
                <w:rFonts w:ascii="Times New Roman"/>
                <w:b w:val="false"/>
                <w:i w:val="false"/>
                <w:color w:val="000000"/>
                <w:sz w:val="20"/>
              </w:rPr>
              <w:t>
50 м</w:t>
            </w:r>
          </w:p>
          <w:bookmarkEnd w:id="594"/>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95"/>
          <w:p>
            <w:pPr>
              <w:spacing w:after="20"/>
              <w:ind w:left="20"/>
              <w:jc w:val="both"/>
            </w:pPr>
            <w:r>
              <w:rPr>
                <w:rFonts w:ascii="Times New Roman"/>
                <w:b w:val="false"/>
                <w:i w:val="false"/>
                <w:color w:val="000000"/>
                <w:sz w:val="20"/>
              </w:rPr>
              <w:t>
100 м</w:t>
            </w:r>
          </w:p>
          <w:bookmarkEnd w:id="595"/>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96"/>
          <w:p>
            <w:pPr>
              <w:spacing w:after="20"/>
              <w:ind w:left="20"/>
              <w:jc w:val="both"/>
            </w:pPr>
            <w:r>
              <w:rPr>
                <w:rFonts w:ascii="Times New Roman"/>
                <w:b w:val="false"/>
                <w:i w:val="false"/>
                <w:color w:val="000000"/>
                <w:sz w:val="20"/>
              </w:rPr>
              <w:t>
200 м</w:t>
            </w:r>
          </w:p>
          <w:bookmarkEnd w:id="596"/>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0" w:id="597"/>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Гран-при,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811" w:id="598"/>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12" w:id="599"/>
    <w:p>
      <w:pPr>
        <w:spacing w:after="0"/>
        <w:ind w:left="0"/>
        <w:jc w:val="both"/>
      </w:pPr>
      <w:r>
        <w:rPr>
          <w:rFonts w:ascii="Times New Roman"/>
          <w:b w:val="false"/>
          <w:i w:val="false"/>
          <w:color w:val="000000"/>
          <w:sz w:val="28"/>
        </w:rPr>
        <w:t>
      4. Требования для присвоения спортивных разрядов</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814" w:id="600"/>
    <w:p>
      <w:pPr>
        <w:spacing w:after="0"/>
        <w:ind w:left="0"/>
        <w:jc w:val="left"/>
      </w:pPr>
      <w:r>
        <w:rPr>
          <w:rFonts w:ascii="Times New Roman"/>
          <w:b/>
          <w:i w:val="false"/>
          <w:color w:val="000000"/>
        </w:rPr>
        <w:t xml:space="preserve"> Классический волейбол</w:t>
      </w:r>
    </w:p>
    <w:bookmarkEnd w:id="600"/>
    <w:bookmarkStart w:name="z815" w:id="601"/>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Клубный чемпионат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16" w:id="60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Центрально-Азиатские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Клубный чемпионат Азии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до 18 лет и девушек до 17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до 20 лет и девушек до 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среди взрослых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(Национальная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1-2 в течение трех лет</w:t>
            </w:r>
          </w:p>
        </w:tc>
      </w:tr>
    </w:tbl>
    <w:bookmarkStart w:name="z817" w:id="603"/>
    <w:p>
      <w:pPr>
        <w:spacing w:after="0"/>
        <w:ind w:left="0"/>
        <w:jc w:val="both"/>
      </w:pPr>
      <w:r>
        <w:rPr>
          <w:rFonts w:ascii="Times New Roman"/>
          <w:b w:val="false"/>
          <w:i w:val="false"/>
          <w:color w:val="000000"/>
          <w:sz w:val="28"/>
        </w:rPr>
        <w:t>
      3. Требования для присвоения спортивных разрядов</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до 18 лет и девушек до 17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до 20 лет и девушек до 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среди взрослых (лентяя)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(при участии не менее 5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(летние) или Спартакиада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при участии в соревнованиях (при участии не менее 5 команд старшего возраста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при участии в соревнованиях (при участии не менее 5 команд старшего возраста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Республики Казахстан и учащихся колледжей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учреждениях (спартакиада, турнир, игры,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819" w:id="604"/>
    <w:p>
      <w:pPr>
        <w:spacing w:after="0"/>
        <w:ind w:left="0"/>
        <w:jc w:val="left"/>
      </w:pPr>
      <w:r>
        <w:rPr>
          <w:rFonts w:ascii="Times New Roman"/>
          <w:b/>
          <w:i w:val="false"/>
          <w:color w:val="000000"/>
        </w:rPr>
        <w:t xml:space="preserve"> Хоккей на траве</w:t>
      </w:r>
    </w:p>
    <w:bookmarkEnd w:id="604"/>
    <w:bookmarkStart w:name="z820" w:id="605"/>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или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или Кубок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Центральной Азии или Кубок Центральной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21" w:id="606"/>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или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или Кубок мира среди молодежи или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(Первая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22" w:id="607"/>
    <w:p>
      <w:pPr>
        <w:spacing w:after="0"/>
        <w:ind w:left="0"/>
        <w:jc w:val="both"/>
      </w:pPr>
      <w:r>
        <w:rPr>
          <w:rFonts w:ascii="Times New Roman"/>
          <w:b w:val="false"/>
          <w:i w:val="false"/>
          <w:color w:val="000000"/>
          <w:sz w:val="28"/>
        </w:rPr>
        <w:t>
      3. Требования для присвоения спортивных разрядов</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(Первая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среди взрослых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школьников Республики Казахстан и учащихся колледжей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824" w:id="608"/>
    <w:p>
      <w:pPr>
        <w:spacing w:after="0"/>
        <w:ind w:left="0"/>
        <w:jc w:val="left"/>
      </w:pPr>
      <w:r>
        <w:rPr>
          <w:rFonts w:ascii="Times New Roman"/>
          <w:b/>
          <w:i w:val="false"/>
          <w:color w:val="000000"/>
        </w:rPr>
        <w:t xml:space="preserve"> Художественная гимнастика</w:t>
      </w:r>
    </w:p>
    <w:bookmarkEnd w:id="608"/>
    <w:bookmarkStart w:name="z825" w:id="609"/>
    <w:p>
      <w:pPr>
        <w:spacing w:after="0"/>
        <w:ind w:left="0"/>
        <w:jc w:val="both"/>
      </w:pPr>
      <w:r>
        <w:rPr>
          <w:rFonts w:ascii="Times New Roman"/>
          <w:b w:val="false"/>
          <w:i w:val="false"/>
          <w:color w:val="000000"/>
          <w:sz w:val="28"/>
        </w:rPr>
        <w:t>
      1. Нормы для присвоения спортивных званий и спортивных разрядов</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возрасту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в течении года на соревнованиях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присвоение с 16 лет по году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набрать 75,0 баллов в многоборье по сумме четырех видов в индивидуальной программе или набрать - 35,0 баллов в многоборье по сумме двух видов в групповых упражнениях в течении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10"/>
          <w:p>
            <w:pPr>
              <w:spacing w:after="20"/>
              <w:ind w:left="20"/>
              <w:jc w:val="both"/>
            </w:pPr>
            <w:r>
              <w:rPr>
                <w:rFonts w:ascii="Times New Roman"/>
                <w:b w:val="false"/>
                <w:i w:val="false"/>
                <w:color w:val="000000"/>
                <w:sz w:val="20"/>
              </w:rPr>
              <w:t>
а) или один раз на соревнованиях группы I А</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б) или один раз на соревнованиях группы I</w:t>
            </w:r>
          </w:p>
          <w:p>
            <w:pPr>
              <w:spacing w:after="20"/>
              <w:ind w:left="20"/>
              <w:jc w:val="both"/>
            </w:pPr>
            <w:r>
              <w:rPr>
                <w:rFonts w:ascii="Times New Roman"/>
                <w:b w:val="false"/>
                <w:i w:val="false"/>
                <w:color w:val="000000"/>
                <w:sz w:val="20"/>
              </w:rPr>
              <w:t>
в) или два раза на соревнованиях группы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присвоение с 12 лет по году рождения, Международные правила юниор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11"/>
          <w:p>
            <w:pPr>
              <w:spacing w:after="20"/>
              <w:ind w:left="20"/>
              <w:jc w:val="both"/>
            </w:pPr>
            <w:r>
              <w:rPr>
                <w:rFonts w:ascii="Times New Roman"/>
                <w:b w:val="false"/>
                <w:i w:val="false"/>
                <w:color w:val="000000"/>
                <w:sz w:val="20"/>
              </w:rPr>
              <w:t>
Индивидуальная программа набрать - 65,0 баллов в многоборье по сумме четырех видов или групповые упражнения набрать - 30,0 баллов в многоборье по сумме двух видов.</w:t>
            </w:r>
          </w:p>
          <w:bookmarkEnd w:id="611"/>
          <w:p>
            <w:pPr>
              <w:spacing w:after="20"/>
              <w:ind w:left="20"/>
              <w:jc w:val="both"/>
            </w:pPr>
            <w:r>
              <w:rPr>
                <w:rFonts w:ascii="Times New Roman"/>
                <w:b w:val="false"/>
                <w:i w:val="false"/>
                <w:color w:val="000000"/>
                <w:sz w:val="20"/>
              </w:rPr>
              <w:t>
Для присвоения звания КМС разрешается выполнить норматив по индивидуальной программе или в групповых упражнениях, при наличии в составе судейской коллегии (без учета секретариата) не менее двух судей Национальной категории и одного судьи Международной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12"/>
          <w:p>
            <w:pPr>
              <w:spacing w:after="20"/>
              <w:ind w:left="20"/>
              <w:jc w:val="both"/>
            </w:pPr>
            <w:r>
              <w:rPr>
                <w:rFonts w:ascii="Times New Roman"/>
                <w:b w:val="false"/>
                <w:i w:val="false"/>
                <w:color w:val="000000"/>
                <w:sz w:val="20"/>
              </w:rPr>
              <w:t>
а) один раз на соревнованиях группы ІА или группы І</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б) или два раза на соревнованиях группы ІІ</w:t>
            </w:r>
          </w:p>
          <w:p>
            <w:pPr>
              <w:spacing w:after="20"/>
              <w:ind w:left="20"/>
              <w:jc w:val="both"/>
            </w:pPr>
            <w:r>
              <w:rPr>
                <w:rFonts w:ascii="Times New Roman"/>
                <w:b w:val="false"/>
                <w:i w:val="false"/>
                <w:color w:val="000000"/>
                <w:sz w:val="20"/>
              </w:rPr>
              <w:t>
</w:t>
            </w:r>
            <w:r>
              <w:rPr>
                <w:rFonts w:ascii="Times New Roman"/>
                <w:b w:val="false"/>
                <w:i w:val="false"/>
                <w:color w:val="000000"/>
                <w:sz w:val="20"/>
              </w:rPr>
              <w:t>в) или один раз на соревнованиях группы ІІ и два раза на соревнованиях группы ІІІ</w:t>
            </w:r>
          </w:p>
          <w:p>
            <w:pPr>
              <w:spacing w:after="20"/>
              <w:ind w:left="20"/>
              <w:jc w:val="both"/>
            </w:pPr>
            <w:r>
              <w:rPr>
                <w:rFonts w:ascii="Times New Roman"/>
                <w:b w:val="false"/>
                <w:i w:val="false"/>
                <w:color w:val="000000"/>
                <w:sz w:val="20"/>
              </w:rPr>
              <w:t>
г) или три раза на соревнованиях группы ІІІ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присвоение с 10 лет по году рождения, международные правила юниорка)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13"/>
          <w:p>
            <w:pPr>
              <w:spacing w:after="20"/>
              <w:ind w:left="20"/>
              <w:jc w:val="both"/>
            </w:pPr>
            <w:r>
              <w:rPr>
                <w:rFonts w:ascii="Times New Roman"/>
                <w:b w:val="false"/>
                <w:i w:val="false"/>
                <w:color w:val="000000"/>
                <w:sz w:val="20"/>
              </w:rPr>
              <w:t>
индивидуальная программа набрать - 64,0 баллов в многоборье по сумме четырех видов</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групповые упражнения набрать - 28,0 балла в многоборье по сумме двух видов.</w:t>
            </w:r>
          </w:p>
          <w:p>
            <w:pPr>
              <w:spacing w:after="20"/>
              <w:ind w:left="20"/>
              <w:jc w:val="both"/>
            </w:pPr>
            <w:r>
              <w:rPr>
                <w:rFonts w:ascii="Times New Roman"/>
                <w:b w:val="false"/>
                <w:i w:val="false"/>
                <w:color w:val="000000"/>
                <w:sz w:val="20"/>
              </w:rPr>
              <w:t>
Для присвоения спортсмен 1 разряда разрешается выполнить норматив по индивидуальной программе или в групповых упражнениях, при наличии в составе судейской коллегии (без учета секретариата) не менее двух судей Национальной категории и трех судей с 1 категорией, или одного судьи Международной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14"/>
          <w:p>
            <w:pPr>
              <w:spacing w:after="20"/>
              <w:ind w:left="20"/>
              <w:jc w:val="both"/>
            </w:pPr>
            <w:r>
              <w:rPr>
                <w:rFonts w:ascii="Times New Roman"/>
                <w:b w:val="false"/>
                <w:i w:val="false"/>
                <w:color w:val="000000"/>
                <w:sz w:val="20"/>
              </w:rPr>
              <w:t xml:space="preserve">
а) один раз на соревнованиях группы І или группы ІІ </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б) или два раза на соревнованиях группы ІІІ</w:t>
            </w:r>
          </w:p>
          <w:p>
            <w:pPr>
              <w:spacing w:after="20"/>
              <w:ind w:left="20"/>
              <w:jc w:val="both"/>
            </w:pPr>
            <w:r>
              <w:rPr>
                <w:rFonts w:ascii="Times New Roman"/>
                <w:b w:val="false"/>
                <w:i w:val="false"/>
                <w:color w:val="000000"/>
                <w:sz w:val="20"/>
              </w:rPr>
              <w:t>
в) или один раз на соревнованиях группы ІІІ и два раза на соревнованиях группы IV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присвоение с 9 лет по году рождения, международные правила юниорка)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15"/>
          <w:p>
            <w:pPr>
              <w:spacing w:after="20"/>
              <w:ind w:left="20"/>
              <w:jc w:val="both"/>
            </w:pPr>
            <w:r>
              <w:rPr>
                <w:rFonts w:ascii="Times New Roman"/>
                <w:b w:val="false"/>
                <w:i w:val="false"/>
                <w:color w:val="000000"/>
                <w:sz w:val="20"/>
              </w:rPr>
              <w:t>
индивидуальная программа набрать - 54,0 балла в многоборье по сумме четырех видов</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групповые упражнения набрать - 22,0 балла в многоборье по сумме двух видов,</w:t>
            </w:r>
          </w:p>
          <w:p>
            <w:pPr>
              <w:spacing w:after="20"/>
              <w:ind w:left="20"/>
              <w:jc w:val="both"/>
            </w:pPr>
            <w:r>
              <w:rPr>
                <w:rFonts w:ascii="Times New Roman"/>
                <w:b w:val="false"/>
                <w:i w:val="false"/>
                <w:color w:val="000000"/>
                <w:sz w:val="20"/>
              </w:rPr>
              <w:t>
для присвоения спортивного разряда "спортсмен 2 разряда" разрешается выполнить норматив в индивидуальной программе или в групповых упражнениях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16"/>
          <w:p>
            <w:pPr>
              <w:spacing w:after="20"/>
              <w:ind w:left="20"/>
              <w:jc w:val="both"/>
            </w:pPr>
            <w:r>
              <w:rPr>
                <w:rFonts w:ascii="Times New Roman"/>
                <w:b w:val="false"/>
                <w:i w:val="false"/>
                <w:color w:val="000000"/>
                <w:sz w:val="20"/>
              </w:rPr>
              <w:t>
а) один раз на соревнованиях группы ІІ;</w:t>
            </w:r>
          </w:p>
          <w:bookmarkEnd w:id="616"/>
          <w:p>
            <w:pPr>
              <w:spacing w:after="20"/>
              <w:ind w:left="20"/>
              <w:jc w:val="both"/>
            </w:pPr>
            <w:r>
              <w:rPr>
                <w:rFonts w:ascii="Times New Roman"/>
                <w:b w:val="false"/>
                <w:i w:val="false"/>
                <w:color w:val="000000"/>
                <w:sz w:val="20"/>
              </w:rPr>
              <w:t>
б) или один раз на соревнованиях группы ІІІ и один раз на соревнованиях группы IV или группы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присвоение с 8 лет по году рождения, международные правила юниорка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17"/>
          <w:p>
            <w:pPr>
              <w:spacing w:after="20"/>
              <w:ind w:left="20"/>
              <w:jc w:val="both"/>
            </w:pPr>
            <w:r>
              <w:rPr>
                <w:rFonts w:ascii="Times New Roman"/>
                <w:b w:val="false"/>
                <w:i w:val="false"/>
                <w:color w:val="000000"/>
                <w:sz w:val="20"/>
              </w:rPr>
              <w:t>
индивидуальная программа набрать - 36,0 баллов в многоборье по сумме трех видов,</w:t>
            </w:r>
          </w:p>
          <w:bookmarkEnd w:id="617"/>
          <w:p>
            <w:pPr>
              <w:spacing w:after="20"/>
              <w:ind w:left="20"/>
              <w:jc w:val="both"/>
            </w:pPr>
            <w:r>
              <w:rPr>
                <w:rFonts w:ascii="Times New Roman"/>
                <w:b w:val="false"/>
                <w:i w:val="false"/>
                <w:color w:val="000000"/>
                <w:sz w:val="20"/>
              </w:rPr>
              <w:t>
групповые упражнения набрать - 19,0 баллов в многоборье по сумме двух видов, для присвоения спортсмен 3 разряда разрешается выполнить норматив в индивидуальной программе или в групповых упражнениях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18"/>
          <w:p>
            <w:pPr>
              <w:spacing w:after="20"/>
              <w:ind w:left="20"/>
              <w:jc w:val="both"/>
            </w:pPr>
            <w:r>
              <w:rPr>
                <w:rFonts w:ascii="Times New Roman"/>
                <w:b w:val="false"/>
                <w:i w:val="false"/>
                <w:color w:val="000000"/>
                <w:sz w:val="20"/>
              </w:rPr>
              <w:t>
а) один раз на соревнованиях группы ІІІ;</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б) или два раза на соревнованиях группы IV;</w:t>
            </w:r>
          </w:p>
          <w:p>
            <w:pPr>
              <w:spacing w:after="20"/>
              <w:ind w:left="20"/>
              <w:jc w:val="both"/>
            </w:pPr>
            <w:r>
              <w:rPr>
                <w:rFonts w:ascii="Times New Roman"/>
                <w:b w:val="false"/>
                <w:i w:val="false"/>
                <w:color w:val="000000"/>
                <w:sz w:val="20"/>
              </w:rPr>
              <w:t>
в) или один раз на соревнованиях группы IV и два раза на соревнованиях группы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присвоение с 8 лет по году рождения, Международные правила юниорка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19"/>
          <w:p>
            <w:pPr>
              <w:spacing w:after="20"/>
              <w:ind w:left="20"/>
              <w:jc w:val="both"/>
            </w:pPr>
            <w:r>
              <w:rPr>
                <w:rFonts w:ascii="Times New Roman"/>
                <w:b w:val="false"/>
                <w:i w:val="false"/>
                <w:color w:val="000000"/>
                <w:sz w:val="20"/>
              </w:rPr>
              <w:t>
индивидуальная программа набрать - 27,0 баллов в многоборье по сумме трех видов (двух видов с предметом и без предмета);</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групповые упражнения набрать - 18,0 баллов в многоборье по сумме двух упражнений (с предметом и без предмета);</w:t>
            </w:r>
          </w:p>
          <w:p>
            <w:pPr>
              <w:spacing w:after="20"/>
              <w:ind w:left="20"/>
              <w:jc w:val="both"/>
            </w:pPr>
            <w:r>
              <w:rPr>
                <w:rFonts w:ascii="Times New Roman"/>
                <w:b w:val="false"/>
                <w:i w:val="false"/>
                <w:color w:val="000000"/>
                <w:sz w:val="20"/>
              </w:rPr>
              <w:t>
Для присвоения спортивного разряда "спортсмен 1 юношеского разряда" разрешается выполнить норматив в индивидуальной программе или в групповых упражнениях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20"/>
          <w:p>
            <w:pPr>
              <w:spacing w:after="20"/>
              <w:ind w:left="20"/>
              <w:jc w:val="both"/>
            </w:pPr>
            <w:r>
              <w:rPr>
                <w:rFonts w:ascii="Times New Roman"/>
                <w:b w:val="false"/>
                <w:i w:val="false"/>
                <w:color w:val="000000"/>
                <w:sz w:val="20"/>
              </w:rPr>
              <w:t>
а) один раз на соревнованиях группы ІІІ;</w:t>
            </w:r>
          </w:p>
          <w:bookmarkEnd w:id="620"/>
          <w:p>
            <w:pPr>
              <w:spacing w:after="20"/>
              <w:ind w:left="20"/>
              <w:jc w:val="both"/>
            </w:pPr>
            <w:r>
              <w:rPr>
                <w:rFonts w:ascii="Times New Roman"/>
                <w:b w:val="false"/>
                <w:i w:val="false"/>
                <w:color w:val="000000"/>
                <w:sz w:val="20"/>
              </w:rPr>
              <w:t>
б) или два раза на соревнованиях группы IV или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присвоение с 7 лет по году рождения, Международные правила юниорка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21"/>
          <w:p>
            <w:pPr>
              <w:spacing w:after="20"/>
              <w:ind w:left="20"/>
              <w:jc w:val="both"/>
            </w:pPr>
            <w:r>
              <w:rPr>
                <w:rFonts w:ascii="Times New Roman"/>
                <w:b w:val="false"/>
                <w:i w:val="false"/>
                <w:color w:val="000000"/>
                <w:sz w:val="20"/>
              </w:rPr>
              <w:t>
индивидуальная программа набрать - 16,0 баллов в многоборье по сумме двух видов (с предметом и без предмета);</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групповые упражнения набрать - 16,0 баллов в многоборье по сумме двух упражнений (с предметом и без предмета);</w:t>
            </w:r>
          </w:p>
          <w:p>
            <w:pPr>
              <w:spacing w:after="20"/>
              <w:ind w:left="20"/>
              <w:jc w:val="both"/>
            </w:pPr>
            <w:r>
              <w:rPr>
                <w:rFonts w:ascii="Times New Roman"/>
                <w:b w:val="false"/>
                <w:i w:val="false"/>
                <w:color w:val="000000"/>
                <w:sz w:val="20"/>
              </w:rPr>
              <w:t>
Для присвоения спортивного разряда "спортсмен 1 юношеского разряда" разрешается выполнить норматив в индивидуальной программе или в групповых упражнениях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22"/>
          <w:p>
            <w:pPr>
              <w:spacing w:after="20"/>
              <w:ind w:left="20"/>
              <w:jc w:val="both"/>
            </w:pPr>
            <w:r>
              <w:rPr>
                <w:rFonts w:ascii="Times New Roman"/>
                <w:b w:val="false"/>
                <w:i w:val="false"/>
                <w:color w:val="000000"/>
                <w:sz w:val="20"/>
              </w:rPr>
              <w:t>
а) один раз на соревнованиях группы ІІІ</w:t>
            </w:r>
          </w:p>
          <w:bookmarkEnd w:id="622"/>
          <w:p>
            <w:pPr>
              <w:spacing w:after="20"/>
              <w:ind w:left="20"/>
              <w:jc w:val="both"/>
            </w:pPr>
            <w:r>
              <w:rPr>
                <w:rFonts w:ascii="Times New Roman"/>
                <w:b w:val="false"/>
                <w:i w:val="false"/>
                <w:color w:val="000000"/>
                <w:sz w:val="20"/>
              </w:rPr>
              <w:t>
б) или два раза на соревнованиях группы IV или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присвоение с 6 лет по году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23"/>
          <w:p>
            <w:pPr>
              <w:spacing w:after="20"/>
              <w:ind w:left="20"/>
              <w:jc w:val="both"/>
            </w:pPr>
            <w:r>
              <w:rPr>
                <w:rFonts w:ascii="Times New Roman"/>
                <w:b w:val="false"/>
                <w:i w:val="false"/>
                <w:color w:val="000000"/>
                <w:sz w:val="20"/>
              </w:rPr>
              <w:t>
индивидуальная программа набрать - 8,0 баллов в упражнении без предмета;</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групповые упражнения набрать - 8,0 баллов в упражнении без предмета;</w:t>
            </w:r>
          </w:p>
          <w:p>
            <w:pPr>
              <w:spacing w:after="20"/>
              <w:ind w:left="20"/>
              <w:jc w:val="both"/>
            </w:pPr>
            <w:r>
              <w:rPr>
                <w:rFonts w:ascii="Times New Roman"/>
                <w:b w:val="false"/>
                <w:i w:val="false"/>
                <w:color w:val="000000"/>
                <w:sz w:val="20"/>
              </w:rPr>
              <w:t>
Для присвоения спортивного разряда "спортсмен 3 юношеского разряда" разрешается выполнить норматив в индивидуальной программе или в групповых упражнениях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на соревнованиях любого ранга</w:t>
            </w:r>
          </w:p>
        </w:tc>
      </w:tr>
    </w:tbl>
    <w:bookmarkStart w:name="z850" w:id="624"/>
    <w:p>
      <w:pPr>
        <w:spacing w:after="0"/>
        <w:ind w:left="0"/>
        <w:jc w:val="both"/>
      </w:pPr>
      <w:r>
        <w:rPr>
          <w:rFonts w:ascii="Times New Roman"/>
          <w:b w:val="false"/>
          <w:i w:val="false"/>
          <w:color w:val="000000"/>
          <w:sz w:val="28"/>
        </w:rPr>
        <w:t>
      2. Деление соревнований на группы по художественной гимнастике:</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25"/>
          <w:p>
            <w:pPr>
              <w:spacing w:after="20"/>
              <w:ind w:left="20"/>
              <w:jc w:val="both"/>
            </w:pPr>
            <w:r>
              <w:rPr>
                <w:rFonts w:ascii="Times New Roman"/>
                <w:b w:val="false"/>
                <w:i w:val="false"/>
                <w:color w:val="000000"/>
                <w:sz w:val="20"/>
              </w:rPr>
              <w:t xml:space="preserve">
Олимпийские игры (летние) </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Юношеские Олимпийские игры (летние)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Азиатские игры (летние)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Чемпионат мира</w:t>
            </w:r>
          </w:p>
          <w:p>
            <w:pPr>
              <w:spacing w:after="20"/>
              <w:ind w:left="20"/>
              <w:jc w:val="both"/>
            </w:pPr>
            <w:r>
              <w:rPr>
                <w:rFonts w:ascii="Times New Roman"/>
                <w:b w:val="false"/>
                <w:i w:val="false"/>
                <w:color w:val="000000"/>
                <w:sz w:val="20"/>
              </w:rPr>
              <w:t>
</w:t>
            </w:r>
            <w:r>
              <w:rPr>
                <w:rFonts w:ascii="Times New Roman"/>
                <w:b w:val="false"/>
                <w:i w:val="false"/>
                <w:color w:val="000000"/>
                <w:sz w:val="20"/>
              </w:rPr>
              <w:t>Чемпионат Азии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Кубок Азии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Всемирные игры</w:t>
            </w:r>
          </w:p>
          <w:p>
            <w:pPr>
              <w:spacing w:after="20"/>
              <w:ind w:left="20"/>
              <w:jc w:val="both"/>
            </w:pPr>
            <w:r>
              <w:rPr>
                <w:rFonts w:ascii="Times New Roman"/>
                <w:b w:val="false"/>
                <w:i w:val="false"/>
                <w:color w:val="000000"/>
                <w:sz w:val="20"/>
              </w:rPr>
              <w:t xml:space="preserve">
Всемирная Универсиада (летняя)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26"/>
          <w:p>
            <w:pPr>
              <w:spacing w:after="20"/>
              <w:ind w:left="20"/>
              <w:jc w:val="both"/>
            </w:pPr>
            <w:r>
              <w:rPr>
                <w:rFonts w:ascii="Times New Roman"/>
                <w:b w:val="false"/>
                <w:i w:val="false"/>
                <w:color w:val="000000"/>
                <w:sz w:val="20"/>
              </w:rPr>
              <w:t>
Чемпионат Республики Казахстан</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Спартакиада Республики Казахстан (летняя) </w:t>
            </w:r>
          </w:p>
          <w:p>
            <w:pPr>
              <w:spacing w:after="20"/>
              <w:ind w:left="20"/>
              <w:jc w:val="both"/>
            </w:pPr>
            <w:r>
              <w:rPr>
                <w:rFonts w:ascii="Times New Roman"/>
                <w:b w:val="false"/>
                <w:i w:val="false"/>
                <w:color w:val="000000"/>
                <w:sz w:val="20"/>
              </w:rPr>
              <w:t>
Международный турнир (FIG) - при участии не менее 5 стран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27"/>
          <w:p>
            <w:pPr>
              <w:spacing w:after="20"/>
              <w:ind w:left="20"/>
              <w:jc w:val="both"/>
            </w:pPr>
            <w:r>
              <w:rPr>
                <w:rFonts w:ascii="Times New Roman"/>
                <w:b w:val="false"/>
                <w:i w:val="false"/>
                <w:color w:val="000000"/>
                <w:sz w:val="20"/>
              </w:rPr>
              <w:t>
Кубок Республики Казахстан</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Молодежные спортивные игры Республики Казахстан (летние)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Чемпионат Республики Казахстан среди девушек</w:t>
            </w:r>
          </w:p>
          <w:p>
            <w:pPr>
              <w:spacing w:after="20"/>
              <w:ind w:left="20"/>
              <w:jc w:val="both"/>
            </w:pPr>
            <w:r>
              <w:rPr>
                <w:rFonts w:ascii="Times New Roman"/>
                <w:b w:val="false"/>
                <w:i w:val="false"/>
                <w:color w:val="000000"/>
                <w:sz w:val="20"/>
              </w:rPr>
              <w:t>
</w:t>
            </w:r>
            <w:r>
              <w:rPr>
                <w:rFonts w:ascii="Times New Roman"/>
                <w:b w:val="false"/>
                <w:i w:val="false"/>
                <w:color w:val="000000"/>
                <w:sz w:val="20"/>
              </w:rPr>
              <w:t>Чемпионат Республики Казахстан среди молодежи</w:t>
            </w:r>
          </w:p>
          <w:p>
            <w:pPr>
              <w:spacing w:after="20"/>
              <w:ind w:left="20"/>
              <w:jc w:val="both"/>
            </w:pPr>
            <w:r>
              <w:rPr>
                <w:rFonts w:ascii="Times New Roman"/>
                <w:b w:val="false"/>
                <w:i w:val="false"/>
                <w:color w:val="000000"/>
                <w:sz w:val="20"/>
              </w:rPr>
              <w:t>
Республиканский турнир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28"/>
          <w:p>
            <w:pPr>
              <w:spacing w:after="20"/>
              <w:ind w:left="20"/>
              <w:jc w:val="both"/>
            </w:pPr>
            <w:r>
              <w:rPr>
                <w:rFonts w:ascii="Times New Roman"/>
                <w:b w:val="false"/>
                <w:i w:val="false"/>
                <w:color w:val="000000"/>
                <w:sz w:val="20"/>
              </w:rPr>
              <w:t xml:space="preserve">
Чемпионаты областей и городов республиканского значения и столицы </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Кубки областей и городов республиканского значения и столицы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Кубок Казахстанской федерации гимнастики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турниры областные, городов республиканского значения и столицы </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Международный турнир;</w:t>
            </w:r>
          </w:p>
          <w:p>
            <w:pPr>
              <w:spacing w:after="20"/>
              <w:ind w:left="20"/>
              <w:jc w:val="both"/>
            </w:pPr>
            <w:r>
              <w:rPr>
                <w:rFonts w:ascii="Times New Roman"/>
                <w:b w:val="false"/>
                <w:i w:val="false"/>
                <w:color w:val="000000"/>
                <w:sz w:val="20"/>
              </w:rPr>
              <w:t xml:space="preserve">
Гимназиада школьников Республики Казахстан (летняя)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29"/>
          <w:p>
            <w:pPr>
              <w:spacing w:after="20"/>
              <w:ind w:left="20"/>
              <w:jc w:val="both"/>
            </w:pPr>
            <w:r>
              <w:rPr>
                <w:rFonts w:ascii="Times New Roman"/>
                <w:b w:val="false"/>
                <w:i w:val="false"/>
                <w:color w:val="000000"/>
                <w:sz w:val="20"/>
              </w:rPr>
              <w:t>
Чемпионаты городов</w:t>
            </w:r>
          </w:p>
          <w:bookmarkEnd w:id="629"/>
          <w:p>
            <w:pPr>
              <w:spacing w:after="20"/>
              <w:ind w:left="20"/>
              <w:jc w:val="both"/>
            </w:pPr>
            <w:r>
              <w:rPr>
                <w:rFonts w:ascii="Times New Roman"/>
                <w:b w:val="false"/>
                <w:i w:val="false"/>
                <w:color w:val="000000"/>
                <w:sz w:val="20"/>
              </w:rPr>
              <w:t>
Кубки городов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спортивных школах, учебных заведениях, организациях, учреждениях</w:t>
            </w:r>
          </w:p>
        </w:tc>
      </w:tr>
    </w:tbl>
    <w:bookmarkStart w:name="z870" w:id="630"/>
    <w:p>
      <w:pPr>
        <w:spacing w:after="0"/>
        <w:ind w:left="0"/>
        <w:jc w:val="both"/>
      </w:pPr>
      <w:r>
        <w:rPr>
          <w:rFonts w:ascii="Times New Roman"/>
          <w:b w:val="false"/>
          <w:i w:val="false"/>
          <w:color w:val="000000"/>
          <w:sz w:val="28"/>
        </w:rPr>
        <w:t>
      3. Требования для присвоения спортивного звания "мастер спорта международного класса Республики Казахстан"</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 выполняется с 14 лет по году рождения, за исключением Международного турнира FIG с 16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индивидуальные упражнения или групповые упражнения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отдельный вид многоборья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(FIG) - при участии не менее 5 стран в данной соревновательной программе (с 16 лет по году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многоборье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872" w:id="631"/>
    <w:p>
      <w:pPr>
        <w:spacing w:after="0"/>
        <w:ind w:left="0"/>
        <w:jc w:val="left"/>
      </w:pPr>
      <w:r>
        <w:rPr>
          <w:rFonts w:ascii="Times New Roman"/>
          <w:b/>
          <w:i w:val="false"/>
          <w:color w:val="000000"/>
        </w:rPr>
        <w:t xml:space="preserve"> Современное пятиборье</w:t>
      </w:r>
    </w:p>
    <w:bookmarkEnd w:id="631"/>
    <w:bookmarkStart w:name="z873" w:id="632"/>
    <w:p>
      <w:pPr>
        <w:spacing w:after="0"/>
        <w:ind w:left="0"/>
        <w:jc w:val="both"/>
      </w:pPr>
      <w:r>
        <w:rPr>
          <w:rFonts w:ascii="Times New Roman"/>
          <w:b w:val="false"/>
          <w:i w:val="false"/>
          <w:color w:val="000000"/>
          <w:sz w:val="28"/>
        </w:rPr>
        <w:t>
      1. Нормы для присвоения спортивных званий и спортивных разрядов</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пятиборье (с обстикл)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33"/>
          <w:p>
            <w:pPr>
              <w:spacing w:after="20"/>
              <w:ind w:left="20"/>
              <w:jc w:val="both"/>
            </w:pPr>
            <w:r>
              <w:rPr>
                <w:rFonts w:ascii="Times New Roman"/>
                <w:b w:val="false"/>
                <w:i w:val="false"/>
                <w:color w:val="000000"/>
                <w:sz w:val="20"/>
              </w:rPr>
              <w:t>
1</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34"/>
          <w:p>
            <w:pPr>
              <w:spacing w:after="20"/>
              <w:ind w:left="20"/>
              <w:jc w:val="both"/>
            </w:pPr>
            <w:r>
              <w:rPr>
                <w:rFonts w:ascii="Times New Roman"/>
                <w:b w:val="false"/>
                <w:i w:val="false"/>
                <w:color w:val="000000"/>
                <w:sz w:val="20"/>
              </w:rPr>
              <w:t>
1</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35"/>
          <w:p>
            <w:pPr>
              <w:spacing w:after="20"/>
              <w:ind w:left="20"/>
              <w:jc w:val="both"/>
            </w:pPr>
            <w:r>
              <w:rPr>
                <w:rFonts w:ascii="Times New Roman"/>
                <w:b w:val="false"/>
                <w:i w:val="false"/>
                <w:color w:val="000000"/>
                <w:sz w:val="20"/>
              </w:rPr>
              <w:t>
1</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36"/>
          <w:p>
            <w:pPr>
              <w:spacing w:after="20"/>
              <w:ind w:left="20"/>
              <w:jc w:val="both"/>
            </w:pPr>
            <w:r>
              <w:rPr>
                <w:rFonts w:ascii="Times New Roman"/>
                <w:b w:val="false"/>
                <w:i w:val="false"/>
                <w:color w:val="000000"/>
                <w:sz w:val="20"/>
              </w:rPr>
              <w:t>
1</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пятиборье (четырехборье без обстикл)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37"/>
          <w:p>
            <w:pPr>
              <w:spacing w:after="20"/>
              <w:ind w:left="20"/>
              <w:jc w:val="both"/>
            </w:pPr>
            <w:r>
              <w:rPr>
                <w:rFonts w:ascii="Times New Roman"/>
                <w:b w:val="false"/>
                <w:i w:val="false"/>
                <w:color w:val="000000"/>
                <w:sz w:val="20"/>
              </w:rPr>
              <w:t>
1</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38"/>
          <w:p>
            <w:pPr>
              <w:spacing w:after="20"/>
              <w:ind w:left="20"/>
              <w:jc w:val="both"/>
            </w:pPr>
            <w:r>
              <w:rPr>
                <w:rFonts w:ascii="Times New Roman"/>
                <w:b w:val="false"/>
                <w:i w:val="false"/>
                <w:color w:val="000000"/>
                <w:sz w:val="20"/>
              </w:rPr>
              <w:t>
9</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39"/>
          <w:p>
            <w:pPr>
              <w:spacing w:after="20"/>
              <w:ind w:left="20"/>
              <w:jc w:val="both"/>
            </w:pPr>
            <w:r>
              <w:rPr>
                <w:rFonts w:ascii="Times New Roman"/>
                <w:b w:val="false"/>
                <w:i w:val="false"/>
                <w:color w:val="000000"/>
                <w:sz w:val="20"/>
              </w:rPr>
              <w:t>
7</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40"/>
          <w:p>
            <w:pPr>
              <w:spacing w:after="20"/>
              <w:ind w:left="20"/>
              <w:jc w:val="both"/>
            </w:pPr>
            <w:r>
              <w:rPr>
                <w:rFonts w:ascii="Times New Roman"/>
                <w:b w:val="false"/>
                <w:i w:val="false"/>
                <w:color w:val="000000"/>
                <w:sz w:val="20"/>
              </w:rPr>
              <w:t>
7</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41"/>
          <w:p>
            <w:pPr>
              <w:spacing w:after="20"/>
              <w:ind w:left="20"/>
              <w:jc w:val="both"/>
            </w:pPr>
            <w:r>
              <w:rPr>
                <w:rFonts w:ascii="Times New Roman"/>
                <w:b w:val="false"/>
                <w:i w:val="false"/>
                <w:color w:val="000000"/>
                <w:sz w:val="20"/>
              </w:rPr>
              <w:t>
6</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42"/>
          <w:p>
            <w:pPr>
              <w:spacing w:after="20"/>
              <w:ind w:left="20"/>
              <w:jc w:val="both"/>
            </w:pPr>
            <w:r>
              <w:rPr>
                <w:rFonts w:ascii="Times New Roman"/>
                <w:b w:val="false"/>
                <w:i w:val="false"/>
                <w:color w:val="000000"/>
                <w:sz w:val="20"/>
              </w:rPr>
              <w:t>
6</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43"/>
          <w:p>
            <w:pPr>
              <w:spacing w:after="20"/>
              <w:ind w:left="20"/>
              <w:jc w:val="both"/>
            </w:pPr>
            <w:r>
              <w:rPr>
                <w:rFonts w:ascii="Times New Roman"/>
                <w:b w:val="false"/>
                <w:i w:val="false"/>
                <w:color w:val="000000"/>
                <w:sz w:val="20"/>
              </w:rPr>
              <w:t>
6</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44"/>
          <w:p>
            <w:pPr>
              <w:spacing w:after="20"/>
              <w:ind w:left="20"/>
              <w:jc w:val="both"/>
            </w:pPr>
            <w:r>
              <w:rPr>
                <w:rFonts w:ascii="Times New Roman"/>
                <w:b w:val="false"/>
                <w:i w:val="false"/>
                <w:color w:val="000000"/>
                <w:sz w:val="20"/>
              </w:rPr>
              <w:t>
6</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пятиборье (двоеборье)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45"/>
          <w:p>
            <w:pPr>
              <w:spacing w:after="20"/>
              <w:ind w:left="20"/>
              <w:jc w:val="both"/>
            </w:pPr>
            <w:r>
              <w:rPr>
                <w:rFonts w:ascii="Times New Roman"/>
                <w:b w:val="false"/>
                <w:i w:val="false"/>
                <w:color w:val="000000"/>
                <w:sz w:val="20"/>
              </w:rPr>
              <w:t>
5</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46"/>
          <w:p>
            <w:pPr>
              <w:spacing w:after="20"/>
              <w:ind w:left="20"/>
              <w:jc w:val="both"/>
            </w:pPr>
            <w:r>
              <w:rPr>
                <w:rFonts w:ascii="Times New Roman"/>
                <w:b w:val="false"/>
                <w:i w:val="false"/>
                <w:color w:val="000000"/>
                <w:sz w:val="20"/>
              </w:rPr>
              <w:t>
4</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47"/>
          <w:p>
            <w:pPr>
              <w:spacing w:after="20"/>
              <w:ind w:left="20"/>
              <w:jc w:val="both"/>
            </w:pPr>
            <w:r>
              <w:rPr>
                <w:rFonts w:ascii="Times New Roman"/>
                <w:b w:val="false"/>
                <w:i w:val="false"/>
                <w:color w:val="000000"/>
                <w:sz w:val="20"/>
              </w:rPr>
              <w:t>
4</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48"/>
          <w:p>
            <w:pPr>
              <w:spacing w:after="20"/>
              <w:ind w:left="20"/>
              <w:jc w:val="both"/>
            </w:pPr>
            <w:r>
              <w:rPr>
                <w:rFonts w:ascii="Times New Roman"/>
                <w:b w:val="false"/>
                <w:i w:val="false"/>
                <w:color w:val="000000"/>
                <w:sz w:val="20"/>
              </w:rPr>
              <w:t>
3</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49"/>
          <w:p>
            <w:pPr>
              <w:spacing w:after="20"/>
              <w:ind w:left="20"/>
              <w:jc w:val="both"/>
            </w:pPr>
            <w:r>
              <w:rPr>
                <w:rFonts w:ascii="Times New Roman"/>
                <w:b w:val="false"/>
                <w:i w:val="false"/>
                <w:color w:val="000000"/>
                <w:sz w:val="20"/>
              </w:rPr>
              <w:t>
3</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50"/>
          <w:p>
            <w:pPr>
              <w:spacing w:after="20"/>
              <w:ind w:left="20"/>
              <w:jc w:val="both"/>
            </w:pPr>
            <w:r>
              <w:rPr>
                <w:rFonts w:ascii="Times New Roman"/>
                <w:b w:val="false"/>
                <w:i w:val="false"/>
                <w:color w:val="000000"/>
                <w:sz w:val="20"/>
              </w:rPr>
              <w:t>
3</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51"/>
          <w:p>
            <w:pPr>
              <w:spacing w:after="20"/>
              <w:ind w:left="20"/>
              <w:jc w:val="both"/>
            </w:pPr>
            <w:r>
              <w:rPr>
                <w:rFonts w:ascii="Times New Roman"/>
                <w:b w:val="false"/>
                <w:i w:val="false"/>
                <w:color w:val="000000"/>
                <w:sz w:val="20"/>
              </w:rPr>
              <w:t>
* Дополнительные обязательные требование для присвоения спортивного звания:</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1. Для присвоения спортивных званий МС и КМС очки необходимо набрать на следующих соревнованиях: Чемпионат Республики Казахстан среди взрослых, Кубок Республики Казахстан среди взрослых, Спартакиада Республики Казахстан (летняя) среди взрослых, Молодежные спортивные игры Республики Казахстан (летние);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Спортивное звание КМС присваивается на чемпионате Республики Казахстан, Первенстве Республики Казахстан, Кубке Республики Казахстан, а также на соревнованиях городского и областного масштаба, открытых Первенствах спортивных колледжей, интернатов, школ, обществ и организаций только при условии, что в соревнованиях участвовало не менее 20 спортсменов, и закончили соревнования не менее 10 спортсменов КМС и 1 разряда;</w:t>
            </w:r>
          </w:p>
          <w:p>
            <w:pPr>
              <w:spacing w:after="20"/>
              <w:ind w:left="20"/>
              <w:jc w:val="both"/>
            </w:pPr>
            <w:r>
              <w:rPr>
                <w:rFonts w:ascii="Times New Roman"/>
                <w:b w:val="false"/>
                <w:i w:val="false"/>
                <w:color w:val="000000"/>
                <w:sz w:val="20"/>
              </w:rPr>
              <w:t>
3. Спортивные юношески разряды 1,2,3 присваиваются только до 16 лет и моложе. В категориях "В" плавание 200 м и бег 2400 м, в категориях "С" плавание 100 м и бег 1800 м, в категориях "D" плавание 50 м и бег 900 м, в категориях "E" плавание 50 м и бег 600 м, в категориях "F" плавание 50 м и бег 600 м.</w:t>
            </w:r>
          </w:p>
        </w:tc>
      </w:tr>
    </w:tbl>
    <w:bookmarkStart w:name="z918" w:id="652"/>
    <w:p>
      <w:pPr>
        <w:spacing w:after="0"/>
        <w:ind w:left="0"/>
        <w:jc w:val="both"/>
      </w:pPr>
      <w:r>
        <w:rPr>
          <w:rFonts w:ascii="Times New Roman"/>
          <w:b w:val="false"/>
          <w:i w:val="false"/>
          <w:color w:val="000000"/>
          <w:sz w:val="28"/>
        </w:rPr>
        <w:t>
      Продолжение таблицы</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(очки)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53"/>
          <w:p>
            <w:pPr>
              <w:spacing w:after="20"/>
              <w:ind w:left="20"/>
              <w:jc w:val="both"/>
            </w:pPr>
            <w:r>
              <w:rPr>
                <w:rFonts w:ascii="Times New Roman"/>
                <w:b w:val="false"/>
                <w:i w:val="false"/>
                <w:color w:val="000000"/>
                <w:sz w:val="20"/>
              </w:rPr>
              <w:t>
5</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54"/>
          <w:p>
            <w:pPr>
              <w:spacing w:after="20"/>
              <w:ind w:left="20"/>
              <w:jc w:val="both"/>
            </w:pPr>
            <w:r>
              <w:rPr>
                <w:rFonts w:ascii="Times New Roman"/>
                <w:b w:val="false"/>
                <w:i w:val="false"/>
                <w:color w:val="000000"/>
                <w:sz w:val="20"/>
              </w:rPr>
              <w:t>
4</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55"/>
          <w:p>
            <w:pPr>
              <w:spacing w:after="20"/>
              <w:ind w:left="20"/>
              <w:jc w:val="both"/>
            </w:pPr>
            <w:r>
              <w:rPr>
                <w:rFonts w:ascii="Times New Roman"/>
                <w:b w:val="false"/>
                <w:i w:val="false"/>
                <w:color w:val="000000"/>
                <w:sz w:val="20"/>
              </w:rPr>
              <w:t>
4</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56"/>
          <w:p>
            <w:pPr>
              <w:spacing w:after="20"/>
              <w:ind w:left="20"/>
              <w:jc w:val="both"/>
            </w:pPr>
            <w:r>
              <w:rPr>
                <w:rFonts w:ascii="Times New Roman"/>
                <w:b w:val="false"/>
                <w:i w:val="false"/>
                <w:color w:val="000000"/>
                <w:sz w:val="20"/>
              </w:rPr>
              <w:t>
3</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57"/>
          <w:p>
            <w:pPr>
              <w:spacing w:after="20"/>
              <w:ind w:left="20"/>
              <w:jc w:val="both"/>
            </w:pPr>
            <w:r>
              <w:rPr>
                <w:rFonts w:ascii="Times New Roman"/>
                <w:b w:val="false"/>
                <w:i w:val="false"/>
                <w:color w:val="000000"/>
                <w:sz w:val="20"/>
              </w:rPr>
              <w:t>
3</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58"/>
          <w:p>
            <w:pPr>
              <w:spacing w:after="20"/>
              <w:ind w:left="20"/>
              <w:jc w:val="both"/>
            </w:pPr>
            <w:r>
              <w:rPr>
                <w:rFonts w:ascii="Times New Roman"/>
                <w:b w:val="false"/>
                <w:i w:val="false"/>
                <w:color w:val="000000"/>
                <w:sz w:val="20"/>
              </w:rPr>
              <w:t>
3</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59"/>
          <w:p>
            <w:pPr>
              <w:spacing w:after="20"/>
              <w:ind w:left="20"/>
              <w:jc w:val="both"/>
            </w:pPr>
            <w:r>
              <w:rPr>
                <w:rFonts w:ascii="Times New Roman"/>
                <w:b w:val="false"/>
                <w:i w:val="false"/>
                <w:color w:val="000000"/>
                <w:sz w:val="20"/>
              </w:rPr>
              <w:t>
* Дополнительные обязательные требование для присвоения спортивного звания:</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1. Для присвоения спортивных званий МС и КМС очки необходимо набрать на следующих соревнованиях: Чемпионат Республики Казахстан среди взрослых, Кубок Республики Казахстан среди взрослых, Спартакиада Республики Казахстан (летняя) среди взрослых, Молодежные спортивные игры Республики Казахстан (летние);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Спортивное звание КМС присваивается на чемпионате Республики Казахстан, Первенстве Республики Казахстан, Кубке Республики Казахстан, а также на соревнованиях городского и областного масштаба, открытых Первенствах спортивных колледжей, интернатов, школ, обществ и организаций только при условии, что в соревнованиях участвовало не менее 20 спортсменов, и закончили соревнования не менее 10 спортсменов КМС и 1 разряда;</w:t>
            </w:r>
          </w:p>
          <w:p>
            <w:pPr>
              <w:spacing w:after="20"/>
              <w:ind w:left="20"/>
              <w:jc w:val="both"/>
            </w:pPr>
            <w:r>
              <w:rPr>
                <w:rFonts w:ascii="Times New Roman"/>
                <w:b w:val="false"/>
                <w:i w:val="false"/>
                <w:color w:val="000000"/>
                <w:sz w:val="20"/>
              </w:rPr>
              <w:t>
3. Спортивные юношески разряды 1,2,3 присваиваются только до 16 лет и моложе. В категориях "В" плавание 200 м и бег 2400 м, в категориях "С" плавание 100 м и бег 1800 м, в категориях "D" плавание 50 м и бег 900 м, в категориях "E" плавание 50 м и бег 600 м, в категориях "F" плавание 50 м и бег 600 м.</w:t>
            </w:r>
          </w:p>
        </w:tc>
      </w:tr>
    </w:tbl>
    <w:bookmarkStart w:name="z934" w:id="660"/>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первенстве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командном первенстве и эстафете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Кубка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категории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юношеские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военных, полицейских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юношей категории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61"/>
          <w:p>
            <w:pPr>
              <w:spacing w:after="20"/>
              <w:ind w:left="20"/>
              <w:jc w:val="both"/>
            </w:pPr>
            <w:r>
              <w:rPr>
                <w:rFonts w:ascii="Times New Roman"/>
                <w:b w:val="false"/>
                <w:i w:val="false"/>
                <w:color w:val="000000"/>
                <w:sz w:val="20"/>
              </w:rPr>
              <w:t>
* Дополнительные обязательные условия для присвоения спортивного звания:</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1. На чемпионате мира среди взрослых и финале Кубка мира среди взрослых звание МСМК за занять 1-5 место в командном первенстве или эстафете присваивается спортсмену при условии занятия им в личных соревнованиях не ниже 18 места в финале соревнований;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Этапе Кубка мира среди взрослых, чемпионате мира среди юниоров, чемпионате мира среди юношей категории "А", Всемирных юношеских играх, Всемирной Универсиаде (летняя), чемпионате мира среди военнослужащих и сотрудников полиции, званиях МСМК за занять 1-3 место в командном первенстве или эстафете присваивается спортсмену при условии занятия им в личных соревнованиях не ниже 10 места в финале соревнований и при участии в соревнованиях не менее 10 стран;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Азиатских играх (летние) и чемпионате Азии среди взрослых звание МСМК за занять 1-3 место в командном первенстве или эстафете присваивается спортсмену при условии занятия им в личных соревнованиях не ниже 7 места в финале соревнований и при участии в соревнованиях не менее 8 стран;</w:t>
            </w:r>
          </w:p>
          <w:p>
            <w:pPr>
              <w:spacing w:after="20"/>
              <w:ind w:left="20"/>
              <w:jc w:val="both"/>
            </w:pPr>
            <w:r>
              <w:rPr>
                <w:rFonts w:ascii="Times New Roman"/>
                <w:b w:val="false"/>
                <w:i w:val="false"/>
                <w:color w:val="000000"/>
                <w:sz w:val="20"/>
              </w:rPr>
              <w:t>
4. На чемпионате Азии среди юношей категории "А" звание МСМК за занять 1 место в командном первенстве или эстафете присваивается спортсмену при условии занятия им в личных соревнованиях не ниже 5 места в финале соревнований и при участии в соревнованиях не менее 7 стран.</w:t>
            </w:r>
          </w:p>
        </w:tc>
      </w:tr>
    </w:tbl>
    <w:bookmarkStart w:name="z939" w:id="662"/>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первенстве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командном первенстве и эстафете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категории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юношей категории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(рейтинговый) из календаря UIPM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63"/>
          <w:p>
            <w:pPr>
              <w:spacing w:after="20"/>
              <w:ind w:left="20"/>
              <w:jc w:val="both"/>
            </w:pPr>
            <w:r>
              <w:rPr>
                <w:rFonts w:ascii="Times New Roman"/>
                <w:b w:val="false"/>
                <w:i w:val="false"/>
                <w:color w:val="000000"/>
                <w:sz w:val="20"/>
              </w:rPr>
              <w:t>
* Дополнительные обязательные условия для присвоения спортивного звания:</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1. На чемпионате мира среди юниоров, чемпионате мира среди юношей категории "А" звание МС за занять 4-6 место в командном первенстве или эстафете присваивается спортсмену при условии занятия им в личных соревнованиях не ниже 20 места в финале соревнований и при участии в соревнованиях не менее 10 стран;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чемпионате Азии среди юношей категории "А" звание МС за занять 2-3 место в командном первенстве или эстафете присваивается спортсмену при условии занятия им в личных соревнованиях не ниже 10 места в финале соревнований и при участии в соревнованиях не менее 7 стран;</w:t>
            </w:r>
          </w:p>
          <w:p>
            <w:pPr>
              <w:spacing w:after="20"/>
              <w:ind w:left="20"/>
              <w:jc w:val="both"/>
            </w:pPr>
            <w:r>
              <w:rPr>
                <w:rFonts w:ascii="Times New Roman"/>
                <w:b w:val="false"/>
                <w:i w:val="false"/>
                <w:color w:val="000000"/>
                <w:sz w:val="20"/>
              </w:rPr>
              <w:t>
3. на Международном турнире из календаря UIPM звание МС за занять 1-3 место в командном первенстве или эстафете присваивается спортсмену при условии занятия им в личных соревнованиях не ниже 10 места в финале соревнований и при участии в соревнованиях не менее 7 стран.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944" w:id="664"/>
    <w:p>
      <w:pPr>
        <w:spacing w:after="0"/>
        <w:ind w:left="0"/>
        <w:jc w:val="left"/>
      </w:pPr>
      <w:r>
        <w:rPr>
          <w:rFonts w:ascii="Times New Roman"/>
          <w:b/>
          <w:i w:val="false"/>
          <w:color w:val="000000"/>
        </w:rPr>
        <w:t xml:space="preserve"> Гандбол</w:t>
      </w:r>
    </w:p>
    <w:bookmarkEnd w:id="664"/>
    <w:bookmarkStart w:name="z945" w:id="665"/>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Игры Исламской солидарности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клубных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молодежных и юниорских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46" w:id="666"/>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Летние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молодежных и юниорских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клубных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Международной федерации гандбола "IHF Trophy"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команд/клубов Суперлиги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команд/клубов Высшей 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47" w:id="667"/>
    <w:p>
      <w:pPr>
        <w:spacing w:after="0"/>
        <w:ind w:left="0"/>
        <w:jc w:val="both"/>
      </w:pPr>
      <w:r>
        <w:rPr>
          <w:rFonts w:ascii="Times New Roman"/>
          <w:b w:val="false"/>
          <w:i w:val="false"/>
          <w:color w:val="000000"/>
          <w:sz w:val="28"/>
        </w:rPr>
        <w:t>
      3. Требования для присвоения спортивных разрядов</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команд/клубов Суперлиги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команд/клубов Высшей 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юниорских команд (15-23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 (12-14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любого ранга (при участии не менее 6 команд-стран участниц)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команд Первой 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 команд (не менее 6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молодежных команд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спортивные игры "Дети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юниорских команд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юношей и девушек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спортивные игры "Дети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школьников и учащихся колледжей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Сельские юношеские игры Республики Казахстан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учреждениях (спартакиада, турнир, игры,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Сельские юношеские игры Республики Казахстан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учреждениях (спартакиада, турнир, игры,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 Республики Казахстан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учреждениях (спартакиада, турнир, игры,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2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949" w:id="668"/>
    <w:p>
      <w:pPr>
        <w:spacing w:after="0"/>
        <w:ind w:left="0"/>
        <w:jc w:val="left"/>
      </w:pPr>
      <w:r>
        <w:rPr>
          <w:rFonts w:ascii="Times New Roman"/>
          <w:b/>
          <w:i w:val="false"/>
          <w:color w:val="000000"/>
        </w:rPr>
        <w:t xml:space="preserve"> Маунтинбайк</w:t>
      </w:r>
    </w:p>
    <w:bookmarkEnd w:id="668"/>
    <w:bookmarkStart w:name="z950" w:id="66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669"/>
    <w:bookmarkStart w:name="z951" w:id="670"/>
    <w:p>
      <w:pPr>
        <w:spacing w:after="0"/>
        <w:ind w:left="0"/>
        <w:jc w:val="both"/>
      </w:pPr>
      <w:r>
        <w:rPr>
          <w:rFonts w:ascii="Times New Roman"/>
          <w:b w:val="false"/>
          <w:i w:val="false"/>
          <w:color w:val="000000"/>
          <w:sz w:val="28"/>
        </w:rPr>
        <w:t>
      выполняется с 16 лет</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952" w:id="671"/>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671"/>
    <w:bookmarkStart w:name="z953" w:id="672"/>
    <w:p>
      <w:pPr>
        <w:spacing w:after="0"/>
        <w:ind w:left="0"/>
        <w:jc w:val="both"/>
      </w:pPr>
      <w:r>
        <w:rPr>
          <w:rFonts w:ascii="Times New Roman"/>
          <w:b w:val="false"/>
          <w:i w:val="false"/>
          <w:color w:val="000000"/>
          <w:sz w:val="28"/>
        </w:rPr>
        <w:t>
      выполняется с 15 лет</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(летние)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54" w:id="673"/>
    <w:p>
      <w:pPr>
        <w:spacing w:after="0"/>
        <w:ind w:left="0"/>
        <w:jc w:val="both"/>
      </w:pPr>
      <w:r>
        <w:rPr>
          <w:rFonts w:ascii="Times New Roman"/>
          <w:b w:val="false"/>
          <w:i w:val="false"/>
          <w:color w:val="000000"/>
          <w:sz w:val="28"/>
        </w:rPr>
        <w:t>
      3. Требования для присвоения спортивных разрядов</w:t>
      </w:r>
    </w:p>
    <w:bookmarkEnd w:id="673"/>
    <w:bookmarkStart w:name="z955" w:id="674"/>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bookmarkEnd w:id="674"/>
    <w:bookmarkStart w:name="z956" w:id="675"/>
    <w:p>
      <w:pPr>
        <w:spacing w:after="0"/>
        <w:ind w:left="0"/>
        <w:jc w:val="both"/>
      </w:pPr>
      <w:r>
        <w:rPr>
          <w:rFonts w:ascii="Times New Roman"/>
          <w:b w:val="false"/>
          <w:i w:val="false"/>
          <w:color w:val="000000"/>
          <w:sz w:val="28"/>
        </w:rPr>
        <w:t>
      спортсмен 1 разряда выполняется с 14 лет;</w:t>
      </w:r>
    </w:p>
    <w:bookmarkEnd w:id="675"/>
    <w:bookmarkStart w:name="z957" w:id="676"/>
    <w:p>
      <w:pPr>
        <w:spacing w:after="0"/>
        <w:ind w:left="0"/>
        <w:jc w:val="both"/>
      </w:pPr>
      <w:r>
        <w:rPr>
          <w:rFonts w:ascii="Times New Roman"/>
          <w:b w:val="false"/>
          <w:i w:val="false"/>
          <w:color w:val="000000"/>
          <w:sz w:val="28"/>
        </w:rPr>
        <w:t>
      спортсмен 2 разряда выполняется с 13 лет;</w:t>
      </w:r>
    </w:p>
    <w:bookmarkEnd w:id="676"/>
    <w:bookmarkStart w:name="z958" w:id="677"/>
    <w:p>
      <w:pPr>
        <w:spacing w:after="0"/>
        <w:ind w:left="0"/>
        <w:jc w:val="both"/>
      </w:pPr>
      <w:r>
        <w:rPr>
          <w:rFonts w:ascii="Times New Roman"/>
          <w:b w:val="false"/>
          <w:i w:val="false"/>
          <w:color w:val="000000"/>
          <w:sz w:val="28"/>
        </w:rPr>
        <w:t>
      спортсмен 3 разряда выполняется с 12 лет;</w:t>
      </w:r>
    </w:p>
    <w:bookmarkEnd w:id="677"/>
    <w:bookmarkStart w:name="z959" w:id="678"/>
    <w:p>
      <w:pPr>
        <w:spacing w:after="0"/>
        <w:ind w:left="0"/>
        <w:jc w:val="both"/>
      </w:pPr>
      <w:r>
        <w:rPr>
          <w:rFonts w:ascii="Times New Roman"/>
          <w:b w:val="false"/>
          <w:i w:val="false"/>
          <w:color w:val="000000"/>
          <w:sz w:val="28"/>
        </w:rPr>
        <w:t>
      спортсмен 1 юношеского разряда выполняется с 11 лет;</w:t>
      </w:r>
    </w:p>
    <w:bookmarkEnd w:id="678"/>
    <w:bookmarkStart w:name="z960" w:id="679"/>
    <w:p>
      <w:pPr>
        <w:spacing w:after="0"/>
        <w:ind w:left="0"/>
        <w:jc w:val="both"/>
      </w:pPr>
      <w:r>
        <w:rPr>
          <w:rFonts w:ascii="Times New Roman"/>
          <w:b w:val="false"/>
          <w:i w:val="false"/>
          <w:color w:val="000000"/>
          <w:sz w:val="28"/>
        </w:rPr>
        <w:t>
      спортсмен 2 юношеского разряда выполняется с 11 лет;</w:t>
      </w:r>
    </w:p>
    <w:bookmarkEnd w:id="679"/>
    <w:bookmarkStart w:name="z961" w:id="680"/>
    <w:p>
      <w:pPr>
        <w:spacing w:after="0"/>
        <w:ind w:left="0"/>
        <w:jc w:val="both"/>
      </w:pPr>
      <w:r>
        <w:rPr>
          <w:rFonts w:ascii="Times New Roman"/>
          <w:b w:val="false"/>
          <w:i w:val="false"/>
          <w:color w:val="000000"/>
          <w:sz w:val="28"/>
        </w:rPr>
        <w:t>
      спортсмен 3 юношеского разряда выполняется с 10 лет.</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15-16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среди юношей 15-16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среди юношей 13-14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 юноша, девушка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963" w:id="681"/>
    <w:p>
      <w:pPr>
        <w:spacing w:after="0"/>
        <w:ind w:left="0"/>
        <w:jc w:val="left"/>
      </w:pPr>
      <w:r>
        <w:rPr>
          <w:rFonts w:ascii="Times New Roman"/>
          <w:b/>
          <w:i w:val="false"/>
          <w:color w:val="000000"/>
        </w:rPr>
        <w:t xml:space="preserve"> Пулевая стрельба</w:t>
      </w:r>
    </w:p>
    <w:bookmarkEnd w:id="681"/>
    <w:bookmarkStart w:name="z964" w:id="682"/>
    <w:p>
      <w:pPr>
        <w:spacing w:after="0"/>
        <w:ind w:left="0"/>
        <w:jc w:val="both"/>
      </w:pPr>
      <w:r>
        <w:rPr>
          <w:rFonts w:ascii="Times New Roman"/>
          <w:b w:val="false"/>
          <w:i w:val="false"/>
          <w:color w:val="000000"/>
          <w:sz w:val="28"/>
        </w:rPr>
        <w:t>
      1. Нормы по пулевой стрельбе</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упр.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упражнения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683"/>
          <w:p>
            <w:pPr>
              <w:spacing w:after="20"/>
              <w:ind w:left="20"/>
              <w:jc w:val="both"/>
            </w:pPr>
            <w:r>
              <w:rPr>
                <w:rFonts w:ascii="Times New Roman"/>
                <w:b w:val="false"/>
                <w:i w:val="false"/>
                <w:color w:val="000000"/>
                <w:sz w:val="20"/>
              </w:rPr>
              <w:t>
МС</w:t>
            </w:r>
          </w:p>
          <w:bookmarkEnd w:id="683"/>
          <w:p>
            <w:pPr>
              <w:spacing w:after="20"/>
              <w:ind w:left="20"/>
              <w:jc w:val="both"/>
            </w:pPr>
            <w:r>
              <w:rPr>
                <w:rFonts w:ascii="Times New Roman"/>
                <w:b w:val="false"/>
                <w:i w:val="false"/>
                <w:color w:val="000000"/>
                <w:sz w:val="20"/>
              </w:rPr>
              <w:t>
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винтовка (женщины,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 опорой о стол, 20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2 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40 выстрелов Очки с учетом десятых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84"/>
          <w:p>
            <w:pPr>
              <w:spacing w:after="20"/>
              <w:ind w:left="20"/>
              <w:jc w:val="both"/>
            </w:pPr>
            <w:r>
              <w:rPr>
                <w:rFonts w:ascii="Times New Roman"/>
                <w:b w:val="false"/>
                <w:i w:val="false"/>
                <w:color w:val="000000"/>
                <w:sz w:val="20"/>
              </w:rPr>
              <w:t>
Стрельба стоя, 60 выстрелов</w:t>
            </w:r>
          </w:p>
          <w:bookmarkEnd w:id="684"/>
          <w:p>
            <w:pPr>
              <w:spacing w:after="20"/>
              <w:ind w:left="20"/>
              <w:jc w:val="both"/>
            </w:pPr>
            <w:r>
              <w:rPr>
                <w:rFonts w:ascii="Times New Roman"/>
                <w:b w:val="false"/>
                <w:i w:val="false"/>
                <w:color w:val="000000"/>
                <w:sz w:val="20"/>
              </w:rPr>
              <w:t>
Очки с учетом десятых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 мишени 20 выстрелов, медленная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 мишени 40 выстрелов (20+20),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685"/>
          <w:p>
            <w:pPr>
              <w:spacing w:after="20"/>
              <w:ind w:left="20"/>
              <w:jc w:val="both"/>
            </w:pPr>
            <w:r>
              <w:rPr>
                <w:rFonts w:ascii="Times New Roman"/>
                <w:b w:val="false"/>
                <w:i w:val="false"/>
                <w:color w:val="000000"/>
                <w:sz w:val="20"/>
              </w:rPr>
              <w:t>
Стрельба по движущейся мишени,</w:t>
            </w:r>
          </w:p>
          <w:bookmarkEnd w:id="685"/>
          <w:p>
            <w:pPr>
              <w:spacing w:after="20"/>
              <w:ind w:left="20"/>
              <w:jc w:val="both"/>
            </w:pPr>
            <w:r>
              <w:rPr>
                <w:rFonts w:ascii="Times New Roman"/>
                <w:b w:val="false"/>
                <w:i w:val="false"/>
                <w:color w:val="000000"/>
                <w:sz w:val="20"/>
              </w:rPr>
              <w:t>
40 выстрелов (20+20), медленная и быстрая скорости в смешанной последовательности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686"/>
          <w:p>
            <w:pPr>
              <w:spacing w:after="20"/>
              <w:ind w:left="20"/>
              <w:jc w:val="both"/>
            </w:pPr>
            <w:r>
              <w:rPr>
                <w:rFonts w:ascii="Times New Roman"/>
                <w:b w:val="false"/>
                <w:i w:val="false"/>
                <w:color w:val="000000"/>
                <w:sz w:val="20"/>
              </w:rPr>
              <w:t>
Стрельба по движущейся мишени,</w:t>
            </w:r>
          </w:p>
          <w:bookmarkEnd w:id="686"/>
          <w:p>
            <w:pPr>
              <w:spacing w:after="20"/>
              <w:ind w:left="20"/>
              <w:jc w:val="both"/>
            </w:pPr>
            <w:r>
              <w:rPr>
                <w:rFonts w:ascii="Times New Roman"/>
                <w:b w:val="false"/>
                <w:i w:val="false"/>
                <w:color w:val="000000"/>
                <w:sz w:val="20"/>
              </w:rPr>
              <w:t>
60 выстрелов (30+30),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687"/>
          <w:p>
            <w:pPr>
              <w:spacing w:after="20"/>
              <w:ind w:left="20"/>
              <w:jc w:val="both"/>
            </w:pPr>
            <w:r>
              <w:rPr>
                <w:rFonts w:ascii="Times New Roman"/>
                <w:b w:val="false"/>
                <w:i w:val="false"/>
                <w:color w:val="000000"/>
                <w:sz w:val="20"/>
              </w:rPr>
              <w:t>
Стрельба по движущейся мишени,</w:t>
            </w:r>
          </w:p>
          <w:bookmarkEnd w:id="687"/>
          <w:p>
            <w:pPr>
              <w:spacing w:after="20"/>
              <w:ind w:left="20"/>
              <w:jc w:val="both"/>
            </w:pPr>
            <w:r>
              <w:rPr>
                <w:rFonts w:ascii="Times New Roman"/>
                <w:b w:val="false"/>
                <w:i w:val="false"/>
                <w:color w:val="000000"/>
                <w:sz w:val="20"/>
              </w:rPr>
              <w:t>
40 выстрелов (20+20), пара смешанная (мужчина+женщина)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 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пара смешанная (мужчина + 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Малокалиберная винтовка (женщины,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лежа с упора,</w:t>
            </w:r>
          </w:p>
          <w:p>
            <w:pPr>
              <w:spacing w:after="20"/>
              <w:ind w:left="20"/>
              <w:jc w:val="both"/>
            </w:pPr>
            <w:r>
              <w:rPr>
                <w:rFonts w:ascii="Times New Roman"/>
                <w:b w:val="false"/>
                <w:i w:val="false"/>
                <w:color w:val="000000"/>
                <w:sz w:val="20"/>
              </w:rPr>
              <w:t>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лежа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трех положений,</w:t>
            </w:r>
          </w:p>
          <w:p>
            <w:pPr>
              <w:spacing w:after="20"/>
              <w:ind w:left="20"/>
              <w:jc w:val="both"/>
            </w:pPr>
            <w:r>
              <w:rPr>
                <w:rFonts w:ascii="Times New Roman"/>
                <w:b w:val="false"/>
                <w:i w:val="false"/>
                <w:color w:val="000000"/>
                <w:sz w:val="20"/>
              </w:rPr>
              <w:t>
30 выстрелов (3 х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трех положений,</w:t>
            </w:r>
          </w:p>
          <w:p>
            <w:pPr>
              <w:spacing w:after="20"/>
              <w:ind w:left="20"/>
              <w:jc w:val="both"/>
            </w:pPr>
            <w:r>
              <w:rPr>
                <w:rFonts w:ascii="Times New Roman"/>
                <w:b w:val="false"/>
                <w:i w:val="false"/>
                <w:color w:val="000000"/>
                <w:sz w:val="20"/>
              </w:rPr>
              <w:t>
60 выстрелов (3 х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40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лежа,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лежа, 60 выстрелов</w:t>
            </w:r>
          </w:p>
          <w:p>
            <w:pPr>
              <w:spacing w:after="20"/>
              <w:ind w:left="20"/>
              <w:jc w:val="both"/>
            </w:pPr>
            <w:r>
              <w:rPr>
                <w:rFonts w:ascii="Times New Roman"/>
                <w:b w:val="false"/>
                <w:i w:val="false"/>
                <w:color w:val="000000"/>
                <w:sz w:val="20"/>
              </w:rPr>
              <w:t>
Очки с учетом десятых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трех положений,</w:t>
            </w:r>
          </w:p>
          <w:p>
            <w:pPr>
              <w:spacing w:after="20"/>
              <w:ind w:left="20"/>
              <w:jc w:val="both"/>
            </w:pPr>
            <w:r>
              <w:rPr>
                <w:rFonts w:ascii="Times New Roman"/>
                <w:b w:val="false"/>
                <w:i w:val="false"/>
                <w:color w:val="000000"/>
                <w:sz w:val="20"/>
              </w:rPr>
              <w:t>
120 выстрелов (3 х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20 выстрелов, медленная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40 выстрелов (20+20),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88"/>
          <w:p>
            <w:pPr>
              <w:spacing w:after="20"/>
              <w:ind w:left="20"/>
              <w:jc w:val="both"/>
            </w:pPr>
            <w:r>
              <w:rPr>
                <w:rFonts w:ascii="Times New Roman"/>
                <w:b w:val="false"/>
                <w:i w:val="false"/>
                <w:color w:val="000000"/>
                <w:sz w:val="20"/>
              </w:rPr>
              <w:t>
Стрельба по движущейся мишени</w:t>
            </w:r>
          </w:p>
          <w:bookmarkEnd w:id="688"/>
          <w:p>
            <w:pPr>
              <w:spacing w:after="20"/>
              <w:ind w:left="20"/>
              <w:jc w:val="both"/>
            </w:pPr>
            <w:r>
              <w:rPr>
                <w:rFonts w:ascii="Times New Roman"/>
                <w:b w:val="false"/>
                <w:i w:val="false"/>
                <w:color w:val="000000"/>
                <w:sz w:val="20"/>
              </w:rPr>
              <w:t>
40 выстрелов (20+20), медленная и быстрая скорости в смешанной последовательности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89"/>
          <w:p>
            <w:pPr>
              <w:spacing w:after="20"/>
              <w:ind w:left="20"/>
              <w:jc w:val="both"/>
            </w:pPr>
            <w:r>
              <w:rPr>
                <w:rFonts w:ascii="Times New Roman"/>
                <w:b w:val="false"/>
                <w:i w:val="false"/>
                <w:color w:val="000000"/>
                <w:sz w:val="20"/>
              </w:rPr>
              <w:t>
Стрельба по движущейся мишени</w:t>
            </w:r>
          </w:p>
          <w:bookmarkEnd w:id="689"/>
          <w:p>
            <w:pPr>
              <w:spacing w:after="20"/>
              <w:ind w:left="20"/>
              <w:jc w:val="both"/>
            </w:pPr>
            <w:r>
              <w:rPr>
                <w:rFonts w:ascii="Times New Roman"/>
                <w:b w:val="false"/>
                <w:i w:val="false"/>
                <w:color w:val="000000"/>
                <w:sz w:val="20"/>
              </w:rPr>
              <w:t>
60 выстрелов (30+30), медленная и быстрая скорости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Пневматический пистолет (женщины,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20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40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пара смешанная (мужчина + 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Крупнокалиберная винтовка (женщины,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трех положений</w:t>
            </w:r>
          </w:p>
          <w:p>
            <w:pPr>
              <w:spacing w:after="20"/>
              <w:ind w:left="20"/>
              <w:jc w:val="both"/>
            </w:pPr>
            <w:r>
              <w:rPr>
                <w:rFonts w:ascii="Times New Roman"/>
                <w:b w:val="false"/>
                <w:i w:val="false"/>
                <w:color w:val="000000"/>
                <w:sz w:val="20"/>
              </w:rPr>
              <w:t>
60 выстрелов (3 х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трех положений,</w:t>
            </w:r>
          </w:p>
          <w:p>
            <w:pPr>
              <w:spacing w:after="20"/>
              <w:ind w:left="20"/>
              <w:jc w:val="both"/>
            </w:pPr>
            <w:r>
              <w:rPr>
                <w:rFonts w:ascii="Times New Roman"/>
                <w:b w:val="false"/>
                <w:i w:val="false"/>
                <w:color w:val="000000"/>
                <w:sz w:val="20"/>
              </w:rPr>
              <w:t>
60 выстрелов (3 х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из трех положений,</w:t>
            </w:r>
          </w:p>
          <w:p>
            <w:pPr>
              <w:spacing w:after="20"/>
              <w:ind w:left="20"/>
              <w:jc w:val="both"/>
            </w:pPr>
            <w:r>
              <w:rPr>
                <w:rFonts w:ascii="Times New Roman"/>
                <w:b w:val="false"/>
                <w:i w:val="false"/>
                <w:color w:val="000000"/>
                <w:sz w:val="20"/>
              </w:rPr>
              <w:t>
120 выстрелов (3 х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лежа,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Малокалиберный пистолет (женщины,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появляющейся мишени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и появляющейся мишени, 60 выстрелов (30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690"/>
          <w:p>
            <w:pPr>
              <w:spacing w:after="20"/>
              <w:ind w:left="20"/>
              <w:jc w:val="both"/>
            </w:pPr>
            <w:r>
              <w:rPr>
                <w:rFonts w:ascii="Times New Roman"/>
                <w:b w:val="false"/>
                <w:i w:val="false"/>
                <w:color w:val="000000"/>
                <w:sz w:val="20"/>
              </w:rPr>
              <w:t>
Стрельба по пяти появляющимся мишеням,</w:t>
            </w:r>
          </w:p>
          <w:bookmarkEnd w:id="690"/>
          <w:p>
            <w:pPr>
              <w:spacing w:after="20"/>
              <w:ind w:left="20"/>
              <w:jc w:val="both"/>
            </w:pPr>
            <w:r>
              <w:rPr>
                <w:rFonts w:ascii="Times New Roman"/>
                <w:b w:val="false"/>
                <w:i w:val="false"/>
                <w:color w:val="000000"/>
                <w:sz w:val="20"/>
              </w:rPr>
              <w:t>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91"/>
          <w:p>
            <w:pPr>
              <w:spacing w:after="20"/>
              <w:ind w:left="20"/>
              <w:jc w:val="both"/>
            </w:pPr>
            <w:r>
              <w:rPr>
                <w:rFonts w:ascii="Times New Roman"/>
                <w:b w:val="false"/>
                <w:i w:val="false"/>
                <w:color w:val="000000"/>
                <w:sz w:val="20"/>
              </w:rPr>
              <w:t>
Стрельба по пяти появляющимся мишеням,</w:t>
            </w:r>
          </w:p>
          <w:bookmarkEnd w:id="691"/>
          <w:p>
            <w:pPr>
              <w:spacing w:after="20"/>
              <w:ind w:left="20"/>
              <w:jc w:val="both"/>
            </w:pPr>
            <w:r>
              <w:rPr>
                <w:rFonts w:ascii="Times New Roman"/>
                <w:b w:val="false"/>
                <w:i w:val="false"/>
                <w:color w:val="000000"/>
                <w:sz w:val="20"/>
              </w:rPr>
              <w:t>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появляющейся мишени с черным кругом,</w:t>
            </w:r>
          </w:p>
          <w:p>
            <w:pPr>
              <w:spacing w:after="20"/>
              <w:ind w:left="20"/>
              <w:jc w:val="both"/>
            </w:pPr>
            <w:r>
              <w:rPr>
                <w:rFonts w:ascii="Times New Roman"/>
                <w:b w:val="false"/>
                <w:i w:val="false"/>
                <w:color w:val="000000"/>
                <w:sz w:val="20"/>
              </w:rPr>
              <w:t>
30 выстрелов (10+10+10)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появляющейся мишени с черным кругом,</w:t>
            </w:r>
          </w:p>
          <w:p>
            <w:pPr>
              <w:spacing w:after="20"/>
              <w:ind w:left="20"/>
              <w:jc w:val="both"/>
            </w:pPr>
            <w:r>
              <w:rPr>
                <w:rFonts w:ascii="Times New Roman"/>
                <w:b w:val="false"/>
                <w:i w:val="false"/>
                <w:color w:val="000000"/>
                <w:sz w:val="20"/>
              </w:rPr>
              <w:t>
60 выстрелов (20+20+20)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40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Крупнокалиберный пистолет (женщины,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и появляющейся мишени 60 выстрелов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84" w:id="692"/>
    <w:p>
      <w:pPr>
        <w:spacing w:after="0"/>
        <w:ind w:left="0"/>
        <w:jc w:val="both"/>
      </w:pPr>
      <w:r>
        <w:rPr>
          <w:rFonts w:ascii="Times New Roman"/>
          <w:b w:val="false"/>
          <w:i w:val="false"/>
          <w:color w:val="000000"/>
          <w:sz w:val="28"/>
        </w:rPr>
        <w:t>
      Чемпионат Республики Казахстан проводиться по всем возрастным категориям: мужчины, женщины, юниоры и юниорки до 21 лет, юноши и девушки до 18 лет.</w:t>
      </w:r>
    </w:p>
    <w:bookmarkEnd w:id="692"/>
    <w:bookmarkStart w:name="z985" w:id="693"/>
    <w:p>
      <w:pPr>
        <w:spacing w:after="0"/>
        <w:ind w:left="0"/>
        <w:jc w:val="both"/>
      </w:pPr>
      <w:r>
        <w:rPr>
          <w:rFonts w:ascii="Times New Roman"/>
          <w:b w:val="false"/>
          <w:i w:val="false"/>
          <w:color w:val="000000"/>
          <w:sz w:val="28"/>
        </w:rPr>
        <w:t>
      Спортсмены останутся в категории юниоров до 31 декабря года, в котором им исполнится 21 лет. Любой спортсмен, родившийся в период с 1 января по 31 декабря, перестанет быть юниором 31 декабря этого же года.</w:t>
      </w:r>
    </w:p>
    <w:bookmarkEnd w:id="693"/>
    <w:bookmarkStart w:name="z986" w:id="694"/>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или командном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987" w:id="695"/>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или командном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88" w:id="696"/>
    <w:p>
      <w:pPr>
        <w:spacing w:after="0"/>
        <w:ind w:left="0"/>
        <w:jc w:val="both"/>
      </w:pPr>
      <w:r>
        <w:rPr>
          <w:rFonts w:ascii="Times New Roman"/>
          <w:b w:val="false"/>
          <w:i w:val="false"/>
          <w:color w:val="000000"/>
          <w:sz w:val="28"/>
        </w:rPr>
        <w:t>
      4. Требования для присвоения спортивных разрядов</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990" w:id="697"/>
    <w:p>
      <w:pPr>
        <w:spacing w:after="0"/>
        <w:ind w:left="0"/>
        <w:jc w:val="left"/>
      </w:pPr>
      <w:r>
        <w:rPr>
          <w:rFonts w:ascii="Times New Roman"/>
          <w:b/>
          <w:i w:val="false"/>
          <w:color w:val="000000"/>
        </w:rPr>
        <w:t xml:space="preserve"> Регби 7</w:t>
      </w:r>
    </w:p>
    <w:bookmarkEnd w:id="697"/>
    <w:bookmarkStart w:name="z991" w:id="698"/>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992" w:id="699"/>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Гимназиада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 (U-18, U-19, U-20)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993" w:id="700"/>
    <w:p>
      <w:pPr>
        <w:spacing w:after="0"/>
        <w:ind w:left="0"/>
        <w:jc w:val="both"/>
      </w:pPr>
      <w:r>
        <w:rPr>
          <w:rFonts w:ascii="Times New Roman"/>
          <w:b w:val="false"/>
          <w:i w:val="false"/>
          <w:color w:val="000000"/>
          <w:sz w:val="28"/>
        </w:rPr>
        <w:t>
      3. Требования для присвоения спортивных разрядов.</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Гимназиада школьников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16-19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16-19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юношеского возраста от 13 до 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юношеского возраста 13-15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детей 10-12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4 победы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2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995" w:id="701"/>
    <w:p>
      <w:pPr>
        <w:spacing w:after="0"/>
        <w:ind w:left="0"/>
        <w:jc w:val="left"/>
      </w:pPr>
      <w:r>
        <w:rPr>
          <w:rFonts w:ascii="Times New Roman"/>
          <w:b/>
          <w:i w:val="false"/>
          <w:color w:val="000000"/>
        </w:rPr>
        <w:t xml:space="preserve"> Стрельба из лука</w:t>
      </w:r>
    </w:p>
    <w:bookmarkEnd w:id="701"/>
    <w:bookmarkStart w:name="z996" w:id="702"/>
    <w:p>
      <w:pPr>
        <w:spacing w:after="0"/>
        <w:ind w:left="0"/>
        <w:jc w:val="both"/>
      </w:pPr>
      <w:r>
        <w:rPr>
          <w:rFonts w:ascii="Times New Roman"/>
          <w:b w:val="false"/>
          <w:i w:val="false"/>
          <w:color w:val="000000"/>
          <w:sz w:val="28"/>
        </w:rPr>
        <w:t>
      1. Нормы для присвоения спортивных званий и спортивных разрядов</w:t>
      </w:r>
    </w:p>
    <w:bookmarkEnd w:id="702"/>
    <w:bookmarkStart w:name="z997" w:id="703"/>
    <w:p>
      <w:pPr>
        <w:spacing w:after="0"/>
        <w:ind w:left="0"/>
        <w:jc w:val="both"/>
      </w:pPr>
      <w:r>
        <w:rPr>
          <w:rFonts w:ascii="Times New Roman"/>
          <w:b w:val="false"/>
          <w:i w:val="false"/>
          <w:color w:val="000000"/>
          <w:sz w:val="28"/>
        </w:rPr>
        <w:t>
      1) Классический лук</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серий выстрелов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мишени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04"/>
          <w:p>
            <w:pPr>
              <w:spacing w:after="20"/>
              <w:ind w:left="20"/>
              <w:jc w:val="both"/>
            </w:pPr>
            <w:r>
              <w:rPr>
                <w:rFonts w:ascii="Times New Roman"/>
                <w:b w:val="false"/>
                <w:i w:val="false"/>
                <w:color w:val="000000"/>
                <w:sz w:val="20"/>
              </w:rPr>
              <w:t>
 </w:t>
            </w:r>
          </w:p>
          <w:bookmarkEnd w:id="704"/>
          <w:p>
            <w:pPr>
              <w:spacing w:after="20"/>
              <w:ind w:left="20"/>
              <w:jc w:val="both"/>
            </w:pPr>
            <w:r>
              <w:rPr>
                <w:rFonts w:ascii="Times New Roman"/>
                <w:b w:val="false"/>
                <w:i w:val="false"/>
                <w:color w:val="000000"/>
                <w:sz w:val="20"/>
              </w:rPr>
              <w:t>
МС</w:t>
            </w:r>
          </w:p>
          <w:p>
            <w:pPr>
              <w:spacing w:after="20"/>
              <w:ind w:left="20"/>
              <w:jc w:val="both"/>
            </w:pPr>
            <w:r>
              <w:rPr>
                <w:rFonts w:ascii="Times New Roman"/>
                <w:b w:val="false"/>
                <w:i w:val="false"/>
                <w:color w:val="000000"/>
                <w:sz w:val="20"/>
              </w:rPr>
              <w:t>
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возрастных категорий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05"/>
          <w:p>
            <w:pPr>
              <w:spacing w:after="20"/>
              <w:ind w:left="20"/>
              <w:jc w:val="both"/>
            </w:pPr>
            <w:r>
              <w:rPr>
                <w:rFonts w:ascii="Times New Roman"/>
                <w:b w:val="false"/>
                <w:i w:val="false"/>
                <w:color w:val="000000"/>
                <w:sz w:val="20"/>
              </w:rPr>
              <w:t>
 </w:t>
            </w:r>
          </w:p>
          <w:bookmarkEnd w:id="705"/>
          <w:p>
            <w:pPr>
              <w:spacing w:after="20"/>
              <w:ind w:left="20"/>
              <w:jc w:val="both"/>
            </w:pPr>
            <w:r>
              <w:rPr>
                <w:rFonts w:ascii="Times New Roman"/>
                <w:b w:val="false"/>
                <w:i w:val="false"/>
                <w:color w:val="000000"/>
                <w:sz w:val="20"/>
              </w:rPr>
              <w:t>
М-1</w:t>
            </w:r>
          </w:p>
          <w:p>
            <w:pPr>
              <w:spacing w:after="20"/>
              <w:ind w:left="20"/>
              <w:jc w:val="both"/>
            </w:pPr>
            <w:r>
              <w:rPr>
                <w:rFonts w:ascii="Times New Roman"/>
                <w:b w:val="false"/>
                <w:i w:val="false"/>
                <w:color w:val="000000"/>
                <w:sz w:val="20"/>
              </w:rPr>
              <w:t>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06"/>
          <w:p>
            <w:pPr>
              <w:spacing w:after="20"/>
              <w:ind w:left="20"/>
              <w:jc w:val="both"/>
            </w:pPr>
            <w:r>
              <w:rPr>
                <w:rFonts w:ascii="Times New Roman"/>
                <w:b w:val="false"/>
                <w:i w:val="false"/>
                <w:color w:val="000000"/>
                <w:sz w:val="20"/>
              </w:rPr>
              <w:t>
90+70+50+30</w:t>
            </w:r>
          </w:p>
          <w:bookmarkEnd w:id="706"/>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07"/>
          <w:p>
            <w:pPr>
              <w:spacing w:after="20"/>
              <w:ind w:left="20"/>
              <w:jc w:val="both"/>
            </w:pPr>
            <w:r>
              <w:rPr>
                <w:rFonts w:ascii="Times New Roman"/>
                <w:b w:val="false"/>
                <w:i w:val="false"/>
                <w:color w:val="000000"/>
                <w:sz w:val="20"/>
              </w:rPr>
              <w:t>
12 х 6 = 72</w:t>
            </w:r>
          </w:p>
          <w:bookmarkEnd w:id="707"/>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08"/>
          <w:p>
            <w:pPr>
              <w:spacing w:after="20"/>
              <w:ind w:left="20"/>
              <w:jc w:val="both"/>
            </w:pPr>
            <w:r>
              <w:rPr>
                <w:rFonts w:ascii="Times New Roman"/>
                <w:b w:val="false"/>
                <w:i w:val="false"/>
                <w:color w:val="000000"/>
                <w:sz w:val="20"/>
              </w:rPr>
              <w:t>
(№ 1)</w:t>
            </w:r>
          </w:p>
          <w:bookmarkEnd w:id="708"/>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09"/>
          <w:p>
            <w:pPr>
              <w:spacing w:after="20"/>
              <w:ind w:left="20"/>
              <w:jc w:val="both"/>
            </w:pPr>
            <w:r>
              <w:rPr>
                <w:rFonts w:ascii="Times New Roman"/>
                <w:b w:val="false"/>
                <w:i w:val="false"/>
                <w:color w:val="000000"/>
                <w:sz w:val="20"/>
              </w:rPr>
              <w:t>
70+60+50+30</w:t>
            </w:r>
          </w:p>
          <w:bookmarkEnd w:id="709"/>
          <w:p>
            <w:pPr>
              <w:spacing w:after="20"/>
              <w:ind w:left="20"/>
              <w:jc w:val="both"/>
            </w:pPr>
            <w:r>
              <w:rPr>
                <w:rFonts w:ascii="Times New Roman"/>
                <w:b w:val="false"/>
                <w:i w:val="false"/>
                <w:color w:val="000000"/>
                <w:sz w:val="20"/>
              </w:rPr>
              <w:t>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10"/>
          <w:p>
            <w:pPr>
              <w:spacing w:after="20"/>
              <w:ind w:left="20"/>
              <w:jc w:val="both"/>
            </w:pPr>
            <w:r>
              <w:rPr>
                <w:rFonts w:ascii="Times New Roman"/>
                <w:b w:val="false"/>
                <w:i w:val="false"/>
                <w:color w:val="000000"/>
                <w:sz w:val="20"/>
              </w:rPr>
              <w:t>
12 х 6 = 72</w:t>
            </w:r>
          </w:p>
          <w:bookmarkEnd w:id="710"/>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11"/>
          <w:p>
            <w:pPr>
              <w:spacing w:after="20"/>
              <w:ind w:left="20"/>
              <w:jc w:val="both"/>
            </w:pPr>
            <w:r>
              <w:rPr>
                <w:rFonts w:ascii="Times New Roman"/>
                <w:b w:val="false"/>
                <w:i w:val="false"/>
                <w:color w:val="000000"/>
                <w:sz w:val="20"/>
              </w:rPr>
              <w:t>
(№ 1)</w:t>
            </w:r>
          </w:p>
          <w:bookmarkEnd w:id="711"/>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12"/>
          <w:p>
            <w:pPr>
              <w:spacing w:after="20"/>
              <w:ind w:left="20"/>
              <w:jc w:val="both"/>
            </w:pPr>
            <w:r>
              <w:rPr>
                <w:rFonts w:ascii="Times New Roman"/>
                <w:b w:val="false"/>
                <w:i w:val="false"/>
                <w:color w:val="000000"/>
                <w:sz w:val="20"/>
              </w:rPr>
              <w:t>
70+70</w:t>
            </w:r>
          </w:p>
          <w:bookmarkEnd w:id="712"/>
          <w:p>
            <w:pPr>
              <w:spacing w:after="20"/>
              <w:ind w:left="20"/>
              <w:jc w:val="both"/>
            </w:pPr>
            <w:r>
              <w:rPr>
                <w:rFonts w:ascii="Times New Roman"/>
                <w:b w:val="false"/>
                <w:i w:val="false"/>
                <w:color w:val="000000"/>
                <w:sz w:val="20"/>
              </w:rPr>
              <w:t>
(муж.)</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13"/>
          <w:p>
            <w:pPr>
              <w:spacing w:after="20"/>
              <w:ind w:left="20"/>
              <w:jc w:val="both"/>
            </w:pPr>
            <w:r>
              <w:rPr>
                <w:rFonts w:ascii="Times New Roman"/>
                <w:b w:val="false"/>
                <w:i w:val="false"/>
                <w:color w:val="000000"/>
                <w:sz w:val="20"/>
              </w:rPr>
              <w:t>
 </w:t>
            </w:r>
          </w:p>
          <w:bookmarkEnd w:id="713"/>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(жен.)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возраста 20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1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14"/>
          <w:p>
            <w:pPr>
              <w:spacing w:after="20"/>
              <w:ind w:left="20"/>
              <w:jc w:val="both"/>
            </w:pPr>
            <w:r>
              <w:rPr>
                <w:rFonts w:ascii="Times New Roman"/>
                <w:b w:val="false"/>
                <w:i w:val="false"/>
                <w:color w:val="000000"/>
                <w:sz w:val="20"/>
              </w:rPr>
              <w:t>
90+70+50+</w:t>
            </w:r>
          </w:p>
          <w:bookmarkEnd w:id="714"/>
          <w:p>
            <w:pPr>
              <w:spacing w:after="20"/>
              <w:ind w:left="20"/>
              <w:jc w:val="both"/>
            </w:pPr>
            <w:r>
              <w:rPr>
                <w:rFonts w:ascii="Times New Roman"/>
                <w:b w:val="false"/>
                <w:i w:val="false"/>
                <w:color w:val="000000"/>
                <w:sz w:val="20"/>
              </w:rPr>
              <w:t>
30 (юниор)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15"/>
          <w:p>
            <w:pPr>
              <w:spacing w:after="20"/>
              <w:ind w:left="20"/>
              <w:jc w:val="both"/>
            </w:pPr>
            <w:r>
              <w:rPr>
                <w:rFonts w:ascii="Times New Roman"/>
                <w:b w:val="false"/>
                <w:i w:val="false"/>
                <w:color w:val="000000"/>
                <w:sz w:val="20"/>
              </w:rPr>
              <w:t>
12 х 6 = 72</w:t>
            </w:r>
          </w:p>
          <w:bookmarkEnd w:id="715"/>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16"/>
          <w:p>
            <w:pPr>
              <w:spacing w:after="20"/>
              <w:ind w:left="20"/>
              <w:jc w:val="both"/>
            </w:pPr>
            <w:r>
              <w:rPr>
                <w:rFonts w:ascii="Times New Roman"/>
                <w:b w:val="false"/>
                <w:i w:val="false"/>
                <w:color w:val="000000"/>
                <w:sz w:val="20"/>
              </w:rPr>
              <w:t>
(№ 1)</w:t>
            </w:r>
          </w:p>
          <w:bookmarkEnd w:id="716"/>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17"/>
          <w:p>
            <w:pPr>
              <w:spacing w:after="20"/>
              <w:ind w:left="20"/>
              <w:jc w:val="both"/>
            </w:pPr>
            <w:r>
              <w:rPr>
                <w:rFonts w:ascii="Times New Roman"/>
                <w:b w:val="false"/>
                <w:i w:val="false"/>
                <w:color w:val="000000"/>
                <w:sz w:val="20"/>
              </w:rPr>
              <w:t>
 </w:t>
            </w:r>
          </w:p>
          <w:bookmarkEnd w:id="717"/>
          <w:p>
            <w:pPr>
              <w:spacing w:after="20"/>
              <w:ind w:left="20"/>
              <w:jc w:val="both"/>
            </w:pPr>
            <w:r>
              <w:rPr>
                <w:rFonts w:ascii="Times New Roman"/>
                <w:b w:val="false"/>
                <w:i w:val="false"/>
                <w:color w:val="000000"/>
                <w:sz w:val="20"/>
              </w:rPr>
              <w:t>
70+60+50+</w:t>
            </w:r>
          </w:p>
          <w:p>
            <w:pPr>
              <w:spacing w:after="20"/>
              <w:ind w:left="20"/>
              <w:jc w:val="both"/>
            </w:pPr>
            <w:r>
              <w:rPr>
                <w:rFonts w:ascii="Times New Roman"/>
                <w:b w:val="false"/>
                <w:i w:val="false"/>
                <w:color w:val="000000"/>
                <w:sz w:val="20"/>
              </w:rPr>
              <w:t>
30 (юниорка)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18"/>
          <w:p>
            <w:pPr>
              <w:spacing w:after="20"/>
              <w:ind w:left="20"/>
              <w:jc w:val="both"/>
            </w:pPr>
            <w:r>
              <w:rPr>
                <w:rFonts w:ascii="Times New Roman"/>
                <w:b w:val="false"/>
                <w:i w:val="false"/>
                <w:color w:val="000000"/>
                <w:sz w:val="20"/>
              </w:rPr>
              <w:t>
12 х 6 = 72</w:t>
            </w:r>
          </w:p>
          <w:bookmarkEnd w:id="718"/>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19"/>
          <w:p>
            <w:pPr>
              <w:spacing w:after="20"/>
              <w:ind w:left="20"/>
              <w:jc w:val="both"/>
            </w:pPr>
            <w:r>
              <w:rPr>
                <w:rFonts w:ascii="Times New Roman"/>
                <w:b w:val="false"/>
                <w:i w:val="false"/>
                <w:color w:val="000000"/>
                <w:sz w:val="20"/>
              </w:rPr>
              <w:t>
 (№ 1)</w:t>
            </w:r>
          </w:p>
          <w:bookmarkEnd w:id="719"/>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20"/>
          <w:p>
            <w:pPr>
              <w:spacing w:after="20"/>
              <w:ind w:left="20"/>
              <w:jc w:val="both"/>
            </w:pPr>
            <w:r>
              <w:rPr>
                <w:rFonts w:ascii="Times New Roman"/>
                <w:b w:val="false"/>
                <w:i w:val="false"/>
                <w:color w:val="000000"/>
                <w:sz w:val="20"/>
              </w:rPr>
              <w:t>
70+70</w:t>
            </w:r>
          </w:p>
          <w:bookmarkEnd w:id="720"/>
          <w:p>
            <w:pPr>
              <w:spacing w:after="20"/>
              <w:ind w:left="20"/>
              <w:jc w:val="both"/>
            </w:pPr>
            <w:r>
              <w:rPr>
                <w:rFonts w:ascii="Times New Roman"/>
                <w:b w:val="false"/>
                <w:i w:val="false"/>
                <w:color w:val="000000"/>
                <w:sz w:val="20"/>
              </w:rPr>
              <w:t>
(юниор)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21"/>
          <w:p>
            <w:pPr>
              <w:spacing w:after="20"/>
              <w:ind w:left="20"/>
              <w:jc w:val="both"/>
            </w:pPr>
            <w:r>
              <w:rPr>
                <w:rFonts w:ascii="Times New Roman"/>
                <w:b w:val="false"/>
                <w:i w:val="false"/>
                <w:color w:val="000000"/>
                <w:sz w:val="20"/>
              </w:rPr>
              <w:t>
70+70</w:t>
            </w:r>
          </w:p>
          <w:bookmarkEnd w:id="721"/>
          <w:p>
            <w:pPr>
              <w:spacing w:after="20"/>
              <w:ind w:left="20"/>
              <w:jc w:val="both"/>
            </w:pPr>
            <w:r>
              <w:rPr>
                <w:rFonts w:ascii="Times New Roman"/>
                <w:b w:val="false"/>
                <w:i w:val="false"/>
                <w:color w:val="000000"/>
                <w:sz w:val="20"/>
              </w:rPr>
              <w:t>
(юниорка)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22"/>
          <w:p>
            <w:pPr>
              <w:spacing w:after="20"/>
              <w:ind w:left="20"/>
              <w:jc w:val="both"/>
            </w:pPr>
            <w:r>
              <w:rPr>
                <w:rFonts w:ascii="Times New Roman"/>
                <w:b w:val="false"/>
                <w:i w:val="false"/>
                <w:color w:val="000000"/>
                <w:sz w:val="20"/>
              </w:rPr>
              <w:t>
70+50+30</w:t>
            </w:r>
          </w:p>
          <w:bookmarkEnd w:id="722"/>
          <w:p>
            <w:pPr>
              <w:spacing w:after="20"/>
              <w:ind w:left="20"/>
              <w:jc w:val="both"/>
            </w:pPr>
            <w:r>
              <w:rPr>
                <w:rFonts w:ascii="Times New Roman"/>
                <w:b w:val="false"/>
                <w:i w:val="false"/>
                <w:color w:val="000000"/>
                <w:sz w:val="20"/>
              </w:rPr>
              <w:t>
(юниор)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х 3=108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23"/>
          <w:p>
            <w:pPr>
              <w:spacing w:after="20"/>
              <w:ind w:left="20"/>
              <w:jc w:val="both"/>
            </w:pPr>
            <w:r>
              <w:rPr>
                <w:rFonts w:ascii="Times New Roman"/>
                <w:b w:val="false"/>
                <w:i w:val="false"/>
                <w:color w:val="000000"/>
                <w:sz w:val="20"/>
              </w:rPr>
              <w:t>
(№ 1, 2</w:t>
            </w:r>
          </w:p>
          <w:bookmarkEnd w:id="723"/>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24"/>
          <w:p>
            <w:pPr>
              <w:spacing w:after="20"/>
              <w:ind w:left="20"/>
              <w:jc w:val="both"/>
            </w:pPr>
            <w:r>
              <w:rPr>
                <w:rFonts w:ascii="Times New Roman"/>
                <w:b w:val="false"/>
                <w:i w:val="false"/>
                <w:color w:val="000000"/>
                <w:sz w:val="20"/>
              </w:rPr>
              <w:t>
60+50+30</w:t>
            </w:r>
          </w:p>
          <w:bookmarkEnd w:id="724"/>
          <w:p>
            <w:pPr>
              <w:spacing w:after="20"/>
              <w:ind w:left="20"/>
              <w:jc w:val="both"/>
            </w:pPr>
            <w:r>
              <w:rPr>
                <w:rFonts w:ascii="Times New Roman"/>
                <w:b w:val="false"/>
                <w:i w:val="false"/>
                <w:color w:val="000000"/>
                <w:sz w:val="20"/>
              </w:rPr>
              <w:t>
(юниорка)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725"/>
          <w:p>
            <w:pPr>
              <w:spacing w:after="20"/>
              <w:ind w:left="20"/>
              <w:jc w:val="both"/>
            </w:pPr>
            <w:r>
              <w:rPr>
                <w:rFonts w:ascii="Times New Roman"/>
                <w:b w:val="false"/>
                <w:i w:val="false"/>
                <w:color w:val="000000"/>
                <w:sz w:val="20"/>
              </w:rPr>
              <w:t>
(№ 1, 2</w:t>
            </w:r>
          </w:p>
          <w:bookmarkEnd w:id="725"/>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возраста 17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26"/>
          <w:p>
            <w:pPr>
              <w:spacing w:after="20"/>
              <w:ind w:left="20"/>
              <w:jc w:val="both"/>
            </w:pPr>
            <w:r>
              <w:rPr>
                <w:rFonts w:ascii="Times New Roman"/>
                <w:b w:val="false"/>
                <w:i w:val="false"/>
                <w:color w:val="000000"/>
                <w:sz w:val="20"/>
              </w:rPr>
              <w:t>
 </w:t>
            </w:r>
          </w:p>
          <w:bookmarkEnd w:id="726"/>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27"/>
          <w:p>
            <w:pPr>
              <w:spacing w:after="20"/>
              <w:ind w:left="20"/>
              <w:jc w:val="both"/>
            </w:pPr>
            <w:r>
              <w:rPr>
                <w:rFonts w:ascii="Times New Roman"/>
                <w:b w:val="false"/>
                <w:i w:val="false"/>
                <w:color w:val="000000"/>
                <w:sz w:val="20"/>
              </w:rPr>
              <w:t>
70+60+50+30</w:t>
            </w:r>
          </w:p>
          <w:bookmarkEnd w:id="727"/>
          <w:p>
            <w:pPr>
              <w:spacing w:after="20"/>
              <w:ind w:left="20"/>
              <w:jc w:val="both"/>
            </w:pPr>
            <w:r>
              <w:rPr>
                <w:rFonts w:ascii="Times New Roman"/>
                <w:b w:val="false"/>
                <w:i w:val="false"/>
                <w:color w:val="000000"/>
                <w:sz w:val="20"/>
              </w:rPr>
              <w:t>
(юноша)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28"/>
          <w:p>
            <w:pPr>
              <w:spacing w:after="20"/>
              <w:ind w:left="20"/>
              <w:jc w:val="both"/>
            </w:pPr>
            <w:r>
              <w:rPr>
                <w:rFonts w:ascii="Times New Roman"/>
                <w:b w:val="false"/>
                <w:i w:val="false"/>
                <w:color w:val="000000"/>
                <w:sz w:val="20"/>
              </w:rPr>
              <w:t>
12 х 6 = 72</w:t>
            </w:r>
          </w:p>
          <w:bookmarkEnd w:id="728"/>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29"/>
          <w:p>
            <w:pPr>
              <w:spacing w:after="20"/>
              <w:ind w:left="20"/>
              <w:jc w:val="both"/>
            </w:pPr>
            <w:r>
              <w:rPr>
                <w:rFonts w:ascii="Times New Roman"/>
                <w:b w:val="false"/>
                <w:i w:val="false"/>
                <w:color w:val="000000"/>
                <w:sz w:val="20"/>
              </w:rPr>
              <w:t>
(№ 1)</w:t>
            </w:r>
          </w:p>
          <w:bookmarkEnd w:id="729"/>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730"/>
          <w:p>
            <w:pPr>
              <w:spacing w:after="20"/>
              <w:ind w:left="20"/>
              <w:jc w:val="both"/>
            </w:pPr>
            <w:r>
              <w:rPr>
                <w:rFonts w:ascii="Times New Roman"/>
                <w:b w:val="false"/>
                <w:i w:val="false"/>
                <w:color w:val="000000"/>
                <w:sz w:val="20"/>
              </w:rPr>
              <w:t>
60+50+40+30</w:t>
            </w:r>
          </w:p>
          <w:bookmarkEnd w:id="730"/>
          <w:p>
            <w:pPr>
              <w:spacing w:after="20"/>
              <w:ind w:left="20"/>
              <w:jc w:val="both"/>
            </w:pPr>
            <w:r>
              <w:rPr>
                <w:rFonts w:ascii="Times New Roman"/>
                <w:b w:val="false"/>
                <w:i w:val="false"/>
                <w:color w:val="000000"/>
                <w:sz w:val="20"/>
              </w:rPr>
              <w:t>
(девушка)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31"/>
          <w:p>
            <w:pPr>
              <w:spacing w:after="20"/>
              <w:ind w:left="20"/>
              <w:jc w:val="both"/>
            </w:pPr>
            <w:r>
              <w:rPr>
                <w:rFonts w:ascii="Times New Roman"/>
                <w:b w:val="false"/>
                <w:i w:val="false"/>
                <w:color w:val="000000"/>
                <w:sz w:val="20"/>
              </w:rPr>
              <w:t>
12 х 6 = 72</w:t>
            </w:r>
          </w:p>
          <w:bookmarkEnd w:id="731"/>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732"/>
          <w:p>
            <w:pPr>
              <w:spacing w:after="20"/>
              <w:ind w:left="20"/>
              <w:jc w:val="both"/>
            </w:pPr>
            <w:r>
              <w:rPr>
                <w:rFonts w:ascii="Times New Roman"/>
                <w:b w:val="false"/>
                <w:i w:val="false"/>
                <w:color w:val="000000"/>
                <w:sz w:val="20"/>
              </w:rPr>
              <w:t>
(№ 1)</w:t>
            </w:r>
          </w:p>
          <w:bookmarkEnd w:id="732"/>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33"/>
          <w:p>
            <w:pPr>
              <w:spacing w:after="20"/>
              <w:ind w:left="20"/>
              <w:jc w:val="both"/>
            </w:pPr>
            <w:r>
              <w:rPr>
                <w:rFonts w:ascii="Times New Roman"/>
                <w:b w:val="false"/>
                <w:i w:val="false"/>
                <w:color w:val="000000"/>
                <w:sz w:val="20"/>
              </w:rPr>
              <w:t>
60+60</w:t>
            </w:r>
          </w:p>
          <w:bookmarkEnd w:id="733"/>
          <w:p>
            <w:pPr>
              <w:spacing w:after="20"/>
              <w:ind w:left="20"/>
              <w:jc w:val="both"/>
            </w:pPr>
            <w:r>
              <w:rPr>
                <w:rFonts w:ascii="Times New Roman"/>
                <w:b w:val="false"/>
                <w:i w:val="false"/>
                <w:color w:val="000000"/>
                <w:sz w:val="20"/>
              </w:rPr>
              <w:t>
(юноша, девушка)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возраста 14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34"/>
          <w:p>
            <w:pPr>
              <w:spacing w:after="20"/>
              <w:ind w:left="20"/>
              <w:jc w:val="both"/>
            </w:pPr>
            <w:r>
              <w:rPr>
                <w:rFonts w:ascii="Times New Roman"/>
                <w:b w:val="false"/>
                <w:i w:val="false"/>
                <w:color w:val="000000"/>
                <w:sz w:val="20"/>
              </w:rPr>
              <w:t>
 </w:t>
            </w:r>
          </w:p>
          <w:bookmarkEnd w:id="734"/>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35"/>
          <w:p>
            <w:pPr>
              <w:spacing w:after="20"/>
              <w:ind w:left="20"/>
              <w:jc w:val="both"/>
            </w:pPr>
            <w:r>
              <w:rPr>
                <w:rFonts w:ascii="Times New Roman"/>
                <w:b w:val="false"/>
                <w:i w:val="false"/>
                <w:color w:val="000000"/>
                <w:sz w:val="20"/>
              </w:rPr>
              <w:t>
60+50+40+30</w:t>
            </w:r>
          </w:p>
          <w:bookmarkEnd w:id="735"/>
          <w:p>
            <w:pPr>
              <w:spacing w:after="20"/>
              <w:ind w:left="20"/>
              <w:jc w:val="both"/>
            </w:pPr>
            <w:r>
              <w:rPr>
                <w:rFonts w:ascii="Times New Roman"/>
                <w:b w:val="false"/>
                <w:i w:val="false"/>
                <w:color w:val="000000"/>
                <w:sz w:val="20"/>
              </w:rPr>
              <w:t>
(мальчики)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736"/>
          <w:p>
            <w:pPr>
              <w:spacing w:after="20"/>
              <w:ind w:left="20"/>
              <w:jc w:val="both"/>
            </w:pPr>
            <w:r>
              <w:rPr>
                <w:rFonts w:ascii="Times New Roman"/>
                <w:b w:val="false"/>
                <w:i w:val="false"/>
                <w:color w:val="000000"/>
                <w:sz w:val="20"/>
              </w:rPr>
              <w:t>
12 х 6 = 72</w:t>
            </w:r>
          </w:p>
          <w:bookmarkEnd w:id="736"/>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37"/>
          <w:p>
            <w:pPr>
              <w:spacing w:after="20"/>
              <w:ind w:left="20"/>
              <w:jc w:val="both"/>
            </w:pPr>
            <w:r>
              <w:rPr>
                <w:rFonts w:ascii="Times New Roman"/>
                <w:b w:val="false"/>
                <w:i w:val="false"/>
                <w:color w:val="000000"/>
                <w:sz w:val="20"/>
              </w:rPr>
              <w:t>
(№ 1)</w:t>
            </w:r>
          </w:p>
          <w:bookmarkEnd w:id="737"/>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38"/>
          <w:p>
            <w:pPr>
              <w:spacing w:after="20"/>
              <w:ind w:left="20"/>
              <w:jc w:val="both"/>
            </w:pPr>
            <w:r>
              <w:rPr>
                <w:rFonts w:ascii="Times New Roman"/>
                <w:b w:val="false"/>
                <w:i w:val="false"/>
                <w:color w:val="000000"/>
                <w:sz w:val="20"/>
              </w:rPr>
              <w:t>
50+40+30+20</w:t>
            </w:r>
          </w:p>
          <w:bookmarkEnd w:id="738"/>
          <w:p>
            <w:pPr>
              <w:spacing w:after="20"/>
              <w:ind w:left="20"/>
              <w:jc w:val="both"/>
            </w:pPr>
            <w:r>
              <w:rPr>
                <w:rFonts w:ascii="Times New Roman"/>
                <w:b w:val="false"/>
                <w:i w:val="false"/>
                <w:color w:val="000000"/>
                <w:sz w:val="20"/>
              </w:rPr>
              <w:t>
(девочки)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739"/>
          <w:p>
            <w:pPr>
              <w:spacing w:after="20"/>
              <w:ind w:left="20"/>
              <w:jc w:val="both"/>
            </w:pPr>
            <w:r>
              <w:rPr>
                <w:rFonts w:ascii="Times New Roman"/>
                <w:b w:val="false"/>
                <w:i w:val="false"/>
                <w:color w:val="000000"/>
                <w:sz w:val="20"/>
              </w:rPr>
              <w:t>
12 х 6 = 72</w:t>
            </w:r>
          </w:p>
          <w:bookmarkEnd w:id="739"/>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40"/>
          <w:p>
            <w:pPr>
              <w:spacing w:after="20"/>
              <w:ind w:left="20"/>
              <w:jc w:val="both"/>
            </w:pPr>
            <w:r>
              <w:rPr>
                <w:rFonts w:ascii="Times New Roman"/>
                <w:b w:val="false"/>
                <w:i w:val="false"/>
                <w:color w:val="000000"/>
                <w:sz w:val="20"/>
              </w:rPr>
              <w:t>
(№ 1</w:t>
            </w:r>
          </w:p>
          <w:bookmarkEnd w:id="740"/>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41"/>
          <w:p>
            <w:pPr>
              <w:spacing w:after="20"/>
              <w:ind w:left="20"/>
              <w:jc w:val="both"/>
            </w:pPr>
            <w:r>
              <w:rPr>
                <w:rFonts w:ascii="Times New Roman"/>
                <w:b w:val="false"/>
                <w:i w:val="false"/>
                <w:color w:val="000000"/>
                <w:sz w:val="20"/>
              </w:rPr>
              <w:t>
50+50</w:t>
            </w:r>
          </w:p>
          <w:bookmarkEnd w:id="741"/>
          <w:p>
            <w:pPr>
              <w:spacing w:after="20"/>
              <w:ind w:left="20"/>
              <w:jc w:val="both"/>
            </w:pPr>
            <w:r>
              <w:rPr>
                <w:rFonts w:ascii="Times New Roman"/>
                <w:b w:val="false"/>
                <w:i w:val="false"/>
                <w:color w:val="000000"/>
                <w:sz w:val="20"/>
              </w:rPr>
              <w:t>
(мальчики, девочки)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42"/>
          <w:p>
            <w:pPr>
              <w:spacing w:after="20"/>
              <w:ind w:left="20"/>
              <w:jc w:val="both"/>
            </w:pPr>
            <w:r>
              <w:rPr>
                <w:rFonts w:ascii="Times New Roman"/>
                <w:b w:val="false"/>
                <w:i w:val="false"/>
                <w:color w:val="000000"/>
                <w:sz w:val="20"/>
              </w:rPr>
              <w:t>
12</w:t>
            </w:r>
          </w:p>
          <w:bookmarkEnd w:id="742"/>
          <w:p>
            <w:pPr>
              <w:spacing w:after="20"/>
              <w:ind w:left="20"/>
              <w:jc w:val="both"/>
            </w:pPr>
            <w:r>
              <w:rPr>
                <w:rFonts w:ascii="Times New Roman"/>
                <w:b w:val="false"/>
                <w:i w:val="false"/>
                <w:color w:val="000000"/>
                <w:sz w:val="20"/>
              </w:rPr>
              <w:t>
(мальчики, девочки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743"/>
          <w:p>
            <w:pPr>
              <w:spacing w:after="20"/>
              <w:ind w:left="20"/>
              <w:jc w:val="both"/>
            </w:pPr>
            <w:r>
              <w:rPr>
                <w:rFonts w:ascii="Times New Roman"/>
                <w:b w:val="false"/>
                <w:i w:val="false"/>
                <w:color w:val="000000"/>
                <w:sz w:val="20"/>
              </w:rPr>
              <w:t>
12+12</w:t>
            </w:r>
          </w:p>
          <w:bookmarkEnd w:id="743"/>
          <w:p>
            <w:pPr>
              <w:spacing w:after="20"/>
              <w:ind w:left="20"/>
              <w:jc w:val="both"/>
            </w:pPr>
            <w:r>
              <w:rPr>
                <w:rFonts w:ascii="Times New Roman"/>
                <w:b w:val="false"/>
                <w:i w:val="false"/>
                <w:color w:val="000000"/>
                <w:sz w:val="20"/>
              </w:rPr>
              <w:t>
(мальчики, девочки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bookmarkStart w:name="z1038" w:id="744"/>
    <w:p>
      <w:pPr>
        <w:spacing w:after="0"/>
        <w:ind w:left="0"/>
        <w:jc w:val="both"/>
      </w:pPr>
      <w:r>
        <w:rPr>
          <w:rFonts w:ascii="Times New Roman"/>
          <w:b w:val="false"/>
          <w:i w:val="false"/>
          <w:color w:val="000000"/>
          <w:sz w:val="28"/>
        </w:rPr>
        <w:t>
      2) Блочный лук (компаунд)</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(метры)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серий и выстрелов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мишени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возрастных категорий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745"/>
          <w:p>
            <w:pPr>
              <w:spacing w:after="20"/>
              <w:ind w:left="20"/>
              <w:jc w:val="both"/>
            </w:pPr>
            <w:r>
              <w:rPr>
                <w:rFonts w:ascii="Times New Roman"/>
                <w:b w:val="false"/>
                <w:i w:val="false"/>
                <w:color w:val="000000"/>
                <w:sz w:val="20"/>
              </w:rPr>
              <w:t>
18</w:t>
            </w:r>
          </w:p>
          <w:bookmarkEnd w:id="745"/>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746"/>
          <w:p>
            <w:pPr>
              <w:spacing w:after="20"/>
              <w:ind w:left="20"/>
              <w:jc w:val="both"/>
            </w:pPr>
            <w:r>
              <w:rPr>
                <w:rFonts w:ascii="Times New Roman"/>
                <w:b w:val="false"/>
                <w:i w:val="false"/>
                <w:color w:val="000000"/>
                <w:sz w:val="20"/>
              </w:rPr>
              <w:t>
18</w:t>
            </w:r>
          </w:p>
          <w:bookmarkEnd w:id="746"/>
          <w:p>
            <w:pPr>
              <w:spacing w:after="20"/>
              <w:ind w:left="20"/>
              <w:jc w:val="both"/>
            </w:pPr>
            <w:r>
              <w:rPr>
                <w:rFonts w:ascii="Times New Roman"/>
                <w:b w:val="false"/>
                <w:i w:val="false"/>
                <w:color w:val="000000"/>
                <w:sz w:val="20"/>
              </w:rPr>
              <w:t>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747"/>
          <w:p>
            <w:pPr>
              <w:spacing w:after="20"/>
              <w:ind w:left="20"/>
              <w:jc w:val="both"/>
            </w:pPr>
            <w:r>
              <w:rPr>
                <w:rFonts w:ascii="Times New Roman"/>
                <w:b w:val="false"/>
                <w:i w:val="false"/>
                <w:color w:val="000000"/>
                <w:sz w:val="20"/>
              </w:rPr>
              <w:t>
М - 1</w:t>
            </w:r>
          </w:p>
          <w:bookmarkEnd w:id="747"/>
          <w:p>
            <w:pPr>
              <w:spacing w:after="20"/>
              <w:ind w:left="20"/>
              <w:jc w:val="both"/>
            </w:pPr>
            <w:r>
              <w:rPr>
                <w:rFonts w:ascii="Times New Roman"/>
                <w:b w:val="false"/>
                <w:i w:val="false"/>
                <w:color w:val="000000"/>
                <w:sz w:val="20"/>
              </w:rPr>
              <w:t>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90+70+ 50+30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70+60+ 50+30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48"/>
          <w:p>
            <w:pPr>
              <w:spacing w:after="20"/>
              <w:ind w:left="20"/>
              <w:jc w:val="both"/>
            </w:pPr>
            <w:r>
              <w:rPr>
                <w:rFonts w:ascii="Times New Roman"/>
                <w:b w:val="false"/>
                <w:i w:val="false"/>
                <w:color w:val="000000"/>
                <w:sz w:val="20"/>
              </w:rPr>
              <w:t>
12 х 6 = 72</w:t>
            </w:r>
          </w:p>
          <w:bookmarkEnd w:id="748"/>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749"/>
          <w:p>
            <w:pPr>
              <w:spacing w:after="20"/>
              <w:ind w:left="20"/>
              <w:jc w:val="both"/>
            </w:pPr>
            <w:r>
              <w:rPr>
                <w:rFonts w:ascii="Times New Roman"/>
                <w:b w:val="false"/>
                <w:i w:val="false"/>
                <w:color w:val="000000"/>
                <w:sz w:val="20"/>
              </w:rPr>
              <w:t>
(№ 1)</w:t>
            </w:r>
          </w:p>
          <w:bookmarkEnd w:id="749"/>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возраста 20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50"/>
          <w:p>
            <w:pPr>
              <w:spacing w:after="20"/>
              <w:ind w:left="20"/>
              <w:jc w:val="both"/>
            </w:pPr>
            <w:r>
              <w:rPr>
                <w:rFonts w:ascii="Times New Roman"/>
                <w:b w:val="false"/>
                <w:i w:val="false"/>
                <w:color w:val="000000"/>
                <w:sz w:val="20"/>
              </w:rPr>
              <w:t>
М - 1</w:t>
            </w:r>
          </w:p>
          <w:bookmarkEnd w:id="750"/>
          <w:p>
            <w:pPr>
              <w:spacing w:after="20"/>
              <w:ind w:left="20"/>
              <w:jc w:val="both"/>
            </w:pPr>
            <w:r>
              <w:rPr>
                <w:rFonts w:ascii="Times New Roman"/>
                <w:b w:val="false"/>
                <w:i w:val="false"/>
                <w:color w:val="000000"/>
                <w:sz w:val="20"/>
              </w:rPr>
              <w:t>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90+70+50+30 (юноша.)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51"/>
          <w:p>
            <w:pPr>
              <w:spacing w:after="20"/>
              <w:ind w:left="20"/>
              <w:jc w:val="both"/>
            </w:pPr>
            <w:r>
              <w:rPr>
                <w:rFonts w:ascii="Times New Roman"/>
                <w:b w:val="false"/>
                <w:i w:val="false"/>
                <w:color w:val="000000"/>
                <w:sz w:val="20"/>
              </w:rPr>
              <w:t>
12 х 6 = 72</w:t>
            </w:r>
          </w:p>
          <w:bookmarkEnd w:id="751"/>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752"/>
          <w:p>
            <w:pPr>
              <w:spacing w:after="20"/>
              <w:ind w:left="20"/>
              <w:jc w:val="both"/>
            </w:pPr>
            <w:r>
              <w:rPr>
                <w:rFonts w:ascii="Times New Roman"/>
                <w:b w:val="false"/>
                <w:i w:val="false"/>
                <w:color w:val="000000"/>
                <w:sz w:val="20"/>
              </w:rPr>
              <w:t>
(№ 1)</w:t>
            </w:r>
          </w:p>
          <w:bookmarkEnd w:id="752"/>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70+60+50+30 (девушка)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753"/>
          <w:p>
            <w:pPr>
              <w:spacing w:after="20"/>
              <w:ind w:left="20"/>
              <w:jc w:val="both"/>
            </w:pPr>
            <w:r>
              <w:rPr>
                <w:rFonts w:ascii="Times New Roman"/>
                <w:b w:val="false"/>
                <w:i w:val="false"/>
                <w:color w:val="000000"/>
                <w:sz w:val="20"/>
              </w:rPr>
              <w:t>
12 х 6 = 72</w:t>
            </w:r>
          </w:p>
          <w:bookmarkEnd w:id="753"/>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754"/>
          <w:p>
            <w:pPr>
              <w:spacing w:after="20"/>
              <w:ind w:left="20"/>
              <w:jc w:val="both"/>
            </w:pPr>
            <w:r>
              <w:rPr>
                <w:rFonts w:ascii="Times New Roman"/>
                <w:b w:val="false"/>
                <w:i w:val="false"/>
                <w:color w:val="000000"/>
                <w:sz w:val="20"/>
              </w:rPr>
              <w:t>
(№ 1)</w:t>
            </w:r>
          </w:p>
          <w:bookmarkEnd w:id="754"/>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55"/>
          <w:p>
            <w:pPr>
              <w:spacing w:after="20"/>
              <w:ind w:left="20"/>
              <w:jc w:val="both"/>
            </w:pPr>
            <w:r>
              <w:rPr>
                <w:rFonts w:ascii="Times New Roman"/>
                <w:b w:val="false"/>
                <w:i w:val="false"/>
                <w:color w:val="000000"/>
                <w:sz w:val="20"/>
              </w:rPr>
              <w:t>
70+50+30</w:t>
            </w:r>
          </w:p>
          <w:bookmarkEnd w:id="755"/>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х 3=108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756"/>
          <w:p>
            <w:pPr>
              <w:spacing w:after="20"/>
              <w:ind w:left="20"/>
              <w:jc w:val="both"/>
            </w:pPr>
            <w:r>
              <w:rPr>
                <w:rFonts w:ascii="Times New Roman"/>
                <w:b w:val="false"/>
                <w:i w:val="false"/>
                <w:color w:val="000000"/>
                <w:sz w:val="20"/>
              </w:rPr>
              <w:t>
(№ 1, 2</w:t>
            </w:r>
          </w:p>
          <w:bookmarkEnd w:id="756"/>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757"/>
          <w:p>
            <w:pPr>
              <w:spacing w:after="20"/>
              <w:ind w:left="20"/>
              <w:jc w:val="both"/>
            </w:pPr>
            <w:r>
              <w:rPr>
                <w:rFonts w:ascii="Times New Roman"/>
                <w:b w:val="false"/>
                <w:i w:val="false"/>
                <w:color w:val="000000"/>
                <w:sz w:val="20"/>
              </w:rPr>
              <w:t>
 </w:t>
            </w:r>
          </w:p>
          <w:bookmarkEnd w:id="757"/>
          <w:p>
            <w:pPr>
              <w:spacing w:after="20"/>
              <w:ind w:left="20"/>
              <w:jc w:val="both"/>
            </w:pPr>
            <w:r>
              <w:rPr>
                <w:rFonts w:ascii="Times New Roman"/>
                <w:b w:val="false"/>
                <w:i w:val="false"/>
                <w:color w:val="000000"/>
                <w:sz w:val="20"/>
              </w:rPr>
              <w:t>
60+50+30</w:t>
            </w:r>
          </w:p>
          <w:p>
            <w:pPr>
              <w:spacing w:after="20"/>
              <w:ind w:left="20"/>
              <w:jc w:val="both"/>
            </w:pPr>
            <w:r>
              <w:rPr>
                <w:rFonts w:ascii="Times New Roman"/>
                <w:b w:val="false"/>
                <w:i w:val="false"/>
                <w:color w:val="000000"/>
                <w:sz w:val="20"/>
              </w:rPr>
              <w:t>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х 3=108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758"/>
          <w:p>
            <w:pPr>
              <w:spacing w:after="20"/>
              <w:ind w:left="20"/>
              <w:jc w:val="both"/>
            </w:pPr>
            <w:r>
              <w:rPr>
                <w:rFonts w:ascii="Times New Roman"/>
                <w:b w:val="false"/>
                <w:i w:val="false"/>
                <w:color w:val="000000"/>
                <w:sz w:val="20"/>
              </w:rPr>
              <w:t>
 (№ 1, 2</w:t>
            </w:r>
          </w:p>
          <w:bookmarkEnd w:id="758"/>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возраста 17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759"/>
          <w:p>
            <w:pPr>
              <w:spacing w:after="20"/>
              <w:ind w:left="20"/>
              <w:jc w:val="both"/>
            </w:pPr>
            <w:r>
              <w:rPr>
                <w:rFonts w:ascii="Times New Roman"/>
                <w:b w:val="false"/>
                <w:i w:val="false"/>
                <w:color w:val="000000"/>
                <w:sz w:val="20"/>
              </w:rPr>
              <w:t>
 </w:t>
            </w:r>
          </w:p>
          <w:bookmarkEnd w:id="759"/>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(Квалификационный круг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70+60+50+30 (юноша)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760"/>
          <w:p>
            <w:pPr>
              <w:spacing w:after="20"/>
              <w:ind w:left="20"/>
              <w:jc w:val="both"/>
            </w:pPr>
            <w:r>
              <w:rPr>
                <w:rFonts w:ascii="Times New Roman"/>
                <w:b w:val="false"/>
                <w:i w:val="false"/>
                <w:color w:val="000000"/>
                <w:sz w:val="20"/>
              </w:rPr>
              <w:t>
12 х 6 = 72</w:t>
            </w:r>
          </w:p>
          <w:bookmarkEnd w:id="760"/>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761"/>
          <w:p>
            <w:pPr>
              <w:spacing w:after="20"/>
              <w:ind w:left="20"/>
              <w:jc w:val="both"/>
            </w:pPr>
            <w:r>
              <w:rPr>
                <w:rFonts w:ascii="Times New Roman"/>
                <w:b w:val="false"/>
                <w:i w:val="false"/>
                <w:color w:val="000000"/>
                <w:sz w:val="20"/>
              </w:rPr>
              <w:t>
(№ 1)</w:t>
            </w:r>
          </w:p>
          <w:bookmarkEnd w:id="761"/>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762"/>
          <w:p>
            <w:pPr>
              <w:spacing w:after="20"/>
              <w:ind w:left="20"/>
              <w:jc w:val="both"/>
            </w:pPr>
            <w:r>
              <w:rPr>
                <w:rFonts w:ascii="Times New Roman"/>
                <w:b w:val="false"/>
                <w:i w:val="false"/>
                <w:color w:val="000000"/>
                <w:sz w:val="20"/>
              </w:rPr>
              <w:t>
60+50+40+30</w:t>
            </w:r>
          </w:p>
          <w:bookmarkEnd w:id="762"/>
          <w:p>
            <w:pPr>
              <w:spacing w:after="20"/>
              <w:ind w:left="20"/>
              <w:jc w:val="both"/>
            </w:pPr>
            <w:r>
              <w:rPr>
                <w:rFonts w:ascii="Times New Roman"/>
                <w:b w:val="false"/>
                <w:i w:val="false"/>
                <w:color w:val="000000"/>
                <w:sz w:val="20"/>
              </w:rPr>
              <w:t>
девушка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763"/>
          <w:p>
            <w:pPr>
              <w:spacing w:after="20"/>
              <w:ind w:left="20"/>
              <w:jc w:val="both"/>
            </w:pPr>
            <w:r>
              <w:rPr>
                <w:rFonts w:ascii="Times New Roman"/>
                <w:b w:val="false"/>
                <w:i w:val="false"/>
                <w:color w:val="000000"/>
                <w:sz w:val="20"/>
              </w:rPr>
              <w:t>
12 х 6 = 72</w:t>
            </w:r>
          </w:p>
          <w:bookmarkEnd w:id="763"/>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764"/>
          <w:p>
            <w:pPr>
              <w:spacing w:after="20"/>
              <w:ind w:left="20"/>
              <w:jc w:val="both"/>
            </w:pPr>
            <w:r>
              <w:rPr>
                <w:rFonts w:ascii="Times New Roman"/>
                <w:b w:val="false"/>
                <w:i w:val="false"/>
                <w:color w:val="000000"/>
                <w:sz w:val="20"/>
              </w:rPr>
              <w:t>
(№ 1)</w:t>
            </w:r>
          </w:p>
          <w:bookmarkEnd w:id="764"/>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765"/>
          <w:p>
            <w:pPr>
              <w:spacing w:after="20"/>
              <w:ind w:left="20"/>
              <w:jc w:val="both"/>
            </w:pPr>
            <w:r>
              <w:rPr>
                <w:rFonts w:ascii="Times New Roman"/>
                <w:b w:val="false"/>
                <w:i w:val="false"/>
                <w:color w:val="000000"/>
                <w:sz w:val="20"/>
              </w:rPr>
              <w:t>
50+50</w:t>
            </w:r>
          </w:p>
          <w:bookmarkEnd w:id="765"/>
          <w:p>
            <w:pPr>
              <w:spacing w:after="20"/>
              <w:ind w:left="20"/>
              <w:jc w:val="both"/>
            </w:pPr>
            <w:r>
              <w:rPr>
                <w:rFonts w:ascii="Times New Roman"/>
                <w:b w:val="false"/>
                <w:i w:val="false"/>
                <w:color w:val="000000"/>
                <w:sz w:val="20"/>
              </w:rPr>
              <w:t>
(юноша, девушка)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возраста 14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766"/>
          <w:p>
            <w:pPr>
              <w:spacing w:after="20"/>
              <w:ind w:left="20"/>
              <w:jc w:val="both"/>
            </w:pPr>
            <w:r>
              <w:rPr>
                <w:rFonts w:ascii="Times New Roman"/>
                <w:b w:val="false"/>
                <w:i w:val="false"/>
                <w:color w:val="000000"/>
                <w:sz w:val="20"/>
              </w:rPr>
              <w:t>
М - 1</w:t>
            </w:r>
          </w:p>
          <w:bookmarkEnd w:id="766"/>
          <w:p>
            <w:pPr>
              <w:spacing w:after="20"/>
              <w:ind w:left="20"/>
              <w:jc w:val="both"/>
            </w:pPr>
            <w:r>
              <w:rPr>
                <w:rFonts w:ascii="Times New Roman"/>
                <w:b w:val="false"/>
                <w:i w:val="false"/>
                <w:color w:val="000000"/>
                <w:sz w:val="20"/>
              </w:rPr>
              <w:t>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767"/>
          <w:p>
            <w:pPr>
              <w:spacing w:after="20"/>
              <w:ind w:left="20"/>
              <w:jc w:val="both"/>
            </w:pPr>
            <w:r>
              <w:rPr>
                <w:rFonts w:ascii="Times New Roman"/>
                <w:b w:val="false"/>
                <w:i w:val="false"/>
                <w:color w:val="000000"/>
                <w:sz w:val="20"/>
              </w:rPr>
              <w:t>
60+50+40+30</w:t>
            </w:r>
          </w:p>
          <w:bookmarkEnd w:id="767"/>
          <w:p>
            <w:pPr>
              <w:spacing w:after="20"/>
              <w:ind w:left="20"/>
              <w:jc w:val="both"/>
            </w:pPr>
            <w:r>
              <w:rPr>
                <w:rFonts w:ascii="Times New Roman"/>
                <w:b w:val="false"/>
                <w:i w:val="false"/>
                <w:color w:val="000000"/>
                <w:sz w:val="20"/>
              </w:rPr>
              <w:t>
(юноша.)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768"/>
          <w:p>
            <w:pPr>
              <w:spacing w:after="20"/>
              <w:ind w:left="20"/>
              <w:jc w:val="both"/>
            </w:pPr>
            <w:r>
              <w:rPr>
                <w:rFonts w:ascii="Times New Roman"/>
                <w:b w:val="false"/>
                <w:i w:val="false"/>
                <w:color w:val="000000"/>
                <w:sz w:val="20"/>
              </w:rPr>
              <w:t>
12 х 6 = 72</w:t>
            </w:r>
          </w:p>
          <w:bookmarkEnd w:id="768"/>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769"/>
          <w:p>
            <w:pPr>
              <w:spacing w:after="20"/>
              <w:ind w:left="20"/>
              <w:jc w:val="both"/>
            </w:pPr>
            <w:r>
              <w:rPr>
                <w:rFonts w:ascii="Times New Roman"/>
                <w:b w:val="false"/>
                <w:i w:val="false"/>
                <w:color w:val="000000"/>
                <w:sz w:val="20"/>
              </w:rPr>
              <w:t>
(№ 1)</w:t>
            </w:r>
          </w:p>
          <w:bookmarkEnd w:id="769"/>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50+40+30+20 (девушка)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770"/>
          <w:p>
            <w:pPr>
              <w:spacing w:after="20"/>
              <w:ind w:left="20"/>
              <w:jc w:val="both"/>
            </w:pPr>
            <w:r>
              <w:rPr>
                <w:rFonts w:ascii="Times New Roman"/>
                <w:b w:val="false"/>
                <w:i w:val="false"/>
                <w:color w:val="000000"/>
                <w:sz w:val="20"/>
              </w:rPr>
              <w:t>
12 х 6 = 72</w:t>
            </w:r>
          </w:p>
          <w:bookmarkEnd w:id="770"/>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771"/>
          <w:p>
            <w:pPr>
              <w:spacing w:after="20"/>
              <w:ind w:left="20"/>
              <w:jc w:val="both"/>
            </w:pPr>
            <w:r>
              <w:rPr>
                <w:rFonts w:ascii="Times New Roman"/>
                <w:b w:val="false"/>
                <w:i w:val="false"/>
                <w:color w:val="000000"/>
                <w:sz w:val="20"/>
              </w:rPr>
              <w:t>
(№ 1</w:t>
            </w:r>
          </w:p>
          <w:bookmarkEnd w:id="771"/>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 (юноша, девушка)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КД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772"/>
          <w:p>
            <w:pPr>
              <w:spacing w:after="20"/>
              <w:ind w:left="20"/>
              <w:jc w:val="both"/>
            </w:pPr>
            <w:r>
              <w:rPr>
                <w:rFonts w:ascii="Times New Roman"/>
                <w:b w:val="false"/>
                <w:i w:val="false"/>
                <w:color w:val="000000"/>
                <w:sz w:val="20"/>
              </w:rPr>
              <w:t>
12</w:t>
            </w:r>
          </w:p>
          <w:bookmarkEnd w:id="772"/>
          <w:p>
            <w:pPr>
              <w:spacing w:after="20"/>
              <w:ind w:left="20"/>
              <w:jc w:val="both"/>
            </w:pPr>
            <w:r>
              <w:rPr>
                <w:rFonts w:ascii="Times New Roman"/>
                <w:b w:val="false"/>
                <w:i w:val="false"/>
                <w:color w:val="000000"/>
                <w:sz w:val="20"/>
              </w:rPr>
              <w:t>
(мальчики и девочки)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773"/>
          <w:p>
            <w:pPr>
              <w:spacing w:after="20"/>
              <w:ind w:left="20"/>
              <w:jc w:val="both"/>
            </w:pPr>
            <w:r>
              <w:rPr>
                <w:rFonts w:ascii="Times New Roman"/>
                <w:b w:val="false"/>
                <w:i w:val="false"/>
                <w:color w:val="000000"/>
                <w:sz w:val="20"/>
              </w:rPr>
              <w:t>
12+12</w:t>
            </w:r>
          </w:p>
          <w:bookmarkEnd w:id="773"/>
          <w:p>
            <w:pPr>
              <w:spacing w:after="20"/>
              <w:ind w:left="20"/>
              <w:jc w:val="both"/>
            </w:pPr>
            <w:r>
              <w:rPr>
                <w:rFonts w:ascii="Times New Roman"/>
                <w:b w:val="false"/>
                <w:i w:val="false"/>
                <w:color w:val="000000"/>
                <w:sz w:val="20"/>
              </w:rPr>
              <w:t>
(мальчики и девочки)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bookmarkStart w:name="z1068" w:id="774"/>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775"/>
          <w:p>
            <w:pPr>
              <w:spacing w:after="20"/>
              <w:ind w:left="20"/>
              <w:jc w:val="both"/>
            </w:pPr>
            <w:r>
              <w:rPr>
                <w:rFonts w:ascii="Times New Roman"/>
                <w:b w:val="false"/>
                <w:i w:val="false"/>
                <w:color w:val="000000"/>
                <w:sz w:val="20"/>
              </w:rPr>
              <w:t>
классический лук</w:t>
            </w:r>
          </w:p>
          <w:bookmarkEnd w:id="775"/>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776"/>
          <w:p>
            <w:pPr>
              <w:spacing w:after="20"/>
              <w:ind w:left="20"/>
              <w:jc w:val="both"/>
            </w:pPr>
            <w:r>
              <w:rPr>
                <w:rFonts w:ascii="Times New Roman"/>
                <w:b w:val="false"/>
                <w:i w:val="false"/>
                <w:color w:val="000000"/>
                <w:sz w:val="20"/>
              </w:rPr>
              <w:t>
классический лук</w:t>
            </w:r>
          </w:p>
          <w:bookmarkEnd w:id="776"/>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777"/>
          <w:p>
            <w:pPr>
              <w:spacing w:after="20"/>
              <w:ind w:left="20"/>
              <w:jc w:val="both"/>
            </w:pPr>
            <w:r>
              <w:rPr>
                <w:rFonts w:ascii="Times New Roman"/>
                <w:b w:val="false"/>
                <w:i w:val="false"/>
                <w:color w:val="000000"/>
                <w:sz w:val="20"/>
              </w:rPr>
              <w:t>
классический лук</w:t>
            </w:r>
          </w:p>
          <w:bookmarkEnd w:id="777"/>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Гран-При)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778"/>
          <w:p>
            <w:pPr>
              <w:spacing w:after="20"/>
              <w:ind w:left="20"/>
              <w:jc w:val="both"/>
            </w:pPr>
            <w:r>
              <w:rPr>
                <w:rFonts w:ascii="Times New Roman"/>
                <w:b w:val="false"/>
                <w:i w:val="false"/>
                <w:color w:val="000000"/>
                <w:sz w:val="20"/>
              </w:rPr>
              <w:t>
классический лук</w:t>
            </w:r>
          </w:p>
          <w:bookmarkEnd w:id="778"/>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(летние)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779"/>
          <w:p>
            <w:pPr>
              <w:spacing w:after="20"/>
              <w:ind w:left="20"/>
              <w:jc w:val="both"/>
            </w:pPr>
            <w:r>
              <w:rPr>
                <w:rFonts w:ascii="Times New Roman"/>
                <w:b w:val="false"/>
                <w:i w:val="false"/>
                <w:color w:val="000000"/>
                <w:sz w:val="20"/>
              </w:rPr>
              <w:t>
классический лук</w:t>
            </w:r>
          </w:p>
          <w:bookmarkEnd w:id="779"/>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780"/>
          <w:p>
            <w:pPr>
              <w:spacing w:after="20"/>
              <w:ind w:left="20"/>
              <w:jc w:val="both"/>
            </w:pPr>
            <w:r>
              <w:rPr>
                <w:rFonts w:ascii="Times New Roman"/>
                <w:b w:val="false"/>
                <w:i w:val="false"/>
                <w:color w:val="000000"/>
                <w:sz w:val="20"/>
              </w:rPr>
              <w:t>
классический лук</w:t>
            </w:r>
          </w:p>
          <w:bookmarkEnd w:id="780"/>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781"/>
          <w:p>
            <w:pPr>
              <w:spacing w:after="20"/>
              <w:ind w:left="20"/>
              <w:jc w:val="both"/>
            </w:pPr>
            <w:r>
              <w:rPr>
                <w:rFonts w:ascii="Times New Roman"/>
                <w:b w:val="false"/>
                <w:i w:val="false"/>
                <w:color w:val="000000"/>
                <w:sz w:val="20"/>
              </w:rPr>
              <w:t xml:space="preserve">
1 или </w:t>
            </w:r>
          </w:p>
          <w:bookmarkEnd w:id="781"/>
          <w:p>
            <w:pPr>
              <w:spacing w:after="20"/>
              <w:ind w:left="20"/>
              <w:jc w:val="both"/>
            </w:pPr>
            <w:r>
              <w:rPr>
                <w:rFonts w:ascii="Times New Roman"/>
                <w:b w:val="false"/>
                <w:i w:val="false"/>
                <w:color w:val="000000"/>
                <w:sz w:val="20"/>
              </w:rPr>
              <w:t>
дважды занять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(Этапы Кубка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782"/>
          <w:p>
            <w:pPr>
              <w:spacing w:after="20"/>
              <w:ind w:left="20"/>
              <w:jc w:val="both"/>
            </w:pPr>
            <w:r>
              <w:rPr>
                <w:rFonts w:ascii="Times New Roman"/>
                <w:b w:val="false"/>
                <w:i w:val="false"/>
                <w:color w:val="000000"/>
                <w:sz w:val="20"/>
              </w:rPr>
              <w:t>
классический лук</w:t>
            </w:r>
          </w:p>
          <w:bookmarkEnd w:id="782"/>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783"/>
          <w:p>
            <w:pPr>
              <w:spacing w:after="20"/>
              <w:ind w:left="20"/>
              <w:jc w:val="both"/>
            </w:pPr>
            <w:r>
              <w:rPr>
                <w:rFonts w:ascii="Times New Roman"/>
                <w:b w:val="false"/>
                <w:i w:val="false"/>
                <w:color w:val="000000"/>
                <w:sz w:val="20"/>
              </w:rPr>
              <w:t xml:space="preserve">
1 или </w:t>
            </w:r>
          </w:p>
          <w:bookmarkEnd w:id="783"/>
          <w:p>
            <w:pPr>
              <w:spacing w:after="20"/>
              <w:ind w:left="20"/>
              <w:jc w:val="both"/>
            </w:pPr>
            <w:r>
              <w:rPr>
                <w:rFonts w:ascii="Times New Roman"/>
                <w:b w:val="false"/>
                <w:i w:val="false"/>
                <w:color w:val="000000"/>
                <w:sz w:val="20"/>
              </w:rPr>
              <w:t>
дважды занять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784"/>
          <w:p>
            <w:pPr>
              <w:spacing w:after="20"/>
              <w:ind w:left="20"/>
              <w:jc w:val="both"/>
            </w:pPr>
            <w:r>
              <w:rPr>
                <w:rFonts w:ascii="Times New Roman"/>
                <w:b w:val="false"/>
                <w:i w:val="false"/>
                <w:color w:val="000000"/>
                <w:sz w:val="20"/>
              </w:rPr>
              <w:t>
классический лук</w:t>
            </w:r>
          </w:p>
          <w:bookmarkEnd w:id="784"/>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785"/>
          <w:p>
            <w:pPr>
              <w:spacing w:after="20"/>
              <w:ind w:left="20"/>
              <w:jc w:val="both"/>
            </w:pPr>
            <w:r>
              <w:rPr>
                <w:rFonts w:ascii="Times New Roman"/>
                <w:b w:val="false"/>
                <w:i w:val="false"/>
                <w:color w:val="000000"/>
                <w:sz w:val="20"/>
              </w:rPr>
              <w:t>
1 или</w:t>
            </w:r>
          </w:p>
          <w:bookmarkEnd w:id="785"/>
          <w:p>
            <w:pPr>
              <w:spacing w:after="20"/>
              <w:ind w:left="20"/>
              <w:jc w:val="both"/>
            </w:pPr>
            <w:r>
              <w:rPr>
                <w:rFonts w:ascii="Times New Roman"/>
                <w:b w:val="false"/>
                <w:i w:val="false"/>
                <w:color w:val="000000"/>
                <w:sz w:val="20"/>
              </w:rPr>
              <w:t>
дважды занять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(летняя) или Всемирная Гимназиада (летняя)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786"/>
          <w:p>
            <w:pPr>
              <w:spacing w:after="20"/>
              <w:ind w:left="20"/>
              <w:jc w:val="both"/>
            </w:pPr>
            <w:r>
              <w:rPr>
                <w:rFonts w:ascii="Times New Roman"/>
                <w:b w:val="false"/>
                <w:i w:val="false"/>
                <w:color w:val="000000"/>
                <w:sz w:val="20"/>
              </w:rPr>
              <w:t>
классический лук</w:t>
            </w:r>
          </w:p>
          <w:bookmarkEnd w:id="786"/>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81" w:id="787"/>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(летние)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788"/>
          <w:p>
            <w:pPr>
              <w:spacing w:after="20"/>
              <w:ind w:left="20"/>
              <w:jc w:val="both"/>
            </w:pPr>
            <w:r>
              <w:rPr>
                <w:rFonts w:ascii="Times New Roman"/>
                <w:b w:val="false"/>
                <w:i w:val="false"/>
                <w:color w:val="000000"/>
                <w:sz w:val="20"/>
              </w:rPr>
              <w:t>
классический лук</w:t>
            </w:r>
          </w:p>
          <w:bookmarkEnd w:id="788"/>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789"/>
          <w:p>
            <w:pPr>
              <w:spacing w:after="20"/>
              <w:ind w:left="20"/>
              <w:jc w:val="both"/>
            </w:pPr>
            <w:r>
              <w:rPr>
                <w:rFonts w:ascii="Times New Roman"/>
                <w:b w:val="false"/>
                <w:i w:val="false"/>
                <w:color w:val="000000"/>
                <w:sz w:val="20"/>
              </w:rPr>
              <w:t>
классический лук</w:t>
            </w:r>
          </w:p>
          <w:bookmarkEnd w:id="789"/>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 участии не менее 5 участников в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(Этапы Кубка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790"/>
          <w:p>
            <w:pPr>
              <w:spacing w:after="20"/>
              <w:ind w:left="20"/>
              <w:jc w:val="both"/>
            </w:pPr>
            <w:r>
              <w:rPr>
                <w:rFonts w:ascii="Times New Roman"/>
                <w:b w:val="false"/>
                <w:i w:val="false"/>
                <w:color w:val="000000"/>
                <w:sz w:val="20"/>
              </w:rPr>
              <w:t>
классический лук</w:t>
            </w:r>
          </w:p>
          <w:bookmarkEnd w:id="790"/>
          <w:p>
            <w:pPr>
              <w:spacing w:after="20"/>
              <w:ind w:left="20"/>
              <w:jc w:val="both"/>
            </w:pPr>
            <w:r>
              <w:rPr>
                <w:rFonts w:ascii="Times New Roman"/>
                <w:b w:val="false"/>
                <w:i w:val="false"/>
                <w:color w:val="000000"/>
                <w:sz w:val="20"/>
              </w:rPr>
              <w:t>
блочный 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зачете, при участии не менее 5 участников в категории)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086" w:id="791"/>
    <w:p>
      <w:pPr>
        <w:spacing w:after="0"/>
        <w:ind w:left="0"/>
        <w:jc w:val="left"/>
      </w:pPr>
      <w:r>
        <w:rPr>
          <w:rFonts w:ascii="Times New Roman"/>
          <w:b/>
          <w:i w:val="false"/>
          <w:color w:val="000000"/>
        </w:rPr>
        <w:t xml:space="preserve"> Фехтование</w:t>
      </w:r>
    </w:p>
    <w:bookmarkEnd w:id="791"/>
    <w:bookmarkStart w:name="z1087" w:id="792"/>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командного первенства при условии проведения не менее 1-го боя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первенстве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командном первенстве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793"/>
          <w:p>
            <w:pPr>
              <w:spacing w:after="20"/>
              <w:ind w:left="20"/>
              <w:jc w:val="both"/>
            </w:pPr>
            <w:r>
              <w:rPr>
                <w:rFonts w:ascii="Times New Roman"/>
                <w:b w:val="false"/>
                <w:i w:val="false"/>
                <w:color w:val="000000"/>
                <w:sz w:val="20"/>
              </w:rPr>
              <w:t>
Чемпионат мира или</w:t>
            </w:r>
          </w:p>
          <w:bookmarkEnd w:id="793"/>
          <w:p>
            <w:pPr>
              <w:spacing w:after="20"/>
              <w:ind w:left="20"/>
              <w:jc w:val="both"/>
            </w:pPr>
            <w:r>
              <w:rPr>
                <w:rFonts w:ascii="Times New Roman"/>
                <w:b w:val="false"/>
                <w:i w:val="false"/>
                <w:color w:val="000000"/>
                <w:sz w:val="20"/>
              </w:rPr>
              <w:t>
Кубки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юниоров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юниоров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89" w:id="794"/>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 течение года одержать не менее 18 побед над МС, а также других стран в одном виде оружия, из них не менее 9 побед в личных соревнованиях, при участии в каждых соревнованиях не менее 24 спортсменов, одна победа над МСМК, ЗМС считается как две победы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первенстве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командном первенстве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(летняя) среди взрослых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и кадетов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Кубки мира среди юниоров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090" w:id="795"/>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 течение года одержать 18 побед над КМС - из них не менее 9-ти побед в личных соревнованиях, одна победа над МС считается как две победы (не более 2 раз над одним и тем же спортсменом)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первенстве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командном первенстве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и кадетов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среди школьников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(летние)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международных соревнованиях (при условии участия не менее 3 стран и 32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091" w:id="796"/>
    <w:p>
      <w:pPr>
        <w:spacing w:after="0"/>
        <w:ind w:left="0"/>
        <w:jc w:val="both"/>
      </w:pPr>
      <w:r>
        <w:rPr>
          <w:rFonts w:ascii="Times New Roman"/>
          <w:b w:val="false"/>
          <w:i w:val="false"/>
          <w:color w:val="000000"/>
          <w:sz w:val="28"/>
        </w:rPr>
        <w:t>
      4. Требования для присвоения спортивного разряда</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 течение года одержать 15 побед над спортсменами 1 спортивного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первенстве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командном первенстве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Кубок Республики Казахстан среди взрослых или чемпионат Республики Казахстан среди молодежи до 23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797"/>
          <w:p>
            <w:pPr>
              <w:spacing w:after="20"/>
              <w:ind w:left="20"/>
              <w:jc w:val="both"/>
            </w:pPr>
            <w:r>
              <w:rPr>
                <w:rFonts w:ascii="Times New Roman"/>
                <w:b w:val="false"/>
                <w:i w:val="false"/>
                <w:color w:val="000000"/>
                <w:sz w:val="20"/>
              </w:rPr>
              <w:t xml:space="preserve">
Чемпионат Республики Казахстан среди юниоров и кадетов или </w:t>
            </w:r>
          </w:p>
          <w:bookmarkEnd w:id="797"/>
          <w:p>
            <w:pPr>
              <w:spacing w:after="20"/>
              <w:ind w:left="20"/>
              <w:jc w:val="both"/>
            </w:pPr>
            <w:r>
              <w:rPr>
                <w:rFonts w:ascii="Times New Roman"/>
                <w:b w:val="false"/>
                <w:i w:val="false"/>
                <w:color w:val="000000"/>
                <w:sz w:val="20"/>
              </w:rPr>
              <w:t>
Спартакиада Республики Казахстан (летняя) среди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победа над спортсменом 1 разряда считается за две победы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 течение года одержать 15 побед над спортсменами 2 спортивного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 течение года одержать 15 побед над спортсменами 3 спортивного разряда или 10 побед над спортсменами 2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 течение года одержать 15 побед над спортсменами 1 юношеского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 течение года одержать 15 побед над спортсменами, не имеющего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 течение года одержать 10 побед над спортсменами, не имеющего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Победы, присвоенные в связи с техническим поражением соперника, не засчитывается. Для присвоения разрядов засчитываются даты выполнения разрядных требований от первой до последней в течение одного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094" w:id="798"/>
    <w:p>
      <w:pPr>
        <w:spacing w:after="0"/>
        <w:ind w:left="0"/>
        <w:jc w:val="left"/>
      </w:pPr>
      <w:r>
        <w:rPr>
          <w:rFonts w:ascii="Times New Roman"/>
          <w:b/>
          <w:i w:val="false"/>
          <w:color w:val="000000"/>
        </w:rPr>
        <w:t xml:space="preserve"> Скейтбординг</w:t>
      </w:r>
    </w:p>
    <w:bookmarkEnd w:id="798"/>
    <w:bookmarkStart w:name="z1095" w:id="79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96" w:id="80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97" w:id="801"/>
    <w:p>
      <w:pPr>
        <w:spacing w:after="0"/>
        <w:ind w:left="0"/>
        <w:jc w:val="both"/>
      </w:pPr>
      <w:r>
        <w:rPr>
          <w:rFonts w:ascii="Times New Roman"/>
          <w:b w:val="false"/>
          <w:i w:val="false"/>
          <w:color w:val="000000"/>
          <w:sz w:val="28"/>
        </w:rPr>
        <w:t>
      3. Требования для присвоения спортивных разрядов</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099" w:id="802"/>
    <w:p>
      <w:pPr>
        <w:spacing w:after="0"/>
        <w:ind w:left="0"/>
        <w:jc w:val="left"/>
      </w:pPr>
      <w:r>
        <w:rPr>
          <w:rFonts w:ascii="Times New Roman"/>
          <w:b/>
          <w:i w:val="false"/>
          <w:color w:val="000000"/>
        </w:rPr>
        <w:t xml:space="preserve"> Спортивная гимнастика</w:t>
      </w:r>
    </w:p>
    <w:bookmarkEnd w:id="802"/>
    <w:bookmarkStart w:name="z1100" w:id="803"/>
    <w:p>
      <w:pPr>
        <w:spacing w:after="0"/>
        <w:ind w:left="0"/>
        <w:jc w:val="both"/>
      </w:pPr>
      <w:r>
        <w:rPr>
          <w:rFonts w:ascii="Times New Roman"/>
          <w:b w:val="false"/>
          <w:i w:val="false"/>
          <w:color w:val="000000"/>
          <w:sz w:val="28"/>
        </w:rPr>
        <w:t>
      1. Нормы для присвоения спортивных званий и спортивных разрядов</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(по году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в течение года на соревнованиях группы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04"/>
          <w:p>
            <w:pPr>
              <w:spacing w:after="20"/>
              <w:ind w:left="20"/>
              <w:jc w:val="both"/>
            </w:pPr>
            <w:r>
              <w:rPr>
                <w:rFonts w:ascii="Times New Roman"/>
                <w:b w:val="false"/>
                <w:i w:val="false"/>
                <w:color w:val="000000"/>
                <w:sz w:val="20"/>
              </w:rPr>
              <w:t xml:space="preserve">
женщины - 14 лет по году рождения, </w:t>
            </w:r>
          </w:p>
          <w:bookmarkEnd w:id="804"/>
          <w:p>
            <w:pPr>
              <w:spacing w:after="20"/>
              <w:ind w:left="20"/>
              <w:jc w:val="both"/>
            </w:pPr>
            <w:r>
              <w:rPr>
                <w:rFonts w:ascii="Times New Roman"/>
                <w:b w:val="false"/>
                <w:i w:val="false"/>
                <w:color w:val="000000"/>
                <w:sz w:val="20"/>
              </w:rPr>
              <w:t>
мужчины - 17 лет по году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05"/>
          <w:p>
            <w:pPr>
              <w:spacing w:after="20"/>
              <w:ind w:left="20"/>
              <w:jc w:val="both"/>
            </w:pPr>
            <w:r>
              <w:rPr>
                <w:rFonts w:ascii="Times New Roman"/>
                <w:b w:val="false"/>
                <w:i w:val="false"/>
                <w:color w:val="000000"/>
                <w:sz w:val="20"/>
              </w:rPr>
              <w:t>
женщины - 46 баллов</w:t>
            </w:r>
          </w:p>
          <w:bookmarkEnd w:id="805"/>
          <w:p>
            <w:pPr>
              <w:spacing w:after="20"/>
              <w:ind w:left="20"/>
              <w:jc w:val="both"/>
            </w:pPr>
            <w:r>
              <w:rPr>
                <w:rFonts w:ascii="Times New Roman"/>
                <w:b w:val="false"/>
                <w:i w:val="false"/>
                <w:color w:val="000000"/>
                <w:sz w:val="20"/>
              </w:rPr>
              <w:t xml:space="preserve">
мужчины - 69,6 баллов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на соревнованиях группы 1 "Б" или два раза на соревнованиях группы 2 или один раз на соревнованиях группы 2 и один раз на соревнованиях группы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06"/>
          <w:p>
            <w:pPr>
              <w:spacing w:after="20"/>
              <w:ind w:left="20"/>
              <w:jc w:val="both"/>
            </w:pPr>
            <w:r>
              <w:rPr>
                <w:rFonts w:ascii="Times New Roman"/>
                <w:b w:val="false"/>
                <w:i w:val="false"/>
                <w:color w:val="000000"/>
                <w:sz w:val="20"/>
              </w:rPr>
              <w:t xml:space="preserve">
женщины - 12 лет по году рождения, </w:t>
            </w:r>
          </w:p>
          <w:bookmarkEnd w:id="806"/>
          <w:p>
            <w:pPr>
              <w:spacing w:after="20"/>
              <w:ind w:left="20"/>
              <w:jc w:val="both"/>
            </w:pPr>
            <w:r>
              <w:rPr>
                <w:rFonts w:ascii="Times New Roman"/>
                <w:b w:val="false"/>
                <w:i w:val="false"/>
                <w:color w:val="000000"/>
                <w:sz w:val="20"/>
              </w:rPr>
              <w:t>
мужчины - 14 лет по году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07"/>
          <w:p>
            <w:pPr>
              <w:spacing w:after="20"/>
              <w:ind w:left="20"/>
              <w:jc w:val="both"/>
            </w:pPr>
            <w:r>
              <w:rPr>
                <w:rFonts w:ascii="Times New Roman"/>
                <w:b w:val="false"/>
                <w:i w:val="false"/>
                <w:color w:val="000000"/>
                <w:sz w:val="20"/>
              </w:rPr>
              <w:t>
женщины - 45 баллов</w:t>
            </w:r>
          </w:p>
          <w:bookmarkEnd w:id="807"/>
          <w:p>
            <w:pPr>
              <w:spacing w:after="20"/>
              <w:ind w:left="20"/>
              <w:jc w:val="both"/>
            </w:pPr>
            <w:r>
              <w:rPr>
                <w:rFonts w:ascii="Times New Roman"/>
                <w:b w:val="false"/>
                <w:i w:val="false"/>
                <w:color w:val="000000"/>
                <w:sz w:val="20"/>
              </w:rPr>
              <w:t xml:space="preserve">
мужчины - 69 баллов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на соревнованиях группы 2 или два раза на соревнованиях группы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08"/>
          <w:p>
            <w:pPr>
              <w:spacing w:after="20"/>
              <w:ind w:left="20"/>
              <w:jc w:val="both"/>
            </w:pPr>
            <w:r>
              <w:rPr>
                <w:rFonts w:ascii="Times New Roman"/>
                <w:b w:val="false"/>
                <w:i w:val="false"/>
                <w:color w:val="000000"/>
                <w:sz w:val="20"/>
              </w:rPr>
              <w:t xml:space="preserve">
девушки - 10 лет по году рождения, </w:t>
            </w:r>
          </w:p>
          <w:bookmarkEnd w:id="808"/>
          <w:p>
            <w:pPr>
              <w:spacing w:after="20"/>
              <w:ind w:left="20"/>
              <w:jc w:val="both"/>
            </w:pPr>
            <w:r>
              <w:rPr>
                <w:rFonts w:ascii="Times New Roman"/>
                <w:b w:val="false"/>
                <w:i w:val="false"/>
                <w:color w:val="000000"/>
                <w:sz w:val="20"/>
              </w:rPr>
              <w:t xml:space="preserve">
юноши - 11 лет по году рождения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09"/>
          <w:p>
            <w:pPr>
              <w:spacing w:after="20"/>
              <w:ind w:left="20"/>
              <w:jc w:val="both"/>
            </w:pPr>
            <w:r>
              <w:rPr>
                <w:rFonts w:ascii="Times New Roman"/>
                <w:b w:val="false"/>
                <w:i w:val="false"/>
                <w:color w:val="000000"/>
                <w:sz w:val="20"/>
              </w:rPr>
              <w:t xml:space="preserve">
девушки - </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86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юноша - </w:t>
            </w:r>
          </w:p>
          <w:p>
            <w:pPr>
              <w:spacing w:after="20"/>
              <w:ind w:left="20"/>
              <w:jc w:val="both"/>
            </w:pPr>
            <w:r>
              <w:rPr>
                <w:rFonts w:ascii="Times New Roman"/>
                <w:b w:val="false"/>
                <w:i w:val="false"/>
                <w:color w:val="000000"/>
                <w:sz w:val="20"/>
              </w:rPr>
              <w:t>
117 баллов (сумма обязательной и произвольной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один раз в соревнованиях любой группы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10"/>
          <w:p>
            <w:pPr>
              <w:spacing w:after="20"/>
              <w:ind w:left="20"/>
              <w:jc w:val="both"/>
            </w:pPr>
            <w:r>
              <w:rPr>
                <w:rFonts w:ascii="Times New Roman"/>
                <w:b w:val="false"/>
                <w:i w:val="false"/>
                <w:color w:val="000000"/>
                <w:sz w:val="20"/>
              </w:rPr>
              <w:t xml:space="preserve">
девушки - 9 лет по году рождения, </w:t>
            </w:r>
          </w:p>
          <w:bookmarkEnd w:id="810"/>
          <w:p>
            <w:pPr>
              <w:spacing w:after="20"/>
              <w:ind w:left="20"/>
              <w:jc w:val="both"/>
            </w:pPr>
            <w:r>
              <w:rPr>
                <w:rFonts w:ascii="Times New Roman"/>
                <w:b w:val="false"/>
                <w:i w:val="false"/>
                <w:color w:val="000000"/>
                <w:sz w:val="20"/>
              </w:rPr>
              <w:t>
юноши - 10 лет по году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11"/>
          <w:p>
            <w:pPr>
              <w:spacing w:after="20"/>
              <w:ind w:left="20"/>
              <w:jc w:val="both"/>
            </w:pPr>
            <w:r>
              <w:rPr>
                <w:rFonts w:ascii="Times New Roman"/>
                <w:b w:val="false"/>
                <w:i w:val="false"/>
                <w:color w:val="000000"/>
                <w:sz w:val="20"/>
              </w:rPr>
              <w:t xml:space="preserve">
девушки - </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48 баллов (в обязательных программах) </w:t>
            </w:r>
          </w:p>
          <w:p>
            <w:pPr>
              <w:spacing w:after="20"/>
              <w:ind w:left="20"/>
              <w:jc w:val="both"/>
            </w:pPr>
            <w:r>
              <w:rPr>
                <w:rFonts w:ascii="Times New Roman"/>
                <w:b w:val="false"/>
                <w:i w:val="false"/>
                <w:color w:val="000000"/>
                <w:sz w:val="20"/>
              </w:rPr>
              <w:t>
</w:t>
            </w:r>
            <w:r>
              <w:rPr>
                <w:rFonts w:ascii="Times New Roman"/>
                <w:b w:val="false"/>
                <w:i w:val="false"/>
                <w:color w:val="000000"/>
                <w:sz w:val="20"/>
              </w:rPr>
              <w:t>юноши -</w:t>
            </w:r>
          </w:p>
          <w:p>
            <w:pPr>
              <w:spacing w:after="20"/>
              <w:ind w:left="20"/>
              <w:jc w:val="both"/>
            </w:pPr>
            <w:r>
              <w:rPr>
                <w:rFonts w:ascii="Times New Roman"/>
                <w:b w:val="false"/>
                <w:i w:val="false"/>
                <w:color w:val="000000"/>
                <w:sz w:val="20"/>
              </w:rPr>
              <w:t>
 115 баллов (сумма обязательной и произвольной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соревнованиях любой группы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12"/>
          <w:p>
            <w:pPr>
              <w:spacing w:after="20"/>
              <w:ind w:left="20"/>
              <w:jc w:val="both"/>
            </w:pPr>
            <w:r>
              <w:rPr>
                <w:rFonts w:ascii="Times New Roman"/>
                <w:b w:val="false"/>
                <w:i w:val="false"/>
                <w:color w:val="000000"/>
                <w:sz w:val="20"/>
              </w:rPr>
              <w:t xml:space="preserve">
девушки - 8 лет по году рождения, </w:t>
            </w:r>
          </w:p>
          <w:bookmarkEnd w:id="812"/>
          <w:p>
            <w:pPr>
              <w:spacing w:after="20"/>
              <w:ind w:left="20"/>
              <w:jc w:val="both"/>
            </w:pPr>
            <w:r>
              <w:rPr>
                <w:rFonts w:ascii="Times New Roman"/>
                <w:b w:val="false"/>
                <w:i w:val="false"/>
                <w:color w:val="000000"/>
                <w:sz w:val="20"/>
              </w:rPr>
              <w:t>
юноши - 9 лет по году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13"/>
          <w:p>
            <w:pPr>
              <w:spacing w:after="20"/>
              <w:ind w:left="20"/>
              <w:jc w:val="both"/>
            </w:pPr>
            <w:r>
              <w:rPr>
                <w:rFonts w:ascii="Times New Roman"/>
                <w:b w:val="false"/>
                <w:i w:val="false"/>
                <w:color w:val="000000"/>
                <w:sz w:val="20"/>
              </w:rPr>
              <w:t>
девушки - 49 баллов</w:t>
            </w:r>
          </w:p>
          <w:bookmarkEnd w:id="813"/>
          <w:p>
            <w:pPr>
              <w:spacing w:after="20"/>
              <w:ind w:left="20"/>
              <w:jc w:val="both"/>
            </w:pPr>
            <w:r>
              <w:rPr>
                <w:rFonts w:ascii="Times New Roman"/>
                <w:b w:val="false"/>
                <w:i w:val="false"/>
                <w:color w:val="000000"/>
                <w:sz w:val="20"/>
              </w:rPr>
              <w:t>
юноши - 48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соревнованиях любой группы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14"/>
          <w:p>
            <w:pPr>
              <w:spacing w:after="20"/>
              <w:ind w:left="20"/>
              <w:jc w:val="both"/>
            </w:pPr>
            <w:r>
              <w:rPr>
                <w:rFonts w:ascii="Times New Roman"/>
                <w:b w:val="false"/>
                <w:i w:val="false"/>
                <w:color w:val="000000"/>
                <w:sz w:val="20"/>
              </w:rPr>
              <w:t>
девочки - 7 лет по году рождения,</w:t>
            </w:r>
          </w:p>
          <w:bookmarkEnd w:id="814"/>
          <w:p>
            <w:pPr>
              <w:spacing w:after="20"/>
              <w:ind w:left="20"/>
              <w:jc w:val="both"/>
            </w:pPr>
            <w:r>
              <w:rPr>
                <w:rFonts w:ascii="Times New Roman"/>
                <w:b w:val="false"/>
                <w:i w:val="false"/>
                <w:color w:val="000000"/>
                <w:sz w:val="20"/>
              </w:rPr>
              <w:t>
мальчики - 7 лет по году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15"/>
          <w:p>
            <w:pPr>
              <w:spacing w:after="20"/>
              <w:ind w:left="20"/>
              <w:jc w:val="both"/>
            </w:pPr>
            <w:r>
              <w:rPr>
                <w:rFonts w:ascii="Times New Roman"/>
                <w:b w:val="false"/>
                <w:i w:val="false"/>
                <w:color w:val="000000"/>
                <w:sz w:val="20"/>
              </w:rPr>
              <w:t>
девочки - 32 баллов</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мальчики - 48 баллов</w:t>
            </w:r>
          </w:p>
          <w:p>
            <w:pPr>
              <w:spacing w:after="20"/>
              <w:ind w:left="20"/>
              <w:jc w:val="both"/>
            </w:pPr>
            <w:r>
              <w:rPr>
                <w:rFonts w:ascii="Times New Roman"/>
                <w:b w:val="false"/>
                <w:i w:val="false"/>
                <w:color w:val="000000"/>
                <w:sz w:val="20"/>
              </w:rPr>
              <w:t>
(в обязательных программах)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соревнованиях любой группы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- 6 лет по году рождения, мальчики - 7 лет по году рождения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816"/>
          <w:p>
            <w:pPr>
              <w:spacing w:after="20"/>
              <w:ind w:left="20"/>
              <w:jc w:val="both"/>
            </w:pPr>
            <w:r>
              <w:rPr>
                <w:rFonts w:ascii="Times New Roman"/>
                <w:b w:val="false"/>
                <w:i w:val="false"/>
                <w:color w:val="000000"/>
                <w:sz w:val="20"/>
              </w:rPr>
              <w:t xml:space="preserve">
девочки - 32 баллов, </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мальчики - 48 баллов</w:t>
            </w:r>
          </w:p>
          <w:p>
            <w:pPr>
              <w:spacing w:after="20"/>
              <w:ind w:left="20"/>
              <w:jc w:val="both"/>
            </w:pPr>
            <w:r>
              <w:rPr>
                <w:rFonts w:ascii="Times New Roman"/>
                <w:b w:val="false"/>
                <w:i w:val="false"/>
                <w:color w:val="000000"/>
                <w:sz w:val="20"/>
              </w:rPr>
              <w:t>
(в обязательных программах)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соревнованиях любой группы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817"/>
          <w:p>
            <w:pPr>
              <w:spacing w:after="20"/>
              <w:ind w:left="20"/>
              <w:jc w:val="both"/>
            </w:pPr>
            <w:r>
              <w:rPr>
                <w:rFonts w:ascii="Times New Roman"/>
                <w:b w:val="false"/>
                <w:i w:val="false"/>
                <w:color w:val="000000"/>
                <w:sz w:val="20"/>
              </w:rPr>
              <w:t>
девочки - с 5 лет по году рождения,</w:t>
            </w:r>
          </w:p>
          <w:bookmarkEnd w:id="817"/>
          <w:p>
            <w:pPr>
              <w:spacing w:after="20"/>
              <w:ind w:left="20"/>
              <w:jc w:val="both"/>
            </w:pPr>
            <w:r>
              <w:rPr>
                <w:rFonts w:ascii="Times New Roman"/>
                <w:b w:val="false"/>
                <w:i w:val="false"/>
                <w:color w:val="000000"/>
                <w:sz w:val="20"/>
              </w:rPr>
              <w:t>
мальчики - с 6 лет по году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18"/>
          <w:p>
            <w:pPr>
              <w:spacing w:after="20"/>
              <w:ind w:left="20"/>
              <w:jc w:val="both"/>
            </w:pPr>
            <w:r>
              <w:rPr>
                <w:rFonts w:ascii="Times New Roman"/>
                <w:b w:val="false"/>
                <w:i w:val="false"/>
                <w:color w:val="000000"/>
                <w:sz w:val="20"/>
              </w:rPr>
              <w:t xml:space="preserve">
девочки - 32 баллов </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мальчики - 48 баллов</w:t>
            </w:r>
          </w:p>
          <w:p>
            <w:pPr>
              <w:spacing w:after="20"/>
              <w:ind w:left="20"/>
              <w:jc w:val="both"/>
            </w:pPr>
            <w:r>
              <w:rPr>
                <w:rFonts w:ascii="Times New Roman"/>
                <w:b w:val="false"/>
                <w:i w:val="false"/>
                <w:color w:val="000000"/>
                <w:sz w:val="20"/>
              </w:rPr>
              <w:t xml:space="preserve">
(в обязательных программах)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соревнованиях любой группы</w:t>
            </w:r>
          </w:p>
        </w:tc>
      </w:tr>
    </w:tbl>
    <w:bookmarkStart w:name="z1123" w:id="819"/>
    <w:p>
      <w:pPr>
        <w:spacing w:after="0"/>
        <w:ind w:left="0"/>
        <w:jc w:val="both"/>
      </w:pPr>
      <w:r>
        <w:rPr>
          <w:rFonts w:ascii="Times New Roman"/>
          <w:b w:val="false"/>
          <w:i w:val="false"/>
          <w:color w:val="000000"/>
          <w:sz w:val="28"/>
        </w:rPr>
        <w:t>
      2. Деление соревнований на группы по спортивной гимнастике</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820"/>
          <w:p>
            <w:pPr>
              <w:spacing w:after="20"/>
              <w:ind w:left="20"/>
              <w:jc w:val="both"/>
            </w:pPr>
            <w:r>
              <w:rPr>
                <w:rFonts w:ascii="Times New Roman"/>
                <w:b w:val="false"/>
                <w:i w:val="false"/>
                <w:color w:val="000000"/>
                <w:sz w:val="20"/>
              </w:rPr>
              <w:t>
Олимпийские игры (летние)</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Юношеские Олимпийские игры (летние)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Азиатские игры (летние)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Чемпионат мира</w:t>
            </w:r>
          </w:p>
          <w:p>
            <w:pPr>
              <w:spacing w:after="20"/>
              <w:ind w:left="20"/>
              <w:jc w:val="both"/>
            </w:pPr>
            <w:r>
              <w:rPr>
                <w:rFonts w:ascii="Times New Roman"/>
                <w:b w:val="false"/>
                <w:i w:val="false"/>
                <w:color w:val="000000"/>
                <w:sz w:val="20"/>
              </w:rPr>
              <w:t>
</w:t>
            </w:r>
            <w:r>
              <w:rPr>
                <w:rFonts w:ascii="Times New Roman"/>
                <w:b w:val="false"/>
                <w:i w:val="false"/>
                <w:color w:val="000000"/>
                <w:sz w:val="20"/>
              </w:rPr>
              <w:t>Чемпионат Азии</w:t>
            </w:r>
          </w:p>
          <w:p>
            <w:pPr>
              <w:spacing w:after="20"/>
              <w:ind w:left="20"/>
              <w:jc w:val="both"/>
            </w:pPr>
            <w:r>
              <w:rPr>
                <w:rFonts w:ascii="Times New Roman"/>
                <w:b w:val="false"/>
                <w:i w:val="false"/>
                <w:color w:val="000000"/>
                <w:sz w:val="20"/>
              </w:rPr>
              <w:t xml:space="preserve">
Всемирная Универсиада (летняя)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Международном турнире (FIG) - при участии не менее 5 стран, включенные в Единый календарный план спортивно-массовых мероприятий Республики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21"/>
          <w:p>
            <w:pPr>
              <w:spacing w:after="20"/>
              <w:ind w:left="20"/>
              <w:jc w:val="both"/>
            </w:pPr>
            <w:r>
              <w:rPr>
                <w:rFonts w:ascii="Times New Roman"/>
                <w:b w:val="false"/>
                <w:i w:val="false"/>
                <w:color w:val="000000"/>
                <w:sz w:val="20"/>
              </w:rPr>
              <w:t>
Чемпионат Республики Казахстан</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Чемпионат Республики Казахстан среди молодежи и юниоров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Чемпионат Республики Казахстан (в личном, командном зачете)</w:t>
            </w:r>
          </w:p>
          <w:p>
            <w:pPr>
              <w:spacing w:after="20"/>
              <w:ind w:left="20"/>
              <w:jc w:val="both"/>
            </w:pPr>
            <w:r>
              <w:rPr>
                <w:rFonts w:ascii="Times New Roman"/>
                <w:b w:val="false"/>
                <w:i w:val="false"/>
                <w:color w:val="000000"/>
                <w:sz w:val="20"/>
              </w:rPr>
              <w:t>
</w:t>
            </w:r>
            <w:r>
              <w:rPr>
                <w:rFonts w:ascii="Times New Roman"/>
                <w:b w:val="false"/>
                <w:i w:val="false"/>
                <w:color w:val="000000"/>
                <w:sz w:val="20"/>
              </w:rPr>
              <w:t>Кубок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Кубок Республики Казахстан среди молодежи и юниоров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Открытый Кубок президента Казахстанской федерации гимнастики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Молодежные спортивные игры Республики Казахстан (летние)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Спартакиада Республики Казахстан (летняя)</w:t>
            </w:r>
          </w:p>
          <w:p>
            <w:pPr>
              <w:spacing w:after="20"/>
              <w:ind w:left="20"/>
              <w:jc w:val="both"/>
            </w:pPr>
            <w:r>
              <w:rPr>
                <w:rFonts w:ascii="Times New Roman"/>
                <w:b w:val="false"/>
                <w:i w:val="false"/>
                <w:color w:val="000000"/>
                <w:sz w:val="20"/>
              </w:rPr>
              <w:t>
Республиканский турнир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22"/>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Кубки областей, городов республиканского значения и столицы Республики Казахстан</w:t>
            </w:r>
          </w:p>
          <w:p>
            <w:pPr>
              <w:spacing w:after="20"/>
              <w:ind w:left="20"/>
              <w:jc w:val="both"/>
            </w:pPr>
            <w:r>
              <w:rPr>
                <w:rFonts w:ascii="Times New Roman"/>
                <w:b w:val="false"/>
                <w:i w:val="false"/>
                <w:color w:val="000000"/>
                <w:sz w:val="20"/>
              </w:rPr>
              <w:t>
Гимназиада школьников Республики Казахстан (летняя)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23"/>
          <w:p>
            <w:pPr>
              <w:spacing w:after="20"/>
              <w:ind w:left="20"/>
              <w:jc w:val="both"/>
            </w:pPr>
            <w:r>
              <w:rPr>
                <w:rFonts w:ascii="Times New Roman"/>
                <w:b w:val="false"/>
                <w:i w:val="false"/>
                <w:color w:val="000000"/>
                <w:sz w:val="20"/>
              </w:rPr>
              <w:t>
Чемпионаты городов</w:t>
            </w:r>
          </w:p>
          <w:bookmarkEnd w:id="823"/>
          <w:p>
            <w:pPr>
              <w:spacing w:after="20"/>
              <w:ind w:left="20"/>
              <w:jc w:val="both"/>
            </w:pPr>
            <w:r>
              <w:rPr>
                <w:rFonts w:ascii="Times New Roman"/>
                <w:b w:val="false"/>
                <w:i w:val="false"/>
                <w:color w:val="000000"/>
                <w:sz w:val="20"/>
              </w:rPr>
              <w:t>
Соревнования в спортивных школах, учебных заведениях, организациях, учреждениях</w:t>
            </w:r>
          </w:p>
        </w:tc>
      </w:tr>
    </w:tbl>
    <w:bookmarkStart w:name="z1140" w:id="824"/>
    <w:p>
      <w:pPr>
        <w:spacing w:after="0"/>
        <w:ind w:left="0"/>
        <w:jc w:val="both"/>
      </w:pPr>
      <w:r>
        <w:rPr>
          <w:rFonts w:ascii="Times New Roman"/>
          <w:b w:val="false"/>
          <w:i w:val="false"/>
          <w:color w:val="000000"/>
          <w:sz w:val="28"/>
        </w:rPr>
        <w:t>
      3. Требования для присвоения спортивного звания "мастер спорта международного класса Республики Казахстан"</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Соревновательная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 или командном первенстве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отдельном виде многоборья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первенство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(летние)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 или командном первенстве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 или командном первенстве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825"/>
          <w:p>
            <w:pPr>
              <w:spacing w:after="20"/>
              <w:ind w:left="20"/>
              <w:jc w:val="both"/>
            </w:pPr>
            <w:r>
              <w:rPr>
                <w:rFonts w:ascii="Times New Roman"/>
                <w:b w:val="false"/>
                <w:i w:val="false"/>
                <w:color w:val="000000"/>
                <w:sz w:val="20"/>
              </w:rPr>
              <w:t xml:space="preserve">
Всемирная Универсиада </w:t>
            </w:r>
          </w:p>
          <w:bookmarkEnd w:id="825"/>
          <w:p>
            <w:pPr>
              <w:spacing w:after="20"/>
              <w:ind w:left="20"/>
              <w:jc w:val="both"/>
            </w:pPr>
            <w:r>
              <w:rPr>
                <w:rFonts w:ascii="Times New Roman"/>
                <w:b w:val="false"/>
                <w:i w:val="false"/>
                <w:color w:val="000000"/>
                <w:sz w:val="20"/>
              </w:rPr>
              <w:t>
(летняя)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 или командном первенстве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 или командном первенстве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826"/>
          <w:p>
            <w:pPr>
              <w:spacing w:after="20"/>
              <w:ind w:left="20"/>
              <w:jc w:val="both"/>
            </w:pPr>
            <w:r>
              <w:rPr>
                <w:rFonts w:ascii="Times New Roman"/>
                <w:b w:val="false"/>
                <w:i w:val="false"/>
                <w:color w:val="000000"/>
                <w:sz w:val="20"/>
              </w:rPr>
              <w:t xml:space="preserve">
Юношеские Олимпийские игры </w:t>
            </w:r>
          </w:p>
          <w:bookmarkEnd w:id="826"/>
          <w:p>
            <w:pPr>
              <w:spacing w:after="20"/>
              <w:ind w:left="20"/>
              <w:jc w:val="both"/>
            </w:pPr>
            <w:r>
              <w:rPr>
                <w:rFonts w:ascii="Times New Roman"/>
                <w:b w:val="false"/>
                <w:i w:val="false"/>
                <w:color w:val="000000"/>
                <w:sz w:val="20"/>
              </w:rPr>
              <w:t>
(летние)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отдельном виде многоборья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отдельном виде многоборья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(FIG) - при участии не менее 5 стран в данной соревновательной программе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или в отдельном виде многоборья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144" w:id="827"/>
    <w:p>
      <w:pPr>
        <w:spacing w:after="0"/>
        <w:ind w:left="0"/>
        <w:jc w:val="left"/>
      </w:pPr>
      <w:r>
        <w:rPr>
          <w:rFonts w:ascii="Times New Roman"/>
          <w:b/>
          <w:i w:val="false"/>
          <w:color w:val="000000"/>
        </w:rPr>
        <w:t xml:space="preserve"> Спортивное скалолазание</w:t>
      </w:r>
    </w:p>
    <w:bookmarkEnd w:id="827"/>
    <w:bookmarkStart w:name="z1145" w:id="828"/>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828"/>
    <w:bookmarkStart w:name="z1146" w:id="829"/>
    <w:p>
      <w:pPr>
        <w:spacing w:after="0"/>
        <w:ind w:left="0"/>
        <w:jc w:val="both"/>
      </w:pPr>
      <w:r>
        <w:rPr>
          <w:rFonts w:ascii="Times New Roman"/>
          <w:b w:val="false"/>
          <w:i w:val="false"/>
          <w:color w:val="000000"/>
          <w:sz w:val="28"/>
        </w:rPr>
        <w:t>
      выполняется с 18 лет</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147" w:id="830"/>
    <w:p>
      <w:pPr>
        <w:spacing w:after="0"/>
        <w:ind w:left="0"/>
        <w:jc w:val="both"/>
      </w:pPr>
      <w:r>
        <w:rPr>
          <w:rFonts w:ascii="Times New Roman"/>
          <w:b w:val="false"/>
          <w:i w:val="false"/>
          <w:color w:val="000000"/>
          <w:sz w:val="28"/>
        </w:rPr>
        <w:t xml:space="preserve">
      2. Требования для присвоения спортивного звания "мастер спорта Республики Казахстан" </w:t>
      </w:r>
    </w:p>
    <w:bookmarkEnd w:id="830"/>
    <w:bookmarkStart w:name="z1148" w:id="831"/>
    <w:p>
      <w:pPr>
        <w:spacing w:after="0"/>
        <w:ind w:left="0"/>
        <w:jc w:val="both"/>
      </w:pPr>
      <w:r>
        <w:rPr>
          <w:rFonts w:ascii="Times New Roman"/>
          <w:b w:val="false"/>
          <w:i w:val="false"/>
          <w:color w:val="000000"/>
          <w:sz w:val="28"/>
        </w:rPr>
        <w:t>
      выполняется с 15 лет</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149" w:id="832"/>
    <w:p>
      <w:pPr>
        <w:spacing w:after="0"/>
        <w:ind w:left="0"/>
        <w:jc w:val="both"/>
      </w:pPr>
      <w:r>
        <w:rPr>
          <w:rFonts w:ascii="Times New Roman"/>
          <w:b w:val="false"/>
          <w:i w:val="false"/>
          <w:color w:val="000000"/>
          <w:sz w:val="28"/>
        </w:rPr>
        <w:t>
      3. Нормы для присвоения спортивных разрядов</w:t>
      </w:r>
    </w:p>
    <w:bookmarkEnd w:id="832"/>
    <w:bookmarkStart w:name="z1150" w:id="833"/>
    <w:p>
      <w:pPr>
        <w:spacing w:after="0"/>
        <w:ind w:left="0"/>
        <w:jc w:val="both"/>
      </w:pPr>
      <w:r>
        <w:rPr>
          <w:rFonts w:ascii="Times New Roman"/>
          <w:b w:val="false"/>
          <w:i w:val="false"/>
          <w:color w:val="000000"/>
          <w:sz w:val="28"/>
        </w:rPr>
        <w:t>
      кандидат в мастера спорта Республики Казахстан выполняется с 13 лет;</w:t>
      </w:r>
    </w:p>
    <w:bookmarkEnd w:id="833"/>
    <w:bookmarkStart w:name="z1151" w:id="834"/>
    <w:p>
      <w:pPr>
        <w:spacing w:after="0"/>
        <w:ind w:left="0"/>
        <w:jc w:val="both"/>
      </w:pPr>
      <w:r>
        <w:rPr>
          <w:rFonts w:ascii="Times New Roman"/>
          <w:b w:val="false"/>
          <w:i w:val="false"/>
          <w:color w:val="000000"/>
          <w:sz w:val="28"/>
        </w:rPr>
        <w:t>
      спортсмен 1 разряда выполняется с 11 лет;</w:t>
      </w:r>
    </w:p>
    <w:bookmarkEnd w:id="834"/>
    <w:bookmarkStart w:name="z1152" w:id="835"/>
    <w:p>
      <w:pPr>
        <w:spacing w:after="0"/>
        <w:ind w:left="0"/>
        <w:jc w:val="both"/>
      </w:pPr>
      <w:r>
        <w:rPr>
          <w:rFonts w:ascii="Times New Roman"/>
          <w:b w:val="false"/>
          <w:i w:val="false"/>
          <w:color w:val="000000"/>
          <w:sz w:val="28"/>
        </w:rPr>
        <w:t>
      спортсмен 2 разряда выполняется с 11 лет;</w:t>
      </w:r>
    </w:p>
    <w:bookmarkEnd w:id="835"/>
    <w:bookmarkStart w:name="z1153" w:id="836"/>
    <w:p>
      <w:pPr>
        <w:spacing w:after="0"/>
        <w:ind w:left="0"/>
        <w:jc w:val="both"/>
      </w:pPr>
      <w:r>
        <w:rPr>
          <w:rFonts w:ascii="Times New Roman"/>
          <w:b w:val="false"/>
          <w:i w:val="false"/>
          <w:color w:val="000000"/>
          <w:sz w:val="28"/>
        </w:rPr>
        <w:t>
      спортсмен 3 разряда выполняется с 11 лет;</w:t>
      </w:r>
    </w:p>
    <w:bookmarkEnd w:id="836"/>
    <w:bookmarkStart w:name="z1154" w:id="837"/>
    <w:p>
      <w:pPr>
        <w:spacing w:after="0"/>
        <w:ind w:left="0"/>
        <w:jc w:val="both"/>
      </w:pPr>
      <w:r>
        <w:rPr>
          <w:rFonts w:ascii="Times New Roman"/>
          <w:b w:val="false"/>
          <w:i w:val="false"/>
          <w:color w:val="000000"/>
          <w:sz w:val="28"/>
        </w:rPr>
        <w:t>
      спортсмен 1 юношеского разряда выполняется с 9 лет;</w:t>
      </w:r>
    </w:p>
    <w:bookmarkEnd w:id="837"/>
    <w:bookmarkStart w:name="z1155" w:id="838"/>
    <w:p>
      <w:pPr>
        <w:spacing w:after="0"/>
        <w:ind w:left="0"/>
        <w:jc w:val="both"/>
      </w:pPr>
      <w:r>
        <w:rPr>
          <w:rFonts w:ascii="Times New Roman"/>
          <w:b w:val="false"/>
          <w:i w:val="false"/>
          <w:color w:val="000000"/>
          <w:sz w:val="28"/>
        </w:rPr>
        <w:t>
      спортсмен 2 юношеского разряда выполняется с 9 лет;</w:t>
      </w:r>
    </w:p>
    <w:bookmarkEnd w:id="838"/>
    <w:bookmarkStart w:name="z1156" w:id="839"/>
    <w:p>
      <w:pPr>
        <w:spacing w:after="0"/>
        <w:ind w:left="0"/>
        <w:jc w:val="both"/>
      </w:pPr>
      <w:r>
        <w:rPr>
          <w:rFonts w:ascii="Times New Roman"/>
          <w:b w:val="false"/>
          <w:i w:val="false"/>
          <w:color w:val="000000"/>
          <w:sz w:val="28"/>
        </w:rPr>
        <w:t>
      спортсмен 3 юношеского разряда выполняется с 9 лет.</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К1 + К2х0,6 + К3х0,4+К4х0,3 А - КМС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А + К2х0,4 + К3х0,3 + К4х0,2 В - спортсмен 1 разряда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В + К3х0,2 + К4х0,3 + К5х0,2 С - спортсмен 2 разряда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С + К4х0,2 + К5х0,3 + К6х0,2 D - спортсмен 3 разряда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D + К5х0,2 + К6х0,3 + К7х0,2 Е - спортсмен 1 юношеского разряда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 Е + 0,2хК6 + 0,3хК7 + К8х0,2 F - спортсмен 2 юношеского разряда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F + К7х0,2 + К8х0,4 + К9х0,2 G - спортсмен 3 юношеского разряда и спортсмены без разряда</w:t>
            </w:r>
          </w:p>
        </w:tc>
      </w:tr>
    </w:tbl>
    <w:bookmarkStart w:name="z1157" w:id="840"/>
    <w:p>
      <w:pPr>
        <w:spacing w:after="0"/>
        <w:ind w:left="0"/>
        <w:jc w:val="both"/>
      </w:pPr>
      <w:r>
        <w:rPr>
          <w:rFonts w:ascii="Times New Roman"/>
          <w:b w:val="false"/>
          <w:i w:val="false"/>
          <w:color w:val="000000"/>
          <w:sz w:val="28"/>
        </w:rPr>
        <w:t>
      Примечание</w:t>
      </w:r>
    </w:p>
    <w:bookmarkEnd w:id="840"/>
    <w:bookmarkStart w:name="z1158" w:id="841"/>
    <w:p>
      <w:pPr>
        <w:spacing w:after="0"/>
        <w:ind w:left="0"/>
        <w:jc w:val="both"/>
      </w:pPr>
      <w:r>
        <w:rPr>
          <w:rFonts w:ascii="Times New Roman"/>
          <w:b w:val="false"/>
          <w:i w:val="false"/>
          <w:color w:val="000000"/>
          <w:sz w:val="28"/>
        </w:rPr>
        <w:t>
      К1 - МСМК;</w:t>
      </w:r>
    </w:p>
    <w:bookmarkEnd w:id="841"/>
    <w:bookmarkStart w:name="z1159" w:id="842"/>
    <w:p>
      <w:pPr>
        <w:spacing w:after="0"/>
        <w:ind w:left="0"/>
        <w:jc w:val="both"/>
      </w:pPr>
      <w:r>
        <w:rPr>
          <w:rFonts w:ascii="Times New Roman"/>
          <w:b w:val="false"/>
          <w:i w:val="false"/>
          <w:color w:val="000000"/>
          <w:sz w:val="28"/>
        </w:rPr>
        <w:t>
      К2 - МС;</w:t>
      </w:r>
    </w:p>
    <w:bookmarkEnd w:id="842"/>
    <w:bookmarkStart w:name="z1160" w:id="843"/>
    <w:p>
      <w:pPr>
        <w:spacing w:after="0"/>
        <w:ind w:left="0"/>
        <w:jc w:val="both"/>
      </w:pPr>
      <w:r>
        <w:rPr>
          <w:rFonts w:ascii="Times New Roman"/>
          <w:b w:val="false"/>
          <w:i w:val="false"/>
          <w:color w:val="000000"/>
          <w:sz w:val="28"/>
        </w:rPr>
        <w:t>
      К3 - КМС;</w:t>
      </w:r>
    </w:p>
    <w:bookmarkEnd w:id="843"/>
    <w:bookmarkStart w:name="z1161" w:id="844"/>
    <w:p>
      <w:pPr>
        <w:spacing w:after="0"/>
        <w:ind w:left="0"/>
        <w:jc w:val="both"/>
      </w:pPr>
      <w:r>
        <w:rPr>
          <w:rFonts w:ascii="Times New Roman"/>
          <w:b w:val="false"/>
          <w:i w:val="false"/>
          <w:color w:val="000000"/>
          <w:sz w:val="28"/>
        </w:rPr>
        <w:t>
      К4 - спортсмен 1 разряда;</w:t>
      </w:r>
    </w:p>
    <w:bookmarkEnd w:id="844"/>
    <w:bookmarkStart w:name="z1162" w:id="845"/>
    <w:p>
      <w:pPr>
        <w:spacing w:after="0"/>
        <w:ind w:left="0"/>
        <w:jc w:val="both"/>
      </w:pPr>
      <w:r>
        <w:rPr>
          <w:rFonts w:ascii="Times New Roman"/>
          <w:b w:val="false"/>
          <w:i w:val="false"/>
          <w:color w:val="000000"/>
          <w:sz w:val="28"/>
        </w:rPr>
        <w:t>
      К5 - спортсмен 2 разряда;</w:t>
      </w:r>
    </w:p>
    <w:bookmarkEnd w:id="845"/>
    <w:bookmarkStart w:name="z1163" w:id="846"/>
    <w:p>
      <w:pPr>
        <w:spacing w:after="0"/>
        <w:ind w:left="0"/>
        <w:jc w:val="both"/>
      </w:pPr>
      <w:r>
        <w:rPr>
          <w:rFonts w:ascii="Times New Roman"/>
          <w:b w:val="false"/>
          <w:i w:val="false"/>
          <w:color w:val="000000"/>
          <w:sz w:val="28"/>
        </w:rPr>
        <w:t>
      К6 - спортсмен 3 разряда;</w:t>
      </w:r>
    </w:p>
    <w:bookmarkEnd w:id="846"/>
    <w:bookmarkStart w:name="z1164" w:id="847"/>
    <w:p>
      <w:pPr>
        <w:spacing w:after="0"/>
        <w:ind w:left="0"/>
        <w:jc w:val="both"/>
      </w:pPr>
      <w:r>
        <w:rPr>
          <w:rFonts w:ascii="Times New Roman"/>
          <w:b w:val="false"/>
          <w:i w:val="false"/>
          <w:color w:val="000000"/>
          <w:sz w:val="28"/>
        </w:rPr>
        <w:t>
      К7 - спортсмен 1 юношеского разряда;</w:t>
      </w:r>
    </w:p>
    <w:bookmarkEnd w:id="847"/>
    <w:bookmarkStart w:name="z1165" w:id="848"/>
    <w:p>
      <w:pPr>
        <w:spacing w:after="0"/>
        <w:ind w:left="0"/>
        <w:jc w:val="both"/>
      </w:pPr>
      <w:r>
        <w:rPr>
          <w:rFonts w:ascii="Times New Roman"/>
          <w:b w:val="false"/>
          <w:i w:val="false"/>
          <w:color w:val="000000"/>
          <w:sz w:val="28"/>
        </w:rPr>
        <w:t>
      К8 - спортсмен 2 юношеского разряда;</w:t>
      </w:r>
    </w:p>
    <w:bookmarkEnd w:id="848"/>
    <w:bookmarkStart w:name="z1166" w:id="849"/>
    <w:p>
      <w:pPr>
        <w:spacing w:after="0"/>
        <w:ind w:left="0"/>
        <w:jc w:val="both"/>
      </w:pPr>
      <w:r>
        <w:rPr>
          <w:rFonts w:ascii="Times New Roman"/>
          <w:b w:val="false"/>
          <w:i w:val="false"/>
          <w:color w:val="000000"/>
          <w:sz w:val="28"/>
        </w:rPr>
        <w:t>
      К9 - спортсмен 3 юношеского разряда и спортсмены без разряда.</w:t>
      </w:r>
    </w:p>
    <w:bookmarkEnd w:id="849"/>
    <w:bookmarkStart w:name="z1167" w:id="850"/>
    <w:p>
      <w:pPr>
        <w:spacing w:after="0"/>
        <w:ind w:left="0"/>
        <w:jc w:val="both"/>
      </w:pPr>
      <w:r>
        <w:rPr>
          <w:rFonts w:ascii="Times New Roman"/>
          <w:b w:val="false"/>
          <w:i w:val="false"/>
          <w:color w:val="000000"/>
          <w:sz w:val="28"/>
        </w:rPr>
        <w:t>
      Полученный результат округляется до целого в меньшую сторону.</w:t>
      </w:r>
    </w:p>
    <w:bookmarkEnd w:id="850"/>
    <w:bookmarkStart w:name="z1168" w:id="851"/>
    <w:p>
      <w:pPr>
        <w:spacing w:after="0"/>
        <w:ind w:left="0"/>
        <w:jc w:val="both"/>
      </w:pPr>
      <w:r>
        <w:rPr>
          <w:rFonts w:ascii="Times New Roman"/>
          <w:b w:val="false"/>
          <w:i w:val="false"/>
          <w:color w:val="000000"/>
          <w:sz w:val="28"/>
        </w:rPr>
        <w:t>
      4. Условия выполнения разрядных требований</w:t>
      </w:r>
    </w:p>
    <w:bookmarkEnd w:id="851"/>
    <w:bookmarkStart w:name="z1169" w:id="852"/>
    <w:p>
      <w:pPr>
        <w:spacing w:after="0"/>
        <w:ind w:left="0"/>
        <w:jc w:val="both"/>
      </w:pPr>
      <w:r>
        <w:rPr>
          <w:rFonts w:ascii="Times New Roman"/>
          <w:b w:val="false"/>
          <w:i w:val="false"/>
          <w:color w:val="000000"/>
          <w:sz w:val="28"/>
        </w:rPr>
        <w:t>
      Звания и разряды присваиваются на соревнованиях в следующих видах: трудность, скорость, боулдеринг, двоеборье (трудность и боулдеринг), скоростная эстафета.</w:t>
      </w:r>
    </w:p>
    <w:bookmarkEnd w:id="852"/>
    <w:bookmarkStart w:name="z1170" w:id="853"/>
    <w:p>
      <w:pPr>
        <w:spacing w:after="0"/>
        <w:ind w:left="0"/>
        <w:jc w:val="both"/>
      </w:pPr>
      <w:r>
        <w:rPr>
          <w:rFonts w:ascii="Times New Roman"/>
          <w:b w:val="false"/>
          <w:i w:val="false"/>
          <w:color w:val="000000"/>
          <w:sz w:val="28"/>
        </w:rPr>
        <w:t>
      Звания и разряды присваиваются по году рождения спортсмена.</w:t>
      </w:r>
    </w:p>
    <w:bookmarkEnd w:id="853"/>
    <w:bookmarkStart w:name="z1171" w:id="854"/>
    <w:p>
      <w:pPr>
        <w:spacing w:after="0"/>
        <w:ind w:left="0"/>
        <w:jc w:val="both"/>
      </w:pPr>
      <w:r>
        <w:rPr>
          <w:rFonts w:ascii="Times New Roman"/>
          <w:b w:val="false"/>
          <w:i w:val="false"/>
          <w:color w:val="000000"/>
          <w:sz w:val="28"/>
        </w:rPr>
        <w:t>
      На взрослых соревнованиях, чемпионатах и кубках Республики Казахстан юношеские разряды не присваиваются.</w:t>
      </w:r>
    </w:p>
    <w:bookmarkEnd w:id="854"/>
    <w:bookmarkStart w:name="z1172" w:id="855"/>
    <w:p>
      <w:pPr>
        <w:spacing w:after="0"/>
        <w:ind w:left="0"/>
        <w:jc w:val="both"/>
      </w:pPr>
      <w:r>
        <w:rPr>
          <w:rFonts w:ascii="Times New Roman"/>
          <w:b w:val="false"/>
          <w:i w:val="false"/>
          <w:color w:val="000000"/>
          <w:sz w:val="28"/>
        </w:rPr>
        <w:t>
      ЗМС присваивается только после присвоения спортивного разряда МСМК,</w:t>
      </w:r>
    </w:p>
    <w:bookmarkEnd w:id="855"/>
    <w:bookmarkStart w:name="z1173" w:id="856"/>
    <w:p>
      <w:pPr>
        <w:spacing w:after="0"/>
        <w:ind w:left="0"/>
        <w:jc w:val="both"/>
      </w:pPr>
      <w:r>
        <w:rPr>
          <w:rFonts w:ascii="Times New Roman"/>
          <w:b w:val="false"/>
          <w:i w:val="false"/>
          <w:color w:val="000000"/>
          <w:sz w:val="28"/>
        </w:rPr>
        <w:t>
      МСМК присваивается только после присвоения спортивного разряда МС, МС присваивается только после присвоения спортивного разряда КМС.</w:t>
      </w:r>
    </w:p>
    <w:bookmarkEnd w:id="856"/>
    <w:bookmarkStart w:name="z1174" w:id="857"/>
    <w:p>
      <w:pPr>
        <w:spacing w:after="0"/>
        <w:ind w:left="0"/>
        <w:jc w:val="both"/>
      </w:pPr>
      <w:r>
        <w:rPr>
          <w:rFonts w:ascii="Times New Roman"/>
          <w:b w:val="false"/>
          <w:i w:val="false"/>
          <w:color w:val="000000"/>
          <w:sz w:val="28"/>
        </w:rPr>
        <w:t>
      Соревнования могут проводиться как на естественном, так и на искусственном рельефе.</w:t>
      </w:r>
    </w:p>
    <w:bookmarkEnd w:id="857"/>
    <w:bookmarkStart w:name="z1175" w:id="858"/>
    <w:p>
      <w:pPr>
        <w:spacing w:after="0"/>
        <w:ind w:left="0"/>
        <w:jc w:val="both"/>
      </w:pPr>
      <w:r>
        <w:rPr>
          <w:rFonts w:ascii="Times New Roman"/>
          <w:b w:val="false"/>
          <w:i w:val="false"/>
          <w:color w:val="000000"/>
          <w:sz w:val="28"/>
        </w:rPr>
        <w:t>
      Соревнования должны удовлетворять требованиям Правил проведения соревнований по спортивному скалолазанию Республики Казахстан и рангу соревнований.</w:t>
      </w:r>
    </w:p>
    <w:bookmarkEnd w:id="858"/>
    <w:bookmarkStart w:name="z1176" w:id="859"/>
    <w:p>
      <w:pPr>
        <w:spacing w:after="0"/>
        <w:ind w:left="0"/>
        <w:jc w:val="both"/>
      </w:pPr>
      <w:r>
        <w:rPr>
          <w:rFonts w:ascii="Times New Roman"/>
          <w:b w:val="false"/>
          <w:i w:val="false"/>
          <w:color w:val="000000"/>
          <w:sz w:val="28"/>
        </w:rPr>
        <w:t>
      В малочисленных группах (менее 10 участников) звания и Спортивный разряд на соревнованиях Республики Казахстан не присваиваются.</w:t>
      </w:r>
    </w:p>
    <w:bookmarkEnd w:id="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178" w:id="860"/>
    <w:p>
      <w:pPr>
        <w:spacing w:after="0"/>
        <w:ind w:left="0"/>
        <w:jc w:val="left"/>
      </w:pPr>
      <w:r>
        <w:rPr>
          <w:rFonts w:ascii="Times New Roman"/>
          <w:b/>
          <w:i w:val="false"/>
          <w:color w:val="000000"/>
        </w:rPr>
        <w:t xml:space="preserve"> Стендовая стрельба</w:t>
      </w:r>
    </w:p>
    <w:bookmarkEnd w:id="860"/>
    <w:bookmarkStart w:name="z1179" w:id="861"/>
    <w:p>
      <w:pPr>
        <w:spacing w:after="0"/>
        <w:ind w:left="0"/>
        <w:jc w:val="both"/>
      </w:pPr>
      <w:r>
        <w:rPr>
          <w:rFonts w:ascii="Times New Roman"/>
          <w:b w:val="false"/>
          <w:i w:val="false"/>
          <w:color w:val="000000"/>
          <w:sz w:val="28"/>
        </w:rPr>
        <w:t>
      1. Нормы по стендовой стрельбе</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дисциплина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Траншейный стенд "Трап"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862"/>
          <w:p>
            <w:pPr>
              <w:spacing w:after="20"/>
              <w:ind w:left="20"/>
              <w:jc w:val="both"/>
            </w:pPr>
            <w:r>
              <w:rPr>
                <w:rFonts w:ascii="Times New Roman"/>
                <w:b w:val="false"/>
                <w:i w:val="false"/>
                <w:color w:val="000000"/>
                <w:sz w:val="20"/>
              </w:rPr>
              <w:t>
Т</w:t>
            </w:r>
          </w:p>
          <w:bookmarkEnd w:id="862"/>
          <w:p>
            <w:pPr>
              <w:spacing w:after="20"/>
              <w:ind w:left="20"/>
              <w:jc w:val="both"/>
            </w:pPr>
            <w:r>
              <w:rPr>
                <w:rFonts w:ascii="Times New Roman"/>
                <w:b w:val="false"/>
                <w:i w:val="false"/>
                <w:color w:val="000000"/>
                <w:sz w:val="20"/>
              </w:rPr>
              <w:t>
(15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863"/>
          <w:p>
            <w:pPr>
              <w:spacing w:after="20"/>
              <w:ind w:left="20"/>
              <w:jc w:val="both"/>
            </w:pPr>
            <w:r>
              <w:rPr>
                <w:rFonts w:ascii="Times New Roman"/>
                <w:b w:val="false"/>
                <w:i w:val="false"/>
                <w:color w:val="000000"/>
                <w:sz w:val="20"/>
              </w:rPr>
              <w:t>
Т-1</w:t>
            </w:r>
          </w:p>
          <w:bookmarkEnd w:id="863"/>
          <w:p>
            <w:pPr>
              <w:spacing w:after="20"/>
              <w:ind w:left="20"/>
              <w:jc w:val="both"/>
            </w:pPr>
            <w:r>
              <w:rPr>
                <w:rFonts w:ascii="Times New Roman"/>
                <w:b w:val="false"/>
                <w:i w:val="false"/>
                <w:color w:val="000000"/>
                <w:sz w:val="20"/>
              </w:rPr>
              <w:t>
(25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864"/>
          <w:p>
            <w:pPr>
              <w:spacing w:after="20"/>
              <w:ind w:left="20"/>
              <w:jc w:val="both"/>
            </w:pPr>
            <w:r>
              <w:rPr>
                <w:rFonts w:ascii="Times New Roman"/>
                <w:b w:val="false"/>
                <w:i w:val="false"/>
                <w:color w:val="000000"/>
                <w:sz w:val="20"/>
              </w:rPr>
              <w:t>
Т-2</w:t>
            </w:r>
          </w:p>
          <w:bookmarkEnd w:id="864"/>
          <w:p>
            <w:pPr>
              <w:spacing w:after="20"/>
              <w:ind w:left="20"/>
              <w:jc w:val="both"/>
            </w:pPr>
            <w:r>
              <w:rPr>
                <w:rFonts w:ascii="Times New Roman"/>
                <w:b w:val="false"/>
                <w:i w:val="false"/>
                <w:color w:val="000000"/>
                <w:sz w:val="20"/>
              </w:rPr>
              <w:t>
(50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865"/>
          <w:p>
            <w:pPr>
              <w:spacing w:after="20"/>
              <w:ind w:left="20"/>
              <w:jc w:val="both"/>
            </w:pPr>
            <w:r>
              <w:rPr>
                <w:rFonts w:ascii="Times New Roman"/>
                <w:b w:val="false"/>
                <w:i w:val="false"/>
                <w:color w:val="000000"/>
                <w:sz w:val="20"/>
              </w:rPr>
              <w:t>
Т-3</w:t>
            </w:r>
          </w:p>
          <w:bookmarkEnd w:id="865"/>
          <w:p>
            <w:pPr>
              <w:spacing w:after="20"/>
              <w:ind w:left="20"/>
              <w:jc w:val="both"/>
            </w:pPr>
            <w:r>
              <w:rPr>
                <w:rFonts w:ascii="Times New Roman"/>
                <w:b w:val="false"/>
                <w:i w:val="false"/>
                <w:color w:val="000000"/>
                <w:sz w:val="20"/>
              </w:rPr>
              <w:t>
(75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866"/>
          <w:p>
            <w:pPr>
              <w:spacing w:after="20"/>
              <w:ind w:left="20"/>
              <w:jc w:val="both"/>
            </w:pPr>
            <w:r>
              <w:rPr>
                <w:rFonts w:ascii="Times New Roman"/>
                <w:b w:val="false"/>
                <w:i w:val="false"/>
                <w:color w:val="000000"/>
                <w:sz w:val="20"/>
              </w:rPr>
              <w:t>
Т-4</w:t>
            </w:r>
          </w:p>
          <w:bookmarkEnd w:id="866"/>
          <w:p>
            <w:pPr>
              <w:spacing w:after="20"/>
              <w:ind w:left="20"/>
              <w:jc w:val="both"/>
            </w:pPr>
            <w:r>
              <w:rPr>
                <w:rFonts w:ascii="Times New Roman"/>
                <w:b w:val="false"/>
                <w:i w:val="false"/>
                <w:color w:val="000000"/>
                <w:sz w:val="20"/>
              </w:rPr>
              <w:t>
(100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867"/>
          <w:p>
            <w:pPr>
              <w:spacing w:after="20"/>
              <w:ind w:left="20"/>
              <w:jc w:val="both"/>
            </w:pPr>
            <w:r>
              <w:rPr>
                <w:rFonts w:ascii="Times New Roman"/>
                <w:b w:val="false"/>
                <w:i w:val="false"/>
                <w:color w:val="000000"/>
                <w:sz w:val="20"/>
              </w:rPr>
              <w:t>
Т-5</w:t>
            </w:r>
          </w:p>
          <w:bookmarkEnd w:id="867"/>
          <w:p>
            <w:pPr>
              <w:spacing w:after="20"/>
              <w:ind w:left="20"/>
              <w:jc w:val="both"/>
            </w:pPr>
            <w:r>
              <w:rPr>
                <w:rFonts w:ascii="Times New Roman"/>
                <w:b w:val="false"/>
                <w:i w:val="false"/>
                <w:color w:val="000000"/>
                <w:sz w:val="20"/>
              </w:rPr>
              <w:t>
(125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68"/>
          <w:p>
            <w:pPr>
              <w:spacing w:after="20"/>
              <w:ind w:left="20"/>
              <w:jc w:val="both"/>
            </w:pPr>
            <w:r>
              <w:rPr>
                <w:rFonts w:ascii="Times New Roman"/>
                <w:b w:val="false"/>
                <w:i w:val="false"/>
                <w:color w:val="000000"/>
                <w:sz w:val="20"/>
              </w:rPr>
              <w:t>
Т-7</w:t>
            </w:r>
          </w:p>
          <w:bookmarkEnd w:id="868"/>
          <w:p>
            <w:pPr>
              <w:spacing w:after="20"/>
              <w:ind w:left="20"/>
              <w:jc w:val="both"/>
            </w:pPr>
            <w:r>
              <w:rPr>
                <w:rFonts w:ascii="Times New Roman"/>
                <w:b w:val="false"/>
                <w:i w:val="false"/>
                <w:color w:val="000000"/>
                <w:sz w:val="20"/>
              </w:rPr>
              <w:t>
(175мишеней)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Круглый стенд "Скит"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869"/>
          <w:p>
            <w:pPr>
              <w:spacing w:after="20"/>
              <w:ind w:left="20"/>
              <w:jc w:val="both"/>
            </w:pPr>
            <w:r>
              <w:rPr>
                <w:rFonts w:ascii="Times New Roman"/>
                <w:b w:val="false"/>
                <w:i w:val="false"/>
                <w:color w:val="000000"/>
                <w:sz w:val="20"/>
              </w:rPr>
              <w:t>
С</w:t>
            </w:r>
          </w:p>
          <w:bookmarkEnd w:id="869"/>
          <w:p>
            <w:pPr>
              <w:spacing w:after="20"/>
              <w:ind w:left="20"/>
              <w:jc w:val="both"/>
            </w:pPr>
            <w:r>
              <w:rPr>
                <w:rFonts w:ascii="Times New Roman"/>
                <w:b w:val="false"/>
                <w:i w:val="false"/>
                <w:color w:val="000000"/>
                <w:sz w:val="20"/>
              </w:rPr>
              <w:t>
(16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870"/>
          <w:p>
            <w:pPr>
              <w:spacing w:after="20"/>
              <w:ind w:left="20"/>
              <w:jc w:val="both"/>
            </w:pPr>
            <w:r>
              <w:rPr>
                <w:rFonts w:ascii="Times New Roman"/>
                <w:b w:val="false"/>
                <w:i w:val="false"/>
                <w:color w:val="000000"/>
                <w:sz w:val="20"/>
              </w:rPr>
              <w:t>
С-1</w:t>
            </w:r>
          </w:p>
          <w:bookmarkEnd w:id="870"/>
          <w:p>
            <w:pPr>
              <w:spacing w:after="20"/>
              <w:ind w:left="20"/>
              <w:jc w:val="both"/>
            </w:pPr>
            <w:r>
              <w:rPr>
                <w:rFonts w:ascii="Times New Roman"/>
                <w:b w:val="false"/>
                <w:i w:val="false"/>
                <w:color w:val="000000"/>
                <w:sz w:val="20"/>
              </w:rPr>
              <w:t>
(25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871"/>
          <w:p>
            <w:pPr>
              <w:spacing w:after="20"/>
              <w:ind w:left="20"/>
              <w:jc w:val="both"/>
            </w:pPr>
            <w:r>
              <w:rPr>
                <w:rFonts w:ascii="Times New Roman"/>
                <w:b w:val="false"/>
                <w:i w:val="false"/>
                <w:color w:val="000000"/>
                <w:sz w:val="20"/>
              </w:rPr>
              <w:t>
С-2</w:t>
            </w:r>
          </w:p>
          <w:bookmarkEnd w:id="871"/>
          <w:p>
            <w:pPr>
              <w:spacing w:after="20"/>
              <w:ind w:left="20"/>
              <w:jc w:val="both"/>
            </w:pPr>
            <w:r>
              <w:rPr>
                <w:rFonts w:ascii="Times New Roman"/>
                <w:b w:val="false"/>
                <w:i w:val="false"/>
                <w:color w:val="000000"/>
                <w:sz w:val="20"/>
              </w:rPr>
              <w:t>
(50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872"/>
          <w:p>
            <w:pPr>
              <w:spacing w:after="20"/>
              <w:ind w:left="20"/>
              <w:jc w:val="both"/>
            </w:pPr>
            <w:r>
              <w:rPr>
                <w:rFonts w:ascii="Times New Roman"/>
                <w:b w:val="false"/>
                <w:i w:val="false"/>
                <w:color w:val="000000"/>
                <w:sz w:val="20"/>
              </w:rPr>
              <w:t>
С-3</w:t>
            </w:r>
          </w:p>
          <w:bookmarkEnd w:id="872"/>
          <w:p>
            <w:pPr>
              <w:spacing w:after="20"/>
              <w:ind w:left="20"/>
              <w:jc w:val="both"/>
            </w:pPr>
            <w:r>
              <w:rPr>
                <w:rFonts w:ascii="Times New Roman"/>
                <w:b w:val="false"/>
                <w:i w:val="false"/>
                <w:color w:val="000000"/>
                <w:sz w:val="20"/>
              </w:rPr>
              <w:t>
(75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873"/>
          <w:p>
            <w:pPr>
              <w:spacing w:after="20"/>
              <w:ind w:left="20"/>
              <w:jc w:val="both"/>
            </w:pPr>
            <w:r>
              <w:rPr>
                <w:rFonts w:ascii="Times New Roman"/>
                <w:b w:val="false"/>
                <w:i w:val="false"/>
                <w:color w:val="000000"/>
                <w:sz w:val="20"/>
              </w:rPr>
              <w:t>
С-4</w:t>
            </w:r>
          </w:p>
          <w:bookmarkEnd w:id="873"/>
          <w:p>
            <w:pPr>
              <w:spacing w:after="20"/>
              <w:ind w:left="20"/>
              <w:jc w:val="both"/>
            </w:pPr>
            <w:r>
              <w:rPr>
                <w:rFonts w:ascii="Times New Roman"/>
                <w:b w:val="false"/>
                <w:i w:val="false"/>
                <w:color w:val="000000"/>
                <w:sz w:val="20"/>
              </w:rPr>
              <w:t>
(100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 (125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 (175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"Дубль-трап"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ДТ-1 (30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ДТ-2 (60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ДТ-3 (90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ДТ-4 (120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ДТ-5 (150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ДТ-6 (150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ДТ-8 (240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"Спортинг-компакт"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СПК-1 (25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- 2 (50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- 3 (75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- 4 (100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- 5 (150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- 6 (200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- 8 (200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"Спортинг"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- 1 (50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- 2 (100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- 3 (150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- 4 (200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Скит микс, Трап микс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 Микс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 Микс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Траншейный стенд командное 3 человека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 (225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Круглый стенд командное 3 человека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 (225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92" w:id="874"/>
    <w:p>
      <w:pPr>
        <w:spacing w:after="0"/>
        <w:ind w:left="0"/>
        <w:jc w:val="both"/>
      </w:pPr>
      <w:r>
        <w:rPr>
          <w:rFonts w:ascii="Times New Roman"/>
          <w:b w:val="false"/>
          <w:i w:val="false"/>
          <w:color w:val="000000"/>
          <w:sz w:val="28"/>
        </w:rPr>
        <w:t>
      2. Условия выполнения норм</w:t>
      </w:r>
    </w:p>
    <w:bookmarkEnd w:id="874"/>
    <w:bookmarkStart w:name="z1193" w:id="875"/>
    <w:p>
      <w:pPr>
        <w:spacing w:after="0"/>
        <w:ind w:left="0"/>
        <w:jc w:val="both"/>
      </w:pPr>
      <w:r>
        <w:rPr>
          <w:rFonts w:ascii="Times New Roman"/>
          <w:b w:val="false"/>
          <w:i w:val="false"/>
          <w:color w:val="000000"/>
          <w:sz w:val="28"/>
        </w:rPr>
        <w:t xml:space="preserve">
      1) Выполнение норм по МСМК на Олимпийских играх (летние) - в личном зачете, остальные звания и разряды - в личном, командном зачете; </w:t>
      </w:r>
    </w:p>
    <w:bookmarkEnd w:id="875"/>
    <w:bookmarkStart w:name="z1194" w:id="876"/>
    <w:p>
      <w:pPr>
        <w:spacing w:after="0"/>
        <w:ind w:left="0"/>
        <w:jc w:val="both"/>
      </w:pPr>
      <w:r>
        <w:rPr>
          <w:rFonts w:ascii="Times New Roman"/>
          <w:b w:val="false"/>
          <w:i w:val="false"/>
          <w:color w:val="000000"/>
          <w:sz w:val="28"/>
        </w:rPr>
        <w:t>
      2) выполнение норм по МСМК по дисциплинам "Спортинг", "Спортинг-компакт" в личном, командном зачете на чемпионате мира, чемпионате Азии, остальные звания и разряды;</w:t>
      </w:r>
    </w:p>
    <w:bookmarkEnd w:id="876"/>
    <w:bookmarkStart w:name="z1195" w:id="877"/>
    <w:p>
      <w:pPr>
        <w:spacing w:after="0"/>
        <w:ind w:left="0"/>
        <w:jc w:val="both"/>
      </w:pPr>
      <w:r>
        <w:rPr>
          <w:rFonts w:ascii="Times New Roman"/>
          <w:b w:val="false"/>
          <w:i w:val="false"/>
          <w:color w:val="000000"/>
          <w:sz w:val="28"/>
        </w:rPr>
        <w:t>
      3) выполнение норм по МС на чемпионате Республики Казахстан - в личном зачете, остальные звания и разряды - в личном, командном зачете;</w:t>
      </w:r>
    </w:p>
    <w:bookmarkEnd w:id="877"/>
    <w:bookmarkStart w:name="z1196" w:id="878"/>
    <w:p>
      <w:pPr>
        <w:spacing w:after="0"/>
        <w:ind w:left="0"/>
        <w:jc w:val="both"/>
      </w:pPr>
      <w:r>
        <w:rPr>
          <w:rFonts w:ascii="Times New Roman"/>
          <w:b w:val="false"/>
          <w:i w:val="false"/>
          <w:color w:val="000000"/>
          <w:sz w:val="28"/>
        </w:rPr>
        <w:t>
      4) выполнение норм по КМС на чемпионате Республики Казахстан, кубке Республики Казахстан, Спартакиаде Республики Казахстан (летняя) - в личном зачете, остальные звания и разряды - в личном, командном зачете;</w:t>
      </w:r>
    </w:p>
    <w:bookmarkEnd w:id="878"/>
    <w:bookmarkStart w:name="z1197" w:id="879"/>
    <w:p>
      <w:pPr>
        <w:spacing w:after="0"/>
        <w:ind w:left="0"/>
        <w:jc w:val="both"/>
      </w:pPr>
      <w:r>
        <w:rPr>
          <w:rFonts w:ascii="Times New Roman"/>
          <w:b w:val="false"/>
          <w:i w:val="false"/>
          <w:color w:val="000000"/>
          <w:sz w:val="28"/>
        </w:rPr>
        <w:t>
      5) выполнение норм по КМС по дисциплинам "Спортинг", "Спортинг-компакт" на чемпионате Республики Казахстан, Кубке Республики Казахстан, Спартакиаде Республики Казахстан (летняя), молодежных спортивных играх Республики Казахстан - в личном зачете, остальные звания и разряды - в личном, командном зачете.</w:t>
      </w:r>
    </w:p>
    <w:bookmarkEnd w:id="879"/>
    <w:bookmarkStart w:name="z1198" w:id="880"/>
    <w:p>
      <w:pPr>
        <w:spacing w:after="0"/>
        <w:ind w:left="0"/>
        <w:jc w:val="both"/>
      </w:pPr>
      <w:r>
        <w:rPr>
          <w:rFonts w:ascii="Times New Roman"/>
          <w:b w:val="false"/>
          <w:i w:val="false"/>
          <w:color w:val="000000"/>
          <w:sz w:val="28"/>
        </w:rPr>
        <w:t>
      Спортсменам, выступающим вне конкурса, спортивные звания не присваиваются.</w:t>
      </w:r>
    </w:p>
    <w:bookmarkEnd w:id="880"/>
    <w:bookmarkStart w:name="z1199" w:id="881"/>
    <w:p>
      <w:pPr>
        <w:spacing w:after="0"/>
        <w:ind w:left="0"/>
        <w:jc w:val="both"/>
      </w:pPr>
      <w:r>
        <w:rPr>
          <w:rFonts w:ascii="Times New Roman"/>
          <w:b w:val="false"/>
          <w:i w:val="false"/>
          <w:color w:val="000000"/>
          <w:sz w:val="28"/>
        </w:rPr>
        <w:t xml:space="preserve">
      На соревнованиях, включенных в Единый календарь спортивно-массовых мероприятий календарный план, при условии участия не менее 10 спортсменов у мужчин и не менее 4 спортсменов у женщин в виде программы. </w:t>
      </w:r>
    </w:p>
    <w:bookmarkEnd w:id="881"/>
    <w:bookmarkStart w:name="z1200" w:id="882"/>
    <w:p>
      <w:pPr>
        <w:spacing w:after="0"/>
        <w:ind w:left="0"/>
        <w:jc w:val="both"/>
      </w:pPr>
      <w:r>
        <w:rPr>
          <w:rFonts w:ascii="Times New Roman"/>
          <w:b w:val="false"/>
          <w:i w:val="false"/>
          <w:color w:val="000000"/>
          <w:sz w:val="28"/>
        </w:rPr>
        <w:t>
      Выполнение норм МСМК, МС засчитываются спортсменам при условии, участия в соревнованиях не менее 10 спортсменов у мужчин и не менее 4 спортсменов у женщин в программе (не менее 3 стран в международных турнирах), в возрастных категориях мужчины и женщин, юниоры и юниорки, причем 30% из них должны быть спортсмены не ниже уровня МС.</w:t>
      </w:r>
    </w:p>
    <w:bookmarkEnd w:id="882"/>
    <w:bookmarkStart w:name="z1201" w:id="883"/>
    <w:p>
      <w:pPr>
        <w:spacing w:after="0"/>
        <w:ind w:left="0"/>
        <w:jc w:val="both"/>
      </w:pPr>
      <w:r>
        <w:rPr>
          <w:rFonts w:ascii="Times New Roman"/>
          <w:b w:val="false"/>
          <w:i w:val="false"/>
          <w:color w:val="000000"/>
          <w:sz w:val="28"/>
        </w:rPr>
        <w:t>
      Количество пораженных мишеней указывается без финального результата.</w:t>
      </w:r>
    </w:p>
    <w:bookmarkEnd w:id="883"/>
    <w:bookmarkStart w:name="z1202" w:id="884"/>
    <w:p>
      <w:pPr>
        <w:spacing w:after="0"/>
        <w:ind w:left="0"/>
        <w:jc w:val="both"/>
      </w:pPr>
      <w:r>
        <w:rPr>
          <w:rFonts w:ascii="Times New Roman"/>
          <w:b w:val="false"/>
          <w:i w:val="false"/>
          <w:color w:val="000000"/>
          <w:sz w:val="28"/>
        </w:rPr>
        <w:t>
      Чемпионат Республики Казахстан проводится в возрастных категориях: юниор, юниорка (до 21 года); юноша, девушка (до 18 лет).</w:t>
      </w:r>
    </w:p>
    <w:bookmarkEnd w:id="884"/>
    <w:bookmarkStart w:name="z1203" w:id="885"/>
    <w:p>
      <w:pPr>
        <w:spacing w:after="0"/>
        <w:ind w:left="0"/>
        <w:jc w:val="both"/>
      </w:pPr>
      <w:r>
        <w:rPr>
          <w:rFonts w:ascii="Times New Roman"/>
          <w:b w:val="false"/>
          <w:i w:val="false"/>
          <w:color w:val="000000"/>
          <w:sz w:val="28"/>
        </w:rPr>
        <w:t>
      Для участия в соревнованиях спортсмен должен достичь установленного возраста в календарный год проведения спортивных соревнований.</w:t>
      </w:r>
    </w:p>
    <w:bookmarkEnd w:id="885"/>
    <w:bookmarkStart w:name="z1204" w:id="886"/>
    <w:p>
      <w:pPr>
        <w:spacing w:after="0"/>
        <w:ind w:left="0"/>
        <w:jc w:val="both"/>
      </w:pPr>
      <w:r>
        <w:rPr>
          <w:rFonts w:ascii="Times New Roman"/>
          <w:b w:val="false"/>
          <w:i w:val="false"/>
          <w:color w:val="000000"/>
          <w:sz w:val="28"/>
        </w:rPr>
        <w:t>
      3. Требования для присвоения спортивного звания "мастер спорта международного класса Республики Казахстан"</w:t>
      </w:r>
    </w:p>
    <w:bookmarkEnd w:id="886"/>
    <w:bookmarkStart w:name="z1205" w:id="887"/>
    <w:p>
      <w:pPr>
        <w:spacing w:after="0"/>
        <w:ind w:left="0"/>
        <w:jc w:val="both"/>
      </w:pPr>
      <w:r>
        <w:rPr>
          <w:rFonts w:ascii="Times New Roman"/>
          <w:b w:val="false"/>
          <w:i w:val="false"/>
          <w:color w:val="000000"/>
          <w:sz w:val="28"/>
        </w:rPr>
        <w:t>
      На соревнованиях, предусмотренных Единым календарем спортивно-массовых мероприятий, при условии участия не менее 10 спортсменов у мужчин и не менее 4 спортсменов у женщин в программе.</w:t>
      </w:r>
    </w:p>
    <w:bookmarkEnd w:id="887"/>
    <w:bookmarkStart w:name="z1206" w:id="888"/>
    <w:p>
      <w:pPr>
        <w:spacing w:after="0"/>
        <w:ind w:left="0"/>
        <w:jc w:val="both"/>
      </w:pPr>
      <w:r>
        <w:rPr>
          <w:rFonts w:ascii="Times New Roman"/>
          <w:b w:val="false"/>
          <w:i w:val="false"/>
          <w:color w:val="000000"/>
          <w:sz w:val="28"/>
        </w:rPr>
        <w:t>
      Выполнение разрядных нормативов МСМК засчитываются спортсменам при условии, участия в соревнованиях не менее 10 спортсменов у мужчин и не менее 4 спортсменов у женщин в программе (не менее 3 стран в международном турнире), в категории "мужчины и юниор, женщины и девушка", причем 30% из них должны быть спортсмены не ниже уровня МС.</w:t>
      </w:r>
    </w:p>
    <w:bookmarkEnd w:id="888"/>
    <w:bookmarkStart w:name="z1207" w:id="889"/>
    <w:p>
      <w:pPr>
        <w:spacing w:after="0"/>
        <w:ind w:left="0"/>
        <w:jc w:val="both"/>
      </w:pPr>
      <w:r>
        <w:rPr>
          <w:rFonts w:ascii="Times New Roman"/>
          <w:b w:val="false"/>
          <w:i w:val="false"/>
          <w:color w:val="000000"/>
          <w:sz w:val="28"/>
        </w:rPr>
        <w:t>
      Количество пораженных мишеней указывается без финального результата.</w:t>
      </w:r>
    </w:p>
    <w:bookmarkEnd w:id="889"/>
    <w:bookmarkStart w:name="z1208" w:id="890"/>
    <w:p>
      <w:pPr>
        <w:spacing w:after="0"/>
        <w:ind w:left="0"/>
        <w:jc w:val="both"/>
      </w:pPr>
      <w:r>
        <w:rPr>
          <w:rFonts w:ascii="Times New Roman"/>
          <w:b w:val="false"/>
          <w:i w:val="false"/>
          <w:color w:val="000000"/>
          <w:sz w:val="28"/>
        </w:rPr>
        <w:t>
      Чемпионат Республики Казахстан проводится в возрастных категориях: юниор и юниорка (до 21 года), юноши и девушки (до 18 лет).</w:t>
      </w:r>
    </w:p>
    <w:bookmarkEnd w:id="890"/>
    <w:bookmarkStart w:name="z1209" w:id="891"/>
    <w:p>
      <w:pPr>
        <w:spacing w:after="0"/>
        <w:ind w:left="0"/>
        <w:jc w:val="both"/>
      </w:pPr>
      <w:r>
        <w:rPr>
          <w:rFonts w:ascii="Times New Roman"/>
          <w:b w:val="false"/>
          <w:i w:val="false"/>
          <w:color w:val="000000"/>
          <w:sz w:val="28"/>
        </w:rPr>
        <w:t>
      Для участия в соревнованиях спортсмен должен достичь установленного возраста в календарный год проведения спортивных соревнований.</w:t>
      </w:r>
    </w:p>
    <w:bookmarkEnd w:id="891"/>
    <w:bookmarkStart w:name="z1210" w:id="892"/>
    <w:p>
      <w:pPr>
        <w:spacing w:after="0"/>
        <w:ind w:left="0"/>
        <w:jc w:val="both"/>
      </w:pPr>
      <w:r>
        <w:rPr>
          <w:rFonts w:ascii="Times New Roman"/>
          <w:b w:val="false"/>
          <w:i w:val="false"/>
          <w:color w:val="000000"/>
          <w:sz w:val="28"/>
        </w:rPr>
        <w:t>
      В личном зачете, составе команды или согласно классификационному нормативу.</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Кубки мира и Финал кубка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и Кубок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 и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турниры в сериях "Гран-при", при участии не менее 3 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11" w:id="893"/>
    <w:p>
      <w:pPr>
        <w:spacing w:after="0"/>
        <w:ind w:left="0"/>
        <w:jc w:val="both"/>
      </w:pPr>
      <w:r>
        <w:rPr>
          <w:rFonts w:ascii="Times New Roman"/>
          <w:b w:val="false"/>
          <w:i w:val="false"/>
          <w:color w:val="000000"/>
          <w:sz w:val="28"/>
        </w:rPr>
        <w:t>
      4. В личном зачете для групп дисциплинах "спортинг" и "спортинг-компакт"</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ФИТАСК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турниры в сериях "Гран-при" при участии не менее 3 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212" w:id="894"/>
    <w:p>
      <w:pPr>
        <w:spacing w:after="0"/>
        <w:ind w:left="0"/>
        <w:jc w:val="both"/>
      </w:pPr>
      <w:r>
        <w:rPr>
          <w:rFonts w:ascii="Times New Roman"/>
          <w:b w:val="false"/>
          <w:i w:val="false"/>
          <w:color w:val="000000"/>
          <w:sz w:val="28"/>
        </w:rPr>
        <w:t>
      5. Требования для присвоения спортивного звания "мастер спорта Республики Казахстан"</w:t>
      </w:r>
    </w:p>
    <w:bookmarkEnd w:id="894"/>
    <w:bookmarkStart w:name="z1213" w:id="895"/>
    <w:p>
      <w:pPr>
        <w:spacing w:after="0"/>
        <w:ind w:left="0"/>
        <w:jc w:val="both"/>
      </w:pPr>
      <w:r>
        <w:rPr>
          <w:rFonts w:ascii="Times New Roman"/>
          <w:b w:val="false"/>
          <w:i w:val="false"/>
          <w:color w:val="000000"/>
          <w:sz w:val="28"/>
        </w:rPr>
        <w:t xml:space="preserve">
      На соревнованиях, предусмотренных единым календарем спортивно-массовых мероприятий при условии участия не менее 10 человек у мужчин и не менее 4 человек у женщин в виде программы (согласно занятых мест или классификации). </w:t>
      </w:r>
    </w:p>
    <w:bookmarkEnd w:id="895"/>
    <w:bookmarkStart w:name="z1214" w:id="896"/>
    <w:p>
      <w:pPr>
        <w:spacing w:after="0"/>
        <w:ind w:left="0"/>
        <w:jc w:val="both"/>
      </w:pPr>
      <w:r>
        <w:rPr>
          <w:rFonts w:ascii="Times New Roman"/>
          <w:b w:val="false"/>
          <w:i w:val="false"/>
          <w:color w:val="000000"/>
          <w:sz w:val="28"/>
        </w:rPr>
        <w:t>
      Выполнение разрядных нормативов МС засчитываются спортсменам при условии, что, в соревнованиях участвуют не менее 10 человек у мужчин и не менее 4 человек у женщин в виде программы (не менее 3-х стран в международных турнирах), в категории "мужчины и юниор, женщины и девушка", причем 30% из них должны быть спортсмены не ниже уровня МС, а также согласно квалификационных нормативов.</w:t>
      </w:r>
    </w:p>
    <w:bookmarkEnd w:id="896"/>
    <w:bookmarkStart w:name="z1215" w:id="897"/>
    <w:p>
      <w:pPr>
        <w:spacing w:after="0"/>
        <w:ind w:left="0"/>
        <w:jc w:val="both"/>
      </w:pPr>
      <w:r>
        <w:rPr>
          <w:rFonts w:ascii="Times New Roman"/>
          <w:b w:val="false"/>
          <w:i w:val="false"/>
          <w:color w:val="000000"/>
          <w:sz w:val="28"/>
        </w:rPr>
        <w:t>
      Количество пораженных мишеней указывается без финала.</w:t>
      </w:r>
    </w:p>
    <w:bookmarkEnd w:id="897"/>
    <w:bookmarkStart w:name="z1216" w:id="898"/>
    <w:p>
      <w:pPr>
        <w:spacing w:after="0"/>
        <w:ind w:left="0"/>
        <w:jc w:val="both"/>
      </w:pPr>
      <w:r>
        <w:rPr>
          <w:rFonts w:ascii="Times New Roman"/>
          <w:b w:val="false"/>
          <w:i w:val="false"/>
          <w:color w:val="000000"/>
          <w:sz w:val="28"/>
        </w:rPr>
        <w:t>
      Чемпионат Республики Казахстан проводиться в возрастных категориях: мужчины, женщины, юниор, юниорка (до 21 года); юноша, девушка (до 18 лет).</w:t>
      </w:r>
    </w:p>
    <w:bookmarkEnd w:id="898"/>
    <w:bookmarkStart w:name="z1217" w:id="899"/>
    <w:p>
      <w:pPr>
        <w:spacing w:after="0"/>
        <w:ind w:left="0"/>
        <w:jc w:val="both"/>
      </w:pPr>
      <w:r>
        <w:rPr>
          <w:rFonts w:ascii="Times New Roman"/>
          <w:b w:val="false"/>
          <w:i w:val="false"/>
          <w:color w:val="000000"/>
          <w:sz w:val="28"/>
        </w:rPr>
        <w:t>
      Для участия в соревнованиях спортсмен должен достичь установленного возраста со дня рождения и на год проведения спортивных соревнований.</w:t>
      </w:r>
    </w:p>
    <w:bookmarkEnd w:id="899"/>
    <w:bookmarkStart w:name="z1218" w:id="900"/>
    <w:p>
      <w:pPr>
        <w:spacing w:after="0"/>
        <w:ind w:left="0"/>
        <w:jc w:val="both"/>
      </w:pPr>
      <w:r>
        <w:rPr>
          <w:rFonts w:ascii="Times New Roman"/>
          <w:b w:val="false"/>
          <w:i w:val="false"/>
          <w:color w:val="000000"/>
          <w:sz w:val="28"/>
        </w:rPr>
        <w:t>
      В личном зачете или согласно классификационным нормативам.</w:t>
      </w:r>
    </w:p>
    <w:bookmarkEnd w:id="900"/>
    <w:bookmarkStart w:name="z1219" w:id="901"/>
    <w:p>
      <w:pPr>
        <w:spacing w:after="0"/>
        <w:ind w:left="0"/>
        <w:jc w:val="both"/>
      </w:pPr>
      <w:r>
        <w:rPr>
          <w:rFonts w:ascii="Times New Roman"/>
          <w:b w:val="false"/>
          <w:i w:val="false"/>
          <w:color w:val="000000"/>
          <w:sz w:val="28"/>
        </w:rPr>
        <w:t>
      В личном зачете для групп дисциплинах "спортинг" и "спортинг-компакт".</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или в командном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20" w:id="902"/>
    <w:p>
      <w:pPr>
        <w:spacing w:after="0"/>
        <w:ind w:left="0"/>
        <w:jc w:val="both"/>
      </w:pPr>
      <w:r>
        <w:rPr>
          <w:rFonts w:ascii="Times New Roman"/>
          <w:b w:val="false"/>
          <w:i w:val="false"/>
          <w:color w:val="000000"/>
          <w:sz w:val="28"/>
        </w:rPr>
        <w:t>
      6. Требования для присвоения спортивных разрядов</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222" w:id="903"/>
    <w:p>
      <w:pPr>
        <w:spacing w:after="0"/>
        <w:ind w:left="0"/>
        <w:jc w:val="left"/>
      </w:pPr>
      <w:r>
        <w:rPr>
          <w:rFonts w:ascii="Times New Roman"/>
          <w:b/>
          <w:i w:val="false"/>
          <w:color w:val="000000"/>
        </w:rPr>
        <w:t xml:space="preserve"> Водное поло</w:t>
      </w:r>
    </w:p>
    <w:bookmarkEnd w:id="903"/>
    <w:bookmarkStart w:name="z1223" w:id="904"/>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молодежных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24" w:id="905"/>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стран/команд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клубных взрослых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молодежных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225" w:id="906"/>
    <w:p>
      <w:pPr>
        <w:spacing w:after="0"/>
        <w:ind w:left="0"/>
        <w:jc w:val="both"/>
      </w:pPr>
      <w:r>
        <w:rPr>
          <w:rFonts w:ascii="Times New Roman"/>
          <w:b w:val="false"/>
          <w:i w:val="false"/>
          <w:color w:val="000000"/>
          <w:sz w:val="28"/>
        </w:rPr>
        <w:t>
      3. Требования для присвоения спортивных разрядов</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Казахстана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 или Спартакиада Республики Казахстан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учреждениях (спартакиада, турнир, игры,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227" w:id="907"/>
    <w:p>
      <w:pPr>
        <w:spacing w:after="0"/>
        <w:ind w:left="0"/>
        <w:jc w:val="left"/>
      </w:pPr>
      <w:r>
        <w:rPr>
          <w:rFonts w:ascii="Times New Roman"/>
          <w:b/>
          <w:i w:val="false"/>
          <w:color w:val="000000"/>
        </w:rPr>
        <w:t xml:space="preserve"> Прыжки в воду</w:t>
      </w:r>
    </w:p>
    <w:bookmarkEnd w:id="907"/>
    <w:bookmarkStart w:name="z1228" w:id="908"/>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908"/>
    <w:bookmarkStart w:name="z1229" w:id="909"/>
    <w:p>
      <w:pPr>
        <w:spacing w:after="0"/>
        <w:ind w:left="0"/>
        <w:jc w:val="both"/>
      </w:pPr>
      <w:r>
        <w:rPr>
          <w:rFonts w:ascii="Times New Roman"/>
          <w:b w:val="false"/>
          <w:i w:val="false"/>
          <w:color w:val="000000"/>
          <w:sz w:val="28"/>
        </w:rPr>
        <w:t>
      выполняется с 14 лет</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230" w:id="91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910"/>
    <w:bookmarkStart w:name="z1231" w:id="911"/>
    <w:p>
      <w:pPr>
        <w:spacing w:after="0"/>
        <w:ind w:left="0"/>
        <w:jc w:val="both"/>
      </w:pPr>
      <w:r>
        <w:rPr>
          <w:rFonts w:ascii="Times New Roman"/>
          <w:b w:val="false"/>
          <w:i w:val="false"/>
          <w:color w:val="000000"/>
          <w:sz w:val="28"/>
        </w:rPr>
        <w:t>
      выполняется с 12 лет</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32" w:id="912"/>
    <w:p>
      <w:pPr>
        <w:spacing w:after="0"/>
        <w:ind w:left="0"/>
        <w:jc w:val="both"/>
      </w:pPr>
      <w:r>
        <w:rPr>
          <w:rFonts w:ascii="Times New Roman"/>
          <w:b w:val="false"/>
          <w:i w:val="false"/>
          <w:color w:val="000000"/>
          <w:sz w:val="28"/>
        </w:rPr>
        <w:t>
      3. Требования для присвоения спортивных разрядов</w:t>
      </w:r>
    </w:p>
    <w:bookmarkEnd w:id="912"/>
    <w:bookmarkStart w:name="z1233" w:id="913"/>
    <w:p>
      <w:pPr>
        <w:spacing w:after="0"/>
        <w:ind w:left="0"/>
        <w:jc w:val="both"/>
      </w:pPr>
      <w:r>
        <w:rPr>
          <w:rFonts w:ascii="Times New Roman"/>
          <w:b w:val="false"/>
          <w:i w:val="false"/>
          <w:color w:val="000000"/>
          <w:sz w:val="28"/>
        </w:rPr>
        <w:t>
      кандидат в мастера спорта Республики Казахстан выполняется с 10 лет;</w:t>
      </w:r>
    </w:p>
    <w:bookmarkEnd w:id="913"/>
    <w:bookmarkStart w:name="z1234" w:id="914"/>
    <w:p>
      <w:pPr>
        <w:spacing w:after="0"/>
        <w:ind w:left="0"/>
        <w:jc w:val="both"/>
      </w:pPr>
      <w:r>
        <w:rPr>
          <w:rFonts w:ascii="Times New Roman"/>
          <w:b w:val="false"/>
          <w:i w:val="false"/>
          <w:color w:val="000000"/>
          <w:sz w:val="28"/>
        </w:rPr>
        <w:t>
      спортсмен 1 разряда выполняется с 10 лет;</w:t>
      </w:r>
    </w:p>
    <w:bookmarkEnd w:id="914"/>
    <w:bookmarkStart w:name="z1235" w:id="915"/>
    <w:p>
      <w:pPr>
        <w:spacing w:after="0"/>
        <w:ind w:left="0"/>
        <w:jc w:val="both"/>
      </w:pPr>
      <w:r>
        <w:rPr>
          <w:rFonts w:ascii="Times New Roman"/>
          <w:b w:val="false"/>
          <w:i w:val="false"/>
          <w:color w:val="000000"/>
          <w:sz w:val="28"/>
        </w:rPr>
        <w:t>
      спортсмен 2 разряда выполняется с 9 лет;</w:t>
      </w:r>
    </w:p>
    <w:bookmarkEnd w:id="915"/>
    <w:bookmarkStart w:name="z1236" w:id="916"/>
    <w:p>
      <w:pPr>
        <w:spacing w:after="0"/>
        <w:ind w:left="0"/>
        <w:jc w:val="both"/>
      </w:pPr>
      <w:r>
        <w:rPr>
          <w:rFonts w:ascii="Times New Roman"/>
          <w:b w:val="false"/>
          <w:i w:val="false"/>
          <w:color w:val="000000"/>
          <w:sz w:val="28"/>
        </w:rPr>
        <w:t>
      спортсмен 3 разряда выполняется с 9 лет;</w:t>
      </w:r>
    </w:p>
    <w:bookmarkEnd w:id="916"/>
    <w:bookmarkStart w:name="z1237" w:id="917"/>
    <w:p>
      <w:pPr>
        <w:spacing w:after="0"/>
        <w:ind w:left="0"/>
        <w:jc w:val="both"/>
      </w:pPr>
      <w:r>
        <w:rPr>
          <w:rFonts w:ascii="Times New Roman"/>
          <w:b w:val="false"/>
          <w:i w:val="false"/>
          <w:color w:val="000000"/>
          <w:sz w:val="28"/>
        </w:rPr>
        <w:t>
      спортсмен 1 юношеского разряда выполняется с 8 лет;</w:t>
      </w:r>
    </w:p>
    <w:bookmarkEnd w:id="917"/>
    <w:bookmarkStart w:name="z1238" w:id="918"/>
    <w:p>
      <w:pPr>
        <w:spacing w:after="0"/>
        <w:ind w:left="0"/>
        <w:jc w:val="both"/>
      </w:pPr>
      <w:r>
        <w:rPr>
          <w:rFonts w:ascii="Times New Roman"/>
          <w:b w:val="false"/>
          <w:i w:val="false"/>
          <w:color w:val="000000"/>
          <w:sz w:val="28"/>
        </w:rPr>
        <w:t>
      спортсмен 2 юношеского разряда выполняется с 7 лет;</w:t>
      </w:r>
    </w:p>
    <w:bookmarkEnd w:id="918"/>
    <w:bookmarkStart w:name="z1239" w:id="919"/>
    <w:p>
      <w:pPr>
        <w:spacing w:after="0"/>
        <w:ind w:left="0"/>
        <w:jc w:val="both"/>
      </w:pPr>
      <w:r>
        <w:rPr>
          <w:rFonts w:ascii="Times New Roman"/>
          <w:b w:val="false"/>
          <w:i w:val="false"/>
          <w:color w:val="000000"/>
          <w:sz w:val="28"/>
        </w:rPr>
        <w:t>
      спортсмен 3 юношеского разряда выполняется с 6 лет.</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 более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241" w:id="920"/>
    <w:p>
      <w:pPr>
        <w:spacing w:after="0"/>
        <w:ind w:left="0"/>
        <w:jc w:val="left"/>
      </w:pPr>
      <w:r>
        <w:rPr>
          <w:rFonts w:ascii="Times New Roman"/>
          <w:b/>
          <w:i w:val="false"/>
          <w:color w:val="000000"/>
        </w:rPr>
        <w:t xml:space="preserve"> Таеквондо WT</w:t>
      </w:r>
    </w:p>
    <w:bookmarkEnd w:id="920"/>
    <w:bookmarkStart w:name="z1242" w:id="921"/>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Гран-При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(финальный этап)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(Пумсе)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(Пумсе)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43" w:id="92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категории G-1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категории G-2, G-4, G-4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(кадеты)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(Пумсе) (личный зачет)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44" w:id="923"/>
    <w:p>
      <w:pPr>
        <w:spacing w:after="0"/>
        <w:ind w:left="0"/>
        <w:jc w:val="both"/>
      </w:pPr>
      <w:r>
        <w:rPr>
          <w:rFonts w:ascii="Times New Roman"/>
          <w:b w:val="false"/>
          <w:i w:val="false"/>
          <w:color w:val="000000"/>
          <w:sz w:val="28"/>
        </w:rPr>
        <w:t>
      3. Требования для присвоения спортивных разрядов</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246" w:id="924"/>
    <w:p>
      <w:pPr>
        <w:spacing w:after="0"/>
        <w:ind w:left="0"/>
        <w:jc w:val="left"/>
      </w:pPr>
      <w:r>
        <w:rPr>
          <w:rFonts w:ascii="Times New Roman"/>
          <w:b/>
          <w:i w:val="false"/>
          <w:color w:val="000000"/>
        </w:rPr>
        <w:t xml:space="preserve"> Теннис</w:t>
      </w:r>
    </w:p>
    <w:bookmarkEnd w:id="924"/>
    <w:bookmarkStart w:name="z1247" w:id="925"/>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Большого шлема (Australian Open, Roland Garros, Wimbledon, US Open)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(летняя)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ТОП-250 мирового рейтинга ATP/WTA</w:t>
            </w:r>
          </w:p>
        </w:tc>
      </w:tr>
    </w:tbl>
    <w:bookmarkStart w:name="z1248" w:id="926"/>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серии ITF Juniors первой и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ТОП-750 мирового рейтинга ATP/WTA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ТОП-100 мирового рейтинга ITF Juniors</w:t>
            </w:r>
          </w:p>
        </w:tc>
      </w:tr>
    </w:tbl>
    <w:bookmarkStart w:name="z1249" w:id="927"/>
    <w:p>
      <w:pPr>
        <w:spacing w:after="0"/>
        <w:ind w:left="0"/>
        <w:jc w:val="both"/>
      </w:pPr>
      <w:r>
        <w:rPr>
          <w:rFonts w:ascii="Times New Roman"/>
          <w:b w:val="false"/>
          <w:i w:val="false"/>
          <w:color w:val="000000"/>
          <w:sz w:val="28"/>
        </w:rPr>
        <w:t>
      3. Требования для присвоения спортивных разрядов</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Юношеское Первенство Республики Казахстан до 18 лет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одиночном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Казахстана до 14 лет (командный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серии ITF Juniors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ТОП-750 мирового рейтинга ITF Juniors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Республики Казахстан и учащихся колледжей (в одиночном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 КТТ высшей и первой категории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Юношеское Первенство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одиночном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1 разряда в течение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ТОП-50 рейтинга КТТ среди мужчин и женщин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выйти в полуфинал на турнирах КТТ высшей и первой категории до 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выйти в полуфинал на турнирах КТТ высшей и первой категории до 16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выйти в полуфинал на турнирах КТТ высшей и первой категории до 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ТОП-50 рейтинга КТТ среди юношей и девушек до 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2 разряда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выйти в четвертьфинал на турнирах КТТ высшей и первой категории до 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выйти в четверть финал на турнирах КТТ высшей и первой категории до 16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выйти в четверть финал на турнирах КТТ высшей и первой категории до 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ТОП-100 рейтинга КТТ среди юношей и девушек до 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3 разряда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полуфинал на турнирах КТТ высшей и первой категории до 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1 юношеского разряда в течение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ТОП 50 рейтинга КТТ среди мальчиков и девочек до 12 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четвертьфинал на турнирах КТТ высшей и первой категории до 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2 юношеского разряда в течении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ТОП-100 рейтинга КТТ среди мальчиков и девочек до 12 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выйти и 1/8 финала на турнирах КТТ высшей и первой категории до 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побед над спортсменами новичками в течение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ТОП-150 рейтинга КТТ среди мальчиков и девочек до 12 лет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251" w:id="928"/>
    <w:p>
      <w:pPr>
        <w:spacing w:after="0"/>
        <w:ind w:left="0"/>
        <w:jc w:val="left"/>
      </w:pPr>
      <w:r>
        <w:rPr>
          <w:rFonts w:ascii="Times New Roman"/>
          <w:b/>
          <w:i w:val="false"/>
          <w:color w:val="000000"/>
        </w:rPr>
        <w:t xml:space="preserve"> Триатлон</w:t>
      </w:r>
    </w:p>
    <w:bookmarkEnd w:id="928"/>
    <w:bookmarkStart w:name="z1252" w:id="92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929"/>
    <w:bookmarkStart w:name="z1253" w:id="930"/>
    <w:p>
      <w:pPr>
        <w:spacing w:after="0"/>
        <w:ind w:left="0"/>
        <w:jc w:val="both"/>
      </w:pPr>
      <w:r>
        <w:rPr>
          <w:rFonts w:ascii="Times New Roman"/>
          <w:b w:val="false"/>
          <w:i w:val="false"/>
          <w:color w:val="000000"/>
          <w:sz w:val="28"/>
        </w:rPr>
        <w:t>
      выполняется с 16 лет</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 не менее 5 стран (в каждой возрастной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или чемпионат мира или финал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931"/>
          <w:p>
            <w:pPr>
              <w:spacing w:after="20"/>
              <w:ind w:left="20"/>
              <w:jc w:val="both"/>
            </w:pPr>
            <w:r>
              <w:rPr>
                <w:rFonts w:ascii="Times New Roman"/>
                <w:b w:val="false"/>
                <w:i w:val="false"/>
                <w:color w:val="000000"/>
                <w:sz w:val="20"/>
              </w:rPr>
              <w:t>
1-10 (в личном зачете)</w:t>
            </w:r>
          </w:p>
          <w:bookmarkEnd w:id="931"/>
          <w:p>
            <w:pPr>
              <w:spacing w:after="20"/>
              <w:ind w:left="20"/>
              <w:jc w:val="both"/>
            </w:pPr>
            <w:r>
              <w:rPr>
                <w:rFonts w:ascii="Times New Roman"/>
                <w:b w:val="false"/>
                <w:i w:val="false"/>
                <w:color w:val="000000"/>
                <w:sz w:val="20"/>
              </w:rPr>
              <w:t>
1-6 (в командном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Азиатские игры (летние) или кубок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командном зачет)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(эстафета)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или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личном, командном зачет)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 или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личном, командном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Кубка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личном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личном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CISM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1-3(в личном зачете)</w:t>
            </w:r>
          </w:p>
        </w:tc>
      </w:tr>
    </w:tbl>
    <w:bookmarkStart w:name="z1255" w:id="93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932"/>
    <w:bookmarkStart w:name="z1256" w:id="933"/>
    <w:p>
      <w:pPr>
        <w:spacing w:after="0"/>
        <w:ind w:left="0"/>
        <w:jc w:val="both"/>
      </w:pPr>
      <w:r>
        <w:rPr>
          <w:rFonts w:ascii="Times New Roman"/>
          <w:b w:val="false"/>
          <w:i w:val="false"/>
          <w:color w:val="000000"/>
          <w:sz w:val="28"/>
        </w:rPr>
        <w:t>
      выполняется с 16 лет</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стран/областей, городов республиканского значения и столицы в каждой возрастной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(эстафета)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личном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Кубка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 личном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или Азиатские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(эстафета)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 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 личном, командном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934"/>
          <w:p>
            <w:pPr>
              <w:spacing w:after="20"/>
              <w:ind w:left="20"/>
              <w:jc w:val="both"/>
            </w:pPr>
            <w:r>
              <w:rPr>
                <w:rFonts w:ascii="Times New Roman"/>
                <w:b w:val="false"/>
                <w:i w:val="false"/>
                <w:color w:val="000000"/>
                <w:sz w:val="20"/>
              </w:rPr>
              <w:t>
1-6 (в личном зачете) при условии результата не более:</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 стандартной дистанции: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у мужчин - 2:00</w:t>
            </w:r>
          </w:p>
          <w:p>
            <w:pPr>
              <w:spacing w:after="20"/>
              <w:ind w:left="20"/>
              <w:jc w:val="both"/>
            </w:pPr>
            <w:r>
              <w:rPr>
                <w:rFonts w:ascii="Times New Roman"/>
                <w:b w:val="false"/>
                <w:i w:val="false"/>
                <w:color w:val="000000"/>
                <w:sz w:val="20"/>
              </w:rPr>
              <w:t>
</w:t>
            </w:r>
            <w:r>
              <w:rPr>
                <w:rFonts w:ascii="Times New Roman"/>
                <w:b w:val="false"/>
                <w:i w:val="false"/>
                <w:color w:val="000000"/>
                <w:sz w:val="20"/>
              </w:rPr>
              <w:t>у женщин - 2:15</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дистанции спринт</w:t>
            </w:r>
          </w:p>
          <w:p>
            <w:pPr>
              <w:spacing w:after="20"/>
              <w:ind w:left="20"/>
              <w:jc w:val="both"/>
            </w:pPr>
            <w:r>
              <w:rPr>
                <w:rFonts w:ascii="Times New Roman"/>
                <w:b w:val="false"/>
                <w:i w:val="false"/>
                <w:color w:val="000000"/>
                <w:sz w:val="20"/>
              </w:rPr>
              <w:t>
</w:t>
            </w:r>
            <w:r>
              <w:rPr>
                <w:rFonts w:ascii="Times New Roman"/>
                <w:b w:val="false"/>
                <w:i w:val="false"/>
                <w:color w:val="000000"/>
                <w:sz w:val="20"/>
              </w:rPr>
              <w:t>у мужчин - 0:59</w:t>
            </w:r>
          </w:p>
          <w:p>
            <w:pPr>
              <w:spacing w:after="20"/>
              <w:ind w:left="20"/>
              <w:jc w:val="both"/>
            </w:pPr>
            <w:r>
              <w:rPr>
                <w:rFonts w:ascii="Times New Roman"/>
                <w:b w:val="false"/>
                <w:i w:val="false"/>
                <w:color w:val="000000"/>
                <w:sz w:val="20"/>
              </w:rPr>
              <w:t>
у женщин - 1:05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935"/>
          <w:p>
            <w:pPr>
              <w:spacing w:after="20"/>
              <w:ind w:left="20"/>
              <w:jc w:val="both"/>
            </w:pPr>
            <w:r>
              <w:rPr>
                <w:rFonts w:ascii="Times New Roman"/>
                <w:b w:val="false"/>
                <w:i w:val="false"/>
                <w:color w:val="000000"/>
                <w:sz w:val="20"/>
              </w:rPr>
              <w:t>
1-3 (в личном зачете) при условии результата не более:</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 стандартной дистанции: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у мужчин - 2:00</w:t>
            </w:r>
          </w:p>
          <w:p>
            <w:pPr>
              <w:spacing w:after="20"/>
              <w:ind w:left="20"/>
              <w:jc w:val="both"/>
            </w:pPr>
            <w:r>
              <w:rPr>
                <w:rFonts w:ascii="Times New Roman"/>
                <w:b w:val="false"/>
                <w:i w:val="false"/>
                <w:color w:val="000000"/>
                <w:sz w:val="20"/>
              </w:rPr>
              <w:t>
</w:t>
            </w:r>
            <w:r>
              <w:rPr>
                <w:rFonts w:ascii="Times New Roman"/>
                <w:b w:val="false"/>
                <w:i w:val="false"/>
                <w:color w:val="000000"/>
                <w:sz w:val="20"/>
              </w:rPr>
              <w:t>у женщин - 2:15</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дистанции спринт</w:t>
            </w:r>
          </w:p>
          <w:p>
            <w:pPr>
              <w:spacing w:after="20"/>
              <w:ind w:left="20"/>
              <w:jc w:val="both"/>
            </w:pPr>
            <w:r>
              <w:rPr>
                <w:rFonts w:ascii="Times New Roman"/>
                <w:b w:val="false"/>
                <w:i w:val="false"/>
                <w:color w:val="000000"/>
                <w:sz w:val="20"/>
              </w:rPr>
              <w:t>
</w:t>
            </w:r>
            <w:r>
              <w:rPr>
                <w:rFonts w:ascii="Times New Roman"/>
                <w:b w:val="false"/>
                <w:i w:val="false"/>
                <w:color w:val="000000"/>
                <w:sz w:val="20"/>
              </w:rPr>
              <w:t>у мужчин - 0:59</w:t>
            </w:r>
          </w:p>
          <w:p>
            <w:pPr>
              <w:spacing w:after="20"/>
              <w:ind w:left="20"/>
              <w:jc w:val="both"/>
            </w:pPr>
            <w:r>
              <w:rPr>
                <w:rFonts w:ascii="Times New Roman"/>
                <w:b w:val="false"/>
                <w:i w:val="false"/>
                <w:color w:val="000000"/>
                <w:sz w:val="20"/>
              </w:rPr>
              <w:t>
у женщин - 1:05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эстафета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супер-спринт среди взрослых,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936"/>
          <w:p>
            <w:pPr>
              <w:spacing w:after="20"/>
              <w:ind w:left="20"/>
              <w:jc w:val="both"/>
            </w:pPr>
            <w:r>
              <w:rPr>
                <w:rFonts w:ascii="Times New Roman"/>
                <w:b w:val="false"/>
                <w:i w:val="false"/>
                <w:color w:val="000000"/>
                <w:sz w:val="20"/>
              </w:rPr>
              <w:t>
1 (в личном зачете) при условии результата не более:</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у юниоров - 1:00</w:t>
            </w:r>
          </w:p>
          <w:p>
            <w:pPr>
              <w:spacing w:after="20"/>
              <w:ind w:left="20"/>
              <w:jc w:val="both"/>
            </w:pPr>
            <w:r>
              <w:rPr>
                <w:rFonts w:ascii="Times New Roman"/>
                <w:b w:val="false"/>
                <w:i w:val="false"/>
                <w:color w:val="000000"/>
                <w:sz w:val="20"/>
              </w:rPr>
              <w:t>
у юниорок - 1:07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чемпионат Республики Казахстан (плавание в бассейне)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937"/>
          <w:p>
            <w:pPr>
              <w:spacing w:after="20"/>
              <w:ind w:left="20"/>
              <w:jc w:val="both"/>
            </w:pPr>
            <w:r>
              <w:rPr>
                <w:rFonts w:ascii="Times New Roman"/>
                <w:b w:val="false"/>
                <w:i w:val="false"/>
                <w:color w:val="000000"/>
                <w:sz w:val="20"/>
              </w:rPr>
              <w:t>
1-3 (в личном зачете) при условии результата не более:</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 стандартной дистанции: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у мужчин - 1:57</w:t>
            </w:r>
          </w:p>
          <w:p>
            <w:pPr>
              <w:spacing w:after="20"/>
              <w:ind w:left="20"/>
              <w:jc w:val="both"/>
            </w:pPr>
            <w:r>
              <w:rPr>
                <w:rFonts w:ascii="Times New Roman"/>
                <w:b w:val="false"/>
                <w:i w:val="false"/>
                <w:color w:val="000000"/>
                <w:sz w:val="20"/>
              </w:rPr>
              <w:t>
</w:t>
            </w:r>
            <w:r>
              <w:rPr>
                <w:rFonts w:ascii="Times New Roman"/>
                <w:b w:val="false"/>
                <w:i w:val="false"/>
                <w:color w:val="000000"/>
                <w:sz w:val="20"/>
              </w:rPr>
              <w:t>у женщин - 2:10</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дистанции спринт</w:t>
            </w:r>
          </w:p>
          <w:p>
            <w:pPr>
              <w:spacing w:after="20"/>
              <w:ind w:left="20"/>
              <w:jc w:val="both"/>
            </w:pPr>
            <w:r>
              <w:rPr>
                <w:rFonts w:ascii="Times New Roman"/>
                <w:b w:val="false"/>
                <w:i w:val="false"/>
                <w:color w:val="000000"/>
                <w:sz w:val="20"/>
              </w:rPr>
              <w:t>
</w:t>
            </w:r>
            <w:r>
              <w:rPr>
                <w:rFonts w:ascii="Times New Roman"/>
                <w:b w:val="false"/>
                <w:i w:val="false"/>
                <w:color w:val="000000"/>
                <w:sz w:val="20"/>
              </w:rPr>
              <w:t>у мужчин - 0:57</w:t>
            </w:r>
          </w:p>
          <w:p>
            <w:pPr>
              <w:spacing w:after="20"/>
              <w:ind w:left="20"/>
              <w:jc w:val="both"/>
            </w:pPr>
            <w:r>
              <w:rPr>
                <w:rFonts w:ascii="Times New Roman"/>
                <w:b w:val="false"/>
                <w:i w:val="false"/>
                <w:color w:val="000000"/>
                <w:sz w:val="20"/>
              </w:rPr>
              <w:t>
у женщин - 1:02</w:t>
            </w:r>
          </w:p>
        </w:tc>
      </w:tr>
    </w:tbl>
    <w:bookmarkStart w:name="z1277" w:id="938"/>
    <w:p>
      <w:pPr>
        <w:spacing w:after="0"/>
        <w:ind w:left="0"/>
        <w:jc w:val="both"/>
      </w:pPr>
      <w:r>
        <w:rPr>
          <w:rFonts w:ascii="Times New Roman"/>
          <w:b w:val="false"/>
          <w:i w:val="false"/>
          <w:color w:val="000000"/>
          <w:sz w:val="28"/>
        </w:rPr>
        <w:t>
      4. Требования для присвоения спортивных разряда "кандидат в мастера спорта Республики Казахстан"</w:t>
      </w:r>
    </w:p>
    <w:bookmarkEnd w:id="938"/>
    <w:bookmarkStart w:name="z1278" w:id="939"/>
    <w:p>
      <w:pPr>
        <w:spacing w:after="0"/>
        <w:ind w:left="0"/>
        <w:jc w:val="both"/>
      </w:pPr>
      <w:r>
        <w:rPr>
          <w:rFonts w:ascii="Times New Roman"/>
          <w:b w:val="false"/>
          <w:i w:val="false"/>
          <w:color w:val="000000"/>
          <w:sz w:val="28"/>
        </w:rPr>
        <w:t>
      выполняется до 19 лет</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Показатель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команд/областей, городов республиканского значения и столицы (в каждой возрастной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или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 личном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 личном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или кубок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личном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городов республиканского значения и столицы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личном зачете)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ранга среди взрослых (олимпийская дистанция)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940"/>
          <w:p>
            <w:pPr>
              <w:spacing w:after="20"/>
              <w:ind w:left="20"/>
              <w:jc w:val="both"/>
            </w:pPr>
            <w:r>
              <w:rPr>
                <w:rFonts w:ascii="Times New Roman"/>
                <w:b w:val="false"/>
                <w:i w:val="false"/>
                <w:color w:val="000000"/>
                <w:sz w:val="20"/>
              </w:rPr>
              <w:t>
мужчины - 2:20</w:t>
            </w:r>
          </w:p>
          <w:bookmarkEnd w:id="940"/>
          <w:p>
            <w:pPr>
              <w:spacing w:after="20"/>
              <w:ind w:left="20"/>
              <w:jc w:val="both"/>
            </w:pPr>
            <w:r>
              <w:rPr>
                <w:rFonts w:ascii="Times New Roman"/>
                <w:b w:val="false"/>
                <w:i w:val="false"/>
                <w:color w:val="000000"/>
                <w:sz w:val="20"/>
              </w:rPr>
              <w:t>
женщины - 2:25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ранга среди взрослых (дистанция спринт)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941"/>
          <w:p>
            <w:pPr>
              <w:spacing w:after="20"/>
              <w:ind w:left="20"/>
              <w:jc w:val="both"/>
            </w:pPr>
            <w:r>
              <w:rPr>
                <w:rFonts w:ascii="Times New Roman"/>
                <w:b w:val="false"/>
                <w:i w:val="false"/>
                <w:color w:val="000000"/>
                <w:sz w:val="20"/>
              </w:rPr>
              <w:t>
мужчины - 1:05</w:t>
            </w:r>
          </w:p>
          <w:bookmarkEnd w:id="941"/>
          <w:p>
            <w:pPr>
              <w:spacing w:after="20"/>
              <w:ind w:left="20"/>
              <w:jc w:val="both"/>
            </w:pPr>
            <w:r>
              <w:rPr>
                <w:rFonts w:ascii="Times New Roman"/>
                <w:b w:val="false"/>
                <w:i w:val="false"/>
                <w:color w:val="000000"/>
                <w:sz w:val="20"/>
              </w:rPr>
              <w:t>
женщины - 1:10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ранга среди юниоров (дистанция спринт)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942"/>
          <w:p>
            <w:pPr>
              <w:spacing w:after="20"/>
              <w:ind w:left="20"/>
              <w:jc w:val="both"/>
            </w:pPr>
            <w:r>
              <w:rPr>
                <w:rFonts w:ascii="Times New Roman"/>
                <w:b w:val="false"/>
                <w:i w:val="false"/>
                <w:color w:val="000000"/>
                <w:sz w:val="20"/>
              </w:rPr>
              <w:t>
3-4 место;</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юниор - 1:10</w:t>
            </w:r>
          </w:p>
          <w:p>
            <w:pPr>
              <w:spacing w:after="20"/>
              <w:ind w:left="20"/>
              <w:jc w:val="both"/>
            </w:pPr>
            <w:r>
              <w:rPr>
                <w:rFonts w:ascii="Times New Roman"/>
                <w:b w:val="false"/>
                <w:i w:val="false"/>
                <w:color w:val="000000"/>
                <w:sz w:val="20"/>
              </w:rPr>
              <w:t>
юниорка - 1:16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ранга среди взрослых (олимпийская дистанция)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943"/>
          <w:p>
            <w:pPr>
              <w:spacing w:after="20"/>
              <w:ind w:left="20"/>
              <w:jc w:val="both"/>
            </w:pPr>
            <w:r>
              <w:rPr>
                <w:rFonts w:ascii="Times New Roman"/>
                <w:b w:val="false"/>
                <w:i w:val="false"/>
                <w:color w:val="000000"/>
                <w:sz w:val="20"/>
              </w:rPr>
              <w:t>
мужчины - 2:40</w:t>
            </w:r>
          </w:p>
          <w:bookmarkEnd w:id="943"/>
          <w:p>
            <w:pPr>
              <w:spacing w:after="20"/>
              <w:ind w:left="20"/>
              <w:jc w:val="both"/>
            </w:pPr>
            <w:r>
              <w:rPr>
                <w:rFonts w:ascii="Times New Roman"/>
                <w:b w:val="false"/>
                <w:i w:val="false"/>
                <w:color w:val="000000"/>
                <w:sz w:val="20"/>
              </w:rPr>
              <w:t>
женщины - 2:45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ранга среди юниоров (дистанция спринт)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944"/>
          <w:p>
            <w:pPr>
              <w:spacing w:after="20"/>
              <w:ind w:left="20"/>
              <w:jc w:val="both"/>
            </w:pPr>
            <w:r>
              <w:rPr>
                <w:rFonts w:ascii="Times New Roman"/>
                <w:b w:val="false"/>
                <w:i w:val="false"/>
                <w:color w:val="000000"/>
                <w:sz w:val="20"/>
              </w:rPr>
              <w:t>
5-8 место;</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юниор - 1:15</w:t>
            </w:r>
          </w:p>
          <w:p>
            <w:pPr>
              <w:spacing w:after="20"/>
              <w:ind w:left="20"/>
              <w:jc w:val="both"/>
            </w:pPr>
            <w:r>
              <w:rPr>
                <w:rFonts w:ascii="Times New Roman"/>
                <w:b w:val="false"/>
                <w:i w:val="false"/>
                <w:color w:val="000000"/>
                <w:sz w:val="20"/>
              </w:rPr>
              <w:t>
юниорка - 1:22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ранга среди взрослых (олимпийская дистанция)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945"/>
          <w:p>
            <w:pPr>
              <w:spacing w:after="20"/>
              <w:ind w:left="20"/>
              <w:jc w:val="both"/>
            </w:pPr>
            <w:r>
              <w:rPr>
                <w:rFonts w:ascii="Times New Roman"/>
                <w:b w:val="false"/>
                <w:i w:val="false"/>
                <w:color w:val="000000"/>
                <w:sz w:val="20"/>
              </w:rPr>
              <w:t>
мужчины - 2:50</w:t>
            </w:r>
          </w:p>
          <w:bookmarkEnd w:id="945"/>
          <w:p>
            <w:pPr>
              <w:spacing w:after="20"/>
              <w:ind w:left="20"/>
              <w:jc w:val="both"/>
            </w:pPr>
            <w:r>
              <w:rPr>
                <w:rFonts w:ascii="Times New Roman"/>
                <w:b w:val="false"/>
                <w:i w:val="false"/>
                <w:color w:val="000000"/>
                <w:sz w:val="20"/>
              </w:rPr>
              <w:t>
женщины - 3:16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ранга среди юниоров (дистанция спринт)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946"/>
          <w:p>
            <w:pPr>
              <w:spacing w:after="20"/>
              <w:ind w:left="20"/>
              <w:jc w:val="both"/>
            </w:pPr>
            <w:r>
              <w:rPr>
                <w:rFonts w:ascii="Times New Roman"/>
                <w:b w:val="false"/>
                <w:i w:val="false"/>
                <w:color w:val="000000"/>
                <w:sz w:val="20"/>
              </w:rPr>
              <w:t>
9-12 место;</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юниор - 1:25</w:t>
            </w:r>
          </w:p>
          <w:p>
            <w:pPr>
              <w:spacing w:after="20"/>
              <w:ind w:left="20"/>
              <w:jc w:val="both"/>
            </w:pPr>
            <w:r>
              <w:rPr>
                <w:rFonts w:ascii="Times New Roman"/>
                <w:b w:val="false"/>
                <w:i w:val="false"/>
                <w:color w:val="000000"/>
                <w:sz w:val="20"/>
              </w:rPr>
              <w:t>
юниорка - 1:35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Нормам и</w:t>
            </w:r>
            <w:r>
              <w:br/>
            </w:r>
            <w:r>
              <w:rPr>
                <w:rFonts w:ascii="Times New Roman"/>
                <w:b w:val="false"/>
                <w:i w:val="false"/>
                <w:color w:val="000000"/>
                <w:sz w:val="20"/>
              </w:rPr>
              <w:t>требованиям для п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290" w:id="947"/>
    <w:p>
      <w:pPr>
        <w:spacing w:after="0"/>
        <w:ind w:left="0"/>
        <w:jc w:val="left"/>
      </w:pPr>
      <w:r>
        <w:rPr>
          <w:rFonts w:ascii="Times New Roman"/>
          <w:b/>
          <w:i w:val="false"/>
          <w:color w:val="000000"/>
        </w:rPr>
        <w:t xml:space="preserve"> Настольный теннис</w:t>
      </w:r>
    </w:p>
    <w:bookmarkEnd w:id="947"/>
    <w:bookmarkStart w:name="z1291" w:id="948"/>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Командный разряд 4-12, одиночный разряд 4-16, парный разряд 4-8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в командном или одиночном или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 командном разряде или 1-8 в одиночном разряде или 1-4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 командном разряде или 1-8 в одиночном разряде или 1-4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юношей или Юношеские Азиатские игры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одиночном или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одиночном или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Войти в топ 100 в международный рейтинг (лучших теннисистов мира) </w:t>
            </w:r>
          </w:p>
        </w:tc>
      </w:tr>
    </w:tbl>
    <w:bookmarkStart w:name="z1292" w:id="949"/>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950"/>
          <w:p>
            <w:pPr>
              <w:spacing w:after="20"/>
              <w:ind w:left="20"/>
              <w:jc w:val="both"/>
            </w:pPr>
            <w:r>
              <w:rPr>
                <w:rFonts w:ascii="Times New Roman"/>
                <w:b w:val="false"/>
                <w:i w:val="false"/>
                <w:color w:val="000000"/>
                <w:sz w:val="20"/>
              </w:rPr>
              <w:t xml:space="preserve">
1-3 в одиночном или </w:t>
            </w:r>
          </w:p>
          <w:bookmarkEnd w:id="950"/>
          <w:p>
            <w:pPr>
              <w:spacing w:after="20"/>
              <w:ind w:left="20"/>
              <w:jc w:val="both"/>
            </w:pPr>
            <w:r>
              <w:rPr>
                <w:rFonts w:ascii="Times New Roman"/>
                <w:b w:val="false"/>
                <w:i w:val="false"/>
                <w:color w:val="000000"/>
                <w:sz w:val="20"/>
              </w:rPr>
              <w:t>
1-2 в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одиночном или любом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или Кубок Республики Казахстан или открытый командный чемпионат Республики Казахстан (Суперлига)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командном разряде, при условии достижения игроком на момент окончания соревнований - 50 единиц и участвующим в не менее 50 % командных матчей республиканского рейтинга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республиканского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единиц на момент окончания официальных соревнований</w:t>
            </w:r>
          </w:p>
        </w:tc>
      </w:tr>
    </w:tbl>
    <w:bookmarkStart w:name="z1294" w:id="951"/>
    <w:p>
      <w:pPr>
        <w:spacing w:after="0"/>
        <w:ind w:left="0"/>
        <w:jc w:val="both"/>
      </w:pPr>
      <w:r>
        <w:rPr>
          <w:rFonts w:ascii="Times New Roman"/>
          <w:b w:val="false"/>
          <w:i w:val="false"/>
          <w:color w:val="000000"/>
          <w:sz w:val="28"/>
        </w:rPr>
        <w:t>
      3. Требования для присвоения спортивных разрядов.</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или Кубок Республики Казахстан или открытый командный чемпионат Республики Казахстан (Суперлига)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или Молодежные спортивные игры Республики Казахстан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чемпионат Республики Казахстан (старший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Гимназиада (спартакиада) школьников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или Молодежные спортивные игры Республики Казахстан (летние)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 одиночном разряде или 2-4 в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или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в одиночном разряде или 3-6 в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республиканского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единиц на момент окончания официальных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КМС или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КМС или МС и 6 побед над спортсменами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1 разряда и 6 побед над спортсменами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2 разряда и 6 побед над спортсменами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3 разряда и 6 побед над спортсменами 1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1 юношеского разряда и 6 побед над спортсменами 2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на турнирах не ниже школьного уровня 15 побед над спортсменами, независимо от квалификации или занять первое место в турнире с участием не менее 10 участников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296" w:id="952"/>
    <w:p>
      <w:pPr>
        <w:spacing w:after="0"/>
        <w:ind w:left="0"/>
        <w:jc w:val="left"/>
      </w:pPr>
      <w:r>
        <w:rPr>
          <w:rFonts w:ascii="Times New Roman"/>
          <w:b/>
          <w:i w:val="false"/>
          <w:color w:val="000000"/>
        </w:rPr>
        <w:t xml:space="preserve"> Футбол</w:t>
      </w:r>
    </w:p>
    <w:bookmarkEnd w:id="952"/>
    <w:bookmarkStart w:name="z1297" w:id="953"/>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953"/>
    <w:bookmarkStart w:name="z1298" w:id="954"/>
    <w:p>
      <w:pPr>
        <w:spacing w:after="0"/>
        <w:ind w:left="0"/>
        <w:jc w:val="both"/>
      </w:pPr>
      <w:r>
        <w:rPr>
          <w:rFonts w:ascii="Times New Roman"/>
          <w:b w:val="false"/>
          <w:i w:val="false"/>
          <w:color w:val="000000"/>
          <w:sz w:val="28"/>
        </w:rPr>
        <w:t>
      выполняется с 16 лет</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(летние)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или Кубок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финальном турнире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Европы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финальном турнире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 Нации УЕФА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финальном турнире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чемпионат Европы до 21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финальном турнире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Европы до 19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Европы до 17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 Чемпионов УЕФА или Лига Европы УЕФА или Лига конференций УЕФА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групповом этапе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сборная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80 матчах</w:t>
            </w:r>
          </w:p>
        </w:tc>
      </w:tr>
    </w:tbl>
    <w:bookmarkStart w:name="z1299" w:id="955"/>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955"/>
    <w:bookmarkStart w:name="z1300" w:id="956"/>
    <w:p>
      <w:pPr>
        <w:spacing w:after="0"/>
        <w:ind w:left="0"/>
        <w:jc w:val="both"/>
      </w:pPr>
      <w:r>
        <w:rPr>
          <w:rFonts w:ascii="Times New Roman"/>
          <w:b w:val="false"/>
          <w:i w:val="false"/>
          <w:color w:val="000000"/>
          <w:sz w:val="28"/>
        </w:rPr>
        <w:t>
      выполняется с 16 лет</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 течение двух лет подряд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 течение трех лет подряд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не менее 350 матчах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до 19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Национальная команда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участии в 30 матчах </w:t>
            </w:r>
          </w:p>
        </w:tc>
      </w:tr>
    </w:tbl>
    <w:bookmarkStart w:name="z1301" w:id="957"/>
    <w:p>
      <w:pPr>
        <w:spacing w:after="0"/>
        <w:ind w:left="0"/>
        <w:jc w:val="both"/>
      </w:pPr>
      <w:r>
        <w:rPr>
          <w:rFonts w:ascii="Times New Roman"/>
          <w:b w:val="false"/>
          <w:i w:val="false"/>
          <w:color w:val="000000"/>
          <w:sz w:val="28"/>
        </w:rPr>
        <w:t>
      3. Требования для присвоения спортивных разрядов</w:t>
      </w:r>
    </w:p>
    <w:bookmarkEnd w:id="957"/>
    <w:bookmarkStart w:name="z1302" w:id="958"/>
    <w:p>
      <w:pPr>
        <w:spacing w:after="0"/>
        <w:ind w:left="0"/>
        <w:jc w:val="both"/>
      </w:pPr>
      <w:r>
        <w:rPr>
          <w:rFonts w:ascii="Times New Roman"/>
          <w:b w:val="false"/>
          <w:i w:val="false"/>
          <w:color w:val="000000"/>
          <w:sz w:val="28"/>
        </w:rPr>
        <w:t>
      "кандидат в мастера спорта Республики Казахстан" выполняется с 16 лет;</w:t>
      </w:r>
    </w:p>
    <w:bookmarkEnd w:id="958"/>
    <w:bookmarkStart w:name="z1303" w:id="959"/>
    <w:p>
      <w:pPr>
        <w:spacing w:after="0"/>
        <w:ind w:left="0"/>
        <w:jc w:val="both"/>
      </w:pPr>
      <w:r>
        <w:rPr>
          <w:rFonts w:ascii="Times New Roman"/>
          <w:b w:val="false"/>
          <w:i w:val="false"/>
          <w:color w:val="000000"/>
          <w:sz w:val="28"/>
        </w:rPr>
        <w:t>
      спортсмен 1 разряда выполняется с 16 лет;</w:t>
      </w:r>
    </w:p>
    <w:bookmarkEnd w:id="959"/>
    <w:bookmarkStart w:name="z1304" w:id="960"/>
    <w:p>
      <w:pPr>
        <w:spacing w:after="0"/>
        <w:ind w:left="0"/>
        <w:jc w:val="both"/>
      </w:pPr>
      <w:r>
        <w:rPr>
          <w:rFonts w:ascii="Times New Roman"/>
          <w:b w:val="false"/>
          <w:i w:val="false"/>
          <w:color w:val="000000"/>
          <w:sz w:val="28"/>
        </w:rPr>
        <w:t>
      спортсмен 2 разряда выполняется с 16 лет;</w:t>
      </w:r>
    </w:p>
    <w:bookmarkEnd w:id="960"/>
    <w:bookmarkStart w:name="z1305" w:id="961"/>
    <w:p>
      <w:pPr>
        <w:spacing w:after="0"/>
        <w:ind w:left="0"/>
        <w:jc w:val="both"/>
      </w:pPr>
      <w:r>
        <w:rPr>
          <w:rFonts w:ascii="Times New Roman"/>
          <w:b w:val="false"/>
          <w:i w:val="false"/>
          <w:color w:val="000000"/>
          <w:sz w:val="28"/>
        </w:rPr>
        <w:t>
      спортсмен 3 разряда выполняется с 16 лет;</w:t>
      </w:r>
    </w:p>
    <w:bookmarkEnd w:id="961"/>
    <w:bookmarkStart w:name="z1306" w:id="962"/>
    <w:p>
      <w:pPr>
        <w:spacing w:after="0"/>
        <w:ind w:left="0"/>
        <w:jc w:val="both"/>
      </w:pPr>
      <w:r>
        <w:rPr>
          <w:rFonts w:ascii="Times New Roman"/>
          <w:b w:val="false"/>
          <w:i w:val="false"/>
          <w:color w:val="000000"/>
          <w:sz w:val="28"/>
        </w:rPr>
        <w:t>
      спортсмен 1 юношеского разряда выполняется с 8 лет;</w:t>
      </w:r>
    </w:p>
    <w:bookmarkEnd w:id="962"/>
    <w:bookmarkStart w:name="z1307" w:id="963"/>
    <w:p>
      <w:pPr>
        <w:spacing w:after="0"/>
        <w:ind w:left="0"/>
        <w:jc w:val="both"/>
      </w:pPr>
      <w:r>
        <w:rPr>
          <w:rFonts w:ascii="Times New Roman"/>
          <w:b w:val="false"/>
          <w:i w:val="false"/>
          <w:color w:val="000000"/>
          <w:sz w:val="28"/>
        </w:rPr>
        <w:t>
      спортсмен 2 юношеского разряда выполняется с 8 лет;</w:t>
      </w:r>
    </w:p>
    <w:bookmarkEnd w:id="963"/>
    <w:bookmarkStart w:name="z1308" w:id="964"/>
    <w:p>
      <w:pPr>
        <w:spacing w:after="0"/>
        <w:ind w:left="0"/>
        <w:jc w:val="both"/>
      </w:pPr>
      <w:r>
        <w:rPr>
          <w:rFonts w:ascii="Times New Roman"/>
          <w:b w:val="false"/>
          <w:i w:val="false"/>
          <w:color w:val="000000"/>
          <w:sz w:val="28"/>
        </w:rPr>
        <w:t>
      спортсмен 3 юношеского разряда выполняется с 8 лет.</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команда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одном матче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до 17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Юношеская лига УЕФА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любителей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любителей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любителей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области/города республиканского значения и столицы среди любителей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команд юношеского возраста ДЮСШ, СДЮСШОР, школ-интернатов, колледжей спорта, ШВСМ, сельских команд (16-18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футбольных клубов юношеского возраста (16-18 лет)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профессиональных футбольных клубов юношеского возраста (16-18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Республики Казахстан или студенческая лига Республики Казахстан или Лига колледжей Республики Казахстан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соревнования/турниры среди команд юношеского возраста, включенные в календарный план с участием не менее 6 команд из не менее чем 3 стран не старше 18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городские и районные чемпионаты и соревнования/турниры среди команд юношеского возраста не старше 16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принять участие в 14 матчей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принять участие в 12 матчей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принять участие в 10 матчей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городские, районные чемпионаты и соревнования/турниры среди команд юношеского возраста команд не старше 14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принять участие в 12 матчей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принять участие в 10 матчей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городские, районные чемпионаты и соревнования/турниры среди команд юношеского возраста не старше 12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принять участие в 10 матчей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310" w:id="965"/>
    <w:p>
      <w:pPr>
        <w:spacing w:after="0"/>
        <w:ind w:left="0"/>
        <w:jc w:val="left"/>
      </w:pPr>
      <w:r>
        <w:rPr>
          <w:rFonts w:ascii="Times New Roman"/>
          <w:b/>
          <w:i w:val="false"/>
          <w:color w:val="000000"/>
        </w:rPr>
        <w:t xml:space="preserve"> Биатлон</w:t>
      </w:r>
    </w:p>
    <w:bookmarkEnd w:id="965"/>
    <w:bookmarkStart w:name="z1311" w:id="966"/>
    <w:p>
      <w:pPr>
        <w:spacing w:after="0"/>
        <w:ind w:left="0"/>
        <w:jc w:val="both"/>
      </w:pPr>
      <w:r>
        <w:rPr>
          <w:rFonts w:ascii="Times New Roman"/>
          <w:b w:val="false"/>
          <w:i w:val="false"/>
          <w:color w:val="000000"/>
          <w:sz w:val="28"/>
        </w:rPr>
        <w:t>
      1. Нормы для присвоения спортивных званий</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967"/>
          <w:p>
            <w:pPr>
              <w:spacing w:after="20"/>
              <w:ind w:left="20"/>
              <w:jc w:val="both"/>
            </w:pPr>
            <w:r>
              <w:rPr>
                <w:rFonts w:ascii="Times New Roman"/>
                <w:b w:val="false"/>
                <w:i w:val="false"/>
                <w:color w:val="000000"/>
                <w:sz w:val="20"/>
              </w:rPr>
              <w:t>
час, мин.</w:t>
            </w:r>
          </w:p>
          <w:bookmarkEnd w:id="967"/>
          <w:p>
            <w:pPr>
              <w:spacing w:after="20"/>
              <w:ind w:left="20"/>
              <w:jc w:val="both"/>
            </w:pPr>
            <w:r>
              <w:rPr>
                <w:rFonts w:ascii="Times New Roman"/>
                <w:b w:val="false"/>
                <w:i w:val="false"/>
                <w:color w:val="000000"/>
                <w:sz w:val="20"/>
              </w:rPr>
              <w:t>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Роллеры-спринт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состоят из технического результата, включающего время прохождения дистанции и штрафа за стрельбу.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968"/>
          <w:p>
            <w:pPr>
              <w:spacing w:after="20"/>
              <w:ind w:left="20"/>
              <w:jc w:val="both"/>
            </w:pPr>
            <w:r>
              <w:rPr>
                <w:rFonts w:ascii="Times New Roman"/>
                <w:b w:val="false"/>
                <w:i w:val="false"/>
                <w:color w:val="000000"/>
                <w:sz w:val="20"/>
              </w:rPr>
              <w:t>
*1 юношеский разряд без переноса оружия с одним огневым рубежом:</w:t>
            </w:r>
          </w:p>
          <w:bookmarkEnd w:id="968"/>
          <w:p>
            <w:pPr>
              <w:spacing w:after="20"/>
              <w:ind w:left="20"/>
              <w:jc w:val="both"/>
            </w:pPr>
            <w:r>
              <w:rPr>
                <w:rFonts w:ascii="Times New Roman"/>
                <w:b w:val="false"/>
                <w:i w:val="false"/>
                <w:color w:val="000000"/>
                <w:sz w:val="20"/>
              </w:rPr>
              <w:t>
Юноши-3 км, 18:30; девушки-2 км, 14:08.</w:t>
            </w:r>
          </w:p>
        </w:tc>
      </w:tr>
    </w:tbl>
    <w:bookmarkStart w:name="z1314" w:id="969"/>
    <w:p>
      <w:pPr>
        <w:spacing w:after="0"/>
        <w:ind w:left="0"/>
        <w:jc w:val="both"/>
      </w:pPr>
      <w:r>
        <w:rPr>
          <w:rFonts w:ascii="Times New Roman"/>
          <w:b w:val="false"/>
          <w:i w:val="false"/>
          <w:color w:val="000000"/>
          <w:sz w:val="28"/>
        </w:rPr>
        <w:t>
      2. Нормы для присвоения спортивных званий, спортсменам без переноса оружия</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км (3 огневых рубежа)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км (3 огневых рубежа)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км (2 огневых рубежа)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 (2 огневых рубеэжа)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bl>
    <w:bookmarkStart w:name="z1315" w:id="970"/>
    <w:p>
      <w:pPr>
        <w:spacing w:after="0"/>
        <w:ind w:left="0"/>
        <w:jc w:val="both"/>
      </w:pPr>
      <w:r>
        <w:rPr>
          <w:rFonts w:ascii="Times New Roman"/>
          <w:b w:val="false"/>
          <w:i w:val="false"/>
          <w:color w:val="000000"/>
          <w:sz w:val="28"/>
        </w:rPr>
        <w:t>
      Мальчики и девочки 13 лет и младше</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км (2 огневых рубежа)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 (2 огневых рубежа)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 (1 огневой рубеж)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 (1 огневой рубеж)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vMerge/>
            <w:tcBorders>
              <w:top w:val="nil"/>
              <w:left w:val="single" w:color="cfcfcf" w:sz="5"/>
              <w:bottom w:val="single" w:color="cfcfcf" w:sz="5"/>
              <w:right w:val="single" w:color="cfcfcf" w:sz="5"/>
            </w:tcBorders>
          </w:tcPr>
          <w:p/>
        </w:tc>
      </w:tr>
    </w:tbl>
    <w:bookmarkStart w:name="z1316" w:id="971"/>
    <w:p>
      <w:pPr>
        <w:spacing w:after="0"/>
        <w:ind w:left="0"/>
        <w:jc w:val="both"/>
      </w:pPr>
      <w:r>
        <w:rPr>
          <w:rFonts w:ascii="Times New Roman"/>
          <w:b w:val="false"/>
          <w:i w:val="false"/>
          <w:color w:val="000000"/>
          <w:sz w:val="28"/>
        </w:rPr>
        <w:t>
      3. Требования для присвоения спортивного звания "мастер спорта международного класса Республики Казахстан"</w:t>
      </w:r>
    </w:p>
    <w:bookmarkEnd w:id="971"/>
    <w:bookmarkStart w:name="z1317" w:id="972"/>
    <w:p>
      <w:pPr>
        <w:spacing w:after="0"/>
        <w:ind w:left="0"/>
        <w:jc w:val="both"/>
      </w:pPr>
      <w:r>
        <w:rPr>
          <w:rFonts w:ascii="Times New Roman"/>
          <w:b w:val="false"/>
          <w:i w:val="false"/>
          <w:color w:val="000000"/>
          <w:sz w:val="28"/>
        </w:rPr>
        <w:t>
      выполняется с 16 лет</w:t>
      </w:r>
    </w:p>
    <w:bookmarkEnd w:id="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(зимние)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девушки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(сумма этапов)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(сумма этапов)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IBU (сумма этапов)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IBU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Европы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(зимние)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18" w:id="973"/>
    <w:p>
      <w:pPr>
        <w:spacing w:after="0"/>
        <w:ind w:left="0"/>
        <w:jc w:val="both"/>
      </w:pPr>
      <w:r>
        <w:rPr>
          <w:rFonts w:ascii="Times New Roman"/>
          <w:b w:val="false"/>
          <w:i w:val="false"/>
          <w:color w:val="000000"/>
          <w:sz w:val="28"/>
        </w:rPr>
        <w:t>
      4. Требования для присвоения спортивного звания "мастер спорта Республики Казахстан"</w:t>
      </w:r>
    </w:p>
    <w:bookmarkEnd w:id="973"/>
    <w:bookmarkStart w:name="z1319" w:id="974"/>
    <w:p>
      <w:pPr>
        <w:spacing w:after="0"/>
        <w:ind w:left="0"/>
        <w:jc w:val="both"/>
      </w:pPr>
      <w:r>
        <w:rPr>
          <w:rFonts w:ascii="Times New Roman"/>
          <w:b w:val="false"/>
          <w:i w:val="false"/>
          <w:color w:val="000000"/>
          <w:sz w:val="28"/>
        </w:rPr>
        <w:t>
      выполняется с 15 лет</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4 МС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(сумма этапов)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IBU (сумма этапов)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IBU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Европы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и юношей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девушки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девушки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в соответствии с Единым календарем спортивно-массовых мероприятий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юниоры, юниорки, юноши, девушки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девушки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20" w:id="975"/>
    <w:p>
      <w:pPr>
        <w:spacing w:after="0"/>
        <w:ind w:left="0"/>
        <w:jc w:val="both"/>
      </w:pPr>
      <w:r>
        <w:rPr>
          <w:rFonts w:ascii="Times New Roman"/>
          <w:b w:val="false"/>
          <w:i w:val="false"/>
          <w:color w:val="000000"/>
          <w:sz w:val="28"/>
        </w:rPr>
        <w:t>
      5. Требования для присвоения спортивного разряда "кандидат в мастера спорта Республики Казахстан"</w:t>
      </w:r>
    </w:p>
    <w:bookmarkEnd w:id="975"/>
    <w:bookmarkStart w:name="z1321" w:id="976"/>
    <w:p>
      <w:pPr>
        <w:spacing w:after="0"/>
        <w:ind w:left="0"/>
        <w:jc w:val="both"/>
      </w:pPr>
      <w:r>
        <w:rPr>
          <w:rFonts w:ascii="Times New Roman"/>
          <w:b w:val="false"/>
          <w:i w:val="false"/>
          <w:color w:val="000000"/>
          <w:sz w:val="28"/>
        </w:rPr>
        <w:t>
      выполняется с 13 лет</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участия в соревнованиях с переносом оружия. Выполнение нормативов КМС на областных соревнованиях в Акмолинской, Павлодарской, Восточно-Казахстанской с переносом оружия, при участии не менее 4 КМС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или Первенство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или Первенство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или Первенство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девушки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 переносом оружия)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 (кросс, роллеры)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 переносом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323" w:id="977"/>
    <w:p>
      <w:pPr>
        <w:spacing w:after="0"/>
        <w:ind w:left="0"/>
        <w:jc w:val="left"/>
      </w:pPr>
      <w:r>
        <w:rPr>
          <w:rFonts w:ascii="Times New Roman"/>
          <w:b/>
          <w:i w:val="false"/>
          <w:color w:val="000000"/>
        </w:rPr>
        <w:t xml:space="preserve"> Керлинг</w:t>
      </w:r>
    </w:p>
    <w:bookmarkEnd w:id="977"/>
    <w:bookmarkStart w:name="z1324" w:id="978"/>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Панконтинентальный чемпионат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325" w:id="979"/>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979"/>
    <w:bookmarkStart w:name="z1326" w:id="980"/>
    <w:p>
      <w:pPr>
        <w:spacing w:after="0"/>
        <w:ind w:left="0"/>
        <w:jc w:val="both"/>
      </w:pPr>
      <w:r>
        <w:rPr>
          <w:rFonts w:ascii="Times New Roman"/>
          <w:b w:val="false"/>
          <w:i w:val="false"/>
          <w:color w:val="000000"/>
          <w:sz w:val="28"/>
        </w:rPr>
        <w:t>
      выполняется с 16 лет</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Панконтинентальный чемпионат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27" w:id="981"/>
    <w:p>
      <w:pPr>
        <w:spacing w:after="0"/>
        <w:ind w:left="0"/>
        <w:jc w:val="both"/>
      </w:pPr>
      <w:r>
        <w:rPr>
          <w:rFonts w:ascii="Times New Roman"/>
          <w:b w:val="false"/>
          <w:i w:val="false"/>
          <w:color w:val="000000"/>
          <w:sz w:val="28"/>
        </w:rPr>
        <w:t>
      3. Требования для присвоения спортивных разрядов "кандидат в мастера спорта Республики Казахстан"</w:t>
      </w:r>
    </w:p>
    <w:bookmarkEnd w:id="981"/>
    <w:bookmarkStart w:name="z1328" w:id="982"/>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bookmarkEnd w:id="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330" w:id="983"/>
    <w:p>
      <w:pPr>
        <w:spacing w:after="0"/>
        <w:ind w:left="0"/>
        <w:jc w:val="left"/>
      </w:pPr>
      <w:r>
        <w:rPr>
          <w:rFonts w:ascii="Times New Roman"/>
          <w:b/>
          <w:i w:val="false"/>
          <w:color w:val="000000"/>
        </w:rPr>
        <w:t xml:space="preserve"> Конькобежный спорт</w:t>
      </w:r>
    </w:p>
    <w:bookmarkEnd w:id="983"/>
    <w:bookmarkStart w:name="z1331" w:id="984"/>
    <w:p>
      <w:pPr>
        <w:spacing w:after="0"/>
        <w:ind w:left="0"/>
        <w:jc w:val="both"/>
      </w:pPr>
      <w:r>
        <w:rPr>
          <w:rFonts w:ascii="Times New Roman"/>
          <w:b w:val="false"/>
          <w:i w:val="false"/>
          <w:color w:val="000000"/>
          <w:sz w:val="28"/>
        </w:rPr>
        <w:t>
      1. Нормы для присвоения спортивных званий и разрядов</w:t>
      </w:r>
    </w:p>
    <w:bookmarkEnd w:id="984"/>
    <w:bookmarkStart w:name="z1332" w:id="985"/>
    <w:p>
      <w:pPr>
        <w:spacing w:after="0"/>
        <w:ind w:left="0"/>
        <w:jc w:val="both"/>
      </w:pPr>
      <w:r>
        <w:rPr>
          <w:rFonts w:ascii="Times New Roman"/>
          <w:b w:val="false"/>
          <w:i w:val="false"/>
          <w:color w:val="000000"/>
          <w:sz w:val="28"/>
        </w:rPr>
        <w:t>
      Мужчины</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986"/>
          <w:p>
            <w:pPr>
              <w:spacing w:after="20"/>
              <w:ind w:left="20"/>
              <w:jc w:val="both"/>
            </w:pPr>
            <w:r>
              <w:rPr>
                <w:rFonts w:ascii="Times New Roman"/>
                <w:b w:val="false"/>
                <w:i w:val="false"/>
                <w:color w:val="000000"/>
                <w:sz w:val="20"/>
              </w:rPr>
              <w:t>
МС</w:t>
            </w:r>
          </w:p>
          <w:bookmarkEnd w:id="986"/>
          <w:p>
            <w:pPr>
              <w:spacing w:after="20"/>
              <w:ind w:left="20"/>
              <w:jc w:val="both"/>
            </w:pPr>
            <w:r>
              <w:rPr>
                <w:rFonts w:ascii="Times New Roman"/>
                <w:b w:val="false"/>
                <w:i w:val="false"/>
                <w:color w:val="000000"/>
                <w:sz w:val="20"/>
              </w:rPr>
              <w:t>
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 открытые равнинные катки (до 800 м над уровнем моря)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м+5000 м+10000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8 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 крытые равнинные катки (до 800 м над уровнем моря), высокогорные катки (выше 800 м над уровнем моря)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м+5000 м+10000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8 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4" w:id="987"/>
    <w:p>
      <w:pPr>
        <w:spacing w:after="0"/>
        <w:ind w:left="0"/>
        <w:jc w:val="both"/>
      </w:pPr>
      <w:r>
        <w:rPr>
          <w:rFonts w:ascii="Times New Roman"/>
          <w:b w:val="false"/>
          <w:i w:val="false"/>
          <w:color w:val="000000"/>
          <w:sz w:val="28"/>
        </w:rPr>
        <w:t>
      Женщины</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988"/>
          <w:p>
            <w:pPr>
              <w:spacing w:after="20"/>
              <w:ind w:left="20"/>
              <w:jc w:val="both"/>
            </w:pPr>
            <w:r>
              <w:rPr>
                <w:rFonts w:ascii="Times New Roman"/>
                <w:b w:val="false"/>
                <w:i w:val="false"/>
                <w:color w:val="000000"/>
                <w:sz w:val="20"/>
              </w:rPr>
              <w:t>
МС</w:t>
            </w:r>
          </w:p>
          <w:bookmarkEnd w:id="988"/>
          <w:p>
            <w:pPr>
              <w:spacing w:after="20"/>
              <w:ind w:left="20"/>
              <w:jc w:val="both"/>
            </w:pPr>
            <w:r>
              <w:rPr>
                <w:rFonts w:ascii="Times New Roman"/>
                <w:b w:val="false"/>
                <w:i w:val="false"/>
                <w:color w:val="000000"/>
                <w:sz w:val="20"/>
              </w:rPr>
              <w:t>
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 открытые равнинные катки (до 800 м над уровнем моря)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м+3000 м+1500м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6 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 крытые равнинные катки (до 800 м. над уровнем моря), высокогорные катки (выше 800 м. над уровнем моря)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6 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6" w:id="989"/>
    <w:p>
      <w:pPr>
        <w:spacing w:after="0"/>
        <w:ind w:left="0"/>
        <w:jc w:val="both"/>
      </w:pPr>
      <w:r>
        <w:rPr>
          <w:rFonts w:ascii="Times New Roman"/>
          <w:b w:val="false"/>
          <w:i w:val="false"/>
          <w:color w:val="000000"/>
          <w:sz w:val="28"/>
        </w:rPr>
        <w:t>
      мужчины, женщины</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высокогорные катки (800 м. и выше уровня моря)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м+3000 м+5000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м+5000 м+10000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6 кругов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8 кругов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bl>
    <w:bookmarkStart w:name="z1337" w:id="990"/>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4-х континентов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38" w:id="991"/>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4-х континентов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(Гендерная гонка 6 кругов (женщины + мужчины)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(Масс-старт)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339" w:id="992"/>
    <w:p>
      <w:pPr>
        <w:spacing w:after="0"/>
        <w:ind w:left="0"/>
        <w:jc w:val="both"/>
      </w:pPr>
      <w:r>
        <w:rPr>
          <w:rFonts w:ascii="Times New Roman"/>
          <w:b w:val="false"/>
          <w:i w:val="false"/>
          <w:color w:val="000000"/>
          <w:sz w:val="28"/>
        </w:rPr>
        <w:t>
      4. Требования для присвоения спортивных разрядов</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требований указанных в пунктах 2 и 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341" w:id="993"/>
    <w:p>
      <w:pPr>
        <w:spacing w:after="0"/>
        <w:ind w:left="0"/>
        <w:jc w:val="left"/>
      </w:pPr>
      <w:r>
        <w:rPr>
          <w:rFonts w:ascii="Times New Roman"/>
          <w:b/>
          <w:i w:val="false"/>
          <w:color w:val="000000"/>
        </w:rPr>
        <w:t xml:space="preserve"> Фигурное катание на коньках</w:t>
      </w:r>
    </w:p>
    <w:bookmarkEnd w:id="993"/>
    <w:bookmarkStart w:name="z1342" w:id="994"/>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юниоров (зимний)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четырех континентов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(Asian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Гран-при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Гран-при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343" w:id="995"/>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одиночном катании необходимо набрать технический минимум в Короткой программе - для женщин и мужчин 23 балла, в Произвольной программе для женщин - 40 баллов и для мужчин - 44 балла, а также не ниже среднего балла 5.00 за компоненты в короткой и произвольной программе) - по программе МС или Senior или выполнить одно из нижеследующих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(по программе МС или Senior)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Спартакиада Республики Казахстан (зимняя) или Молодежные спортивные игры Республики Казахстан (зимние) (по программе МС или Senior)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(Этапы Кубка Республики Казахстан) (по программе МС или Senior)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парном катании и в спортивных танцах, выполнение технического минимума (для парного катания - 29 баллов в Короткой программе и 46 баллов в произвольном танце, в спортивных танцах 35 баллов в ритмическом танце и 52 балла в произвольном танце), для участия в чемпионате мира по фигурному катанию на коньках или выполнить одно из нижеследующих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4-х континентов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(Asian open figure skating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(по программе МС или Senior),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 (по программе МС или Senior),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 (по программе МС или Senior),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(по программе МС или Senior),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Республики Казахстан (по программе МС или Senior),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Гран - При среди юниоров (проводимыми под эгидой ISU)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(или выход в финал Гран-при)</w:t>
            </w:r>
          </w:p>
        </w:tc>
      </w:tr>
    </w:tbl>
    <w:bookmarkStart w:name="z1344" w:id="996"/>
    <w:p>
      <w:pPr>
        <w:spacing w:after="0"/>
        <w:ind w:left="0"/>
        <w:jc w:val="both"/>
      </w:pPr>
      <w:r>
        <w:rPr>
          <w:rFonts w:ascii="Times New Roman"/>
          <w:b w:val="false"/>
          <w:i w:val="false"/>
          <w:color w:val="000000"/>
          <w:sz w:val="28"/>
        </w:rPr>
        <w:t>
      3. Требования для присвоения спортивных разрядов</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одиночном катании среди мужчин и женщин при условии выполнения квалификационных требований (предписанных элементов ИСУ - Аксель 2,5 оборота, для юношей и девушек и не менее 1 тройного прыжка для юношей)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(зимние) или Гимназиада школьников Республики Казахстан (зимние) или Молодежные спортивные игры Республики Казахстан (зимние) или Универсиада Республики Казахстан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ДЮСШ, ДЮСШОР, ОСДЮСШОР, ОРШИОСД, ЦПОР и спортивных клубов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(Этапы Кубка Республики Казахстан)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старших юношей и девушек или Чемпионат Республики Казахстан среди молодежи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группы А (по программе КМС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группы Б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турниры, при участии не менее 8 областей, городов республиканского значения и столицы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городов республиканского значения и столицы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парном катании и спортивных танцах - выполнение технического минимума для участия в чемпионате мира среди юниоров (для парного катания 23 балла в короткой программе и 34 балла в произвольном танце, в спортивных танцах - 24 балла в ритмическом танце и 38 баллов в произвольном танце)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 или Гимназиада Республики Казахстан (зимние) или Молодежные спортивные игры Республики Казахстан (зимние) или Универсиада Республики Казахстан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ДЮСШ, ДЮСШОР, ОСДЮСШОР, ОРШИОСД, ЦПОР и спортивных клубов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или Этапы Кубка Республики Казахстан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старших юношей и девушек или Чемпионат Республики Казахстан среди молодежи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группы А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группы Б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турниры, при участии не менее 8 областей, городов республиканского значения и столицы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городов республиканского значения и столицы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(по программе КМС или Junior)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спортивный разряд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997"/>
          <w:p>
            <w:pPr>
              <w:spacing w:after="20"/>
              <w:ind w:left="20"/>
              <w:jc w:val="both"/>
            </w:pPr>
            <w:r>
              <w:rPr>
                <w:rFonts w:ascii="Times New Roman"/>
                <w:b w:val="false"/>
                <w:i w:val="false"/>
                <w:color w:val="000000"/>
                <w:sz w:val="20"/>
              </w:rPr>
              <w:t xml:space="preserve">
Спартакиада Республики Казахстан (летняя) </w:t>
            </w:r>
          </w:p>
          <w:bookmarkEnd w:id="997"/>
          <w:p>
            <w:pPr>
              <w:spacing w:after="20"/>
              <w:ind w:left="20"/>
              <w:jc w:val="both"/>
            </w:pPr>
            <w:r>
              <w:rPr>
                <w:rFonts w:ascii="Times New Roman"/>
                <w:b w:val="false"/>
                <w:i w:val="false"/>
                <w:color w:val="000000"/>
                <w:sz w:val="20"/>
              </w:rPr>
              <w:t>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или Этапы Кубка Республики Казахстан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998"/>
          <w:p>
            <w:pPr>
              <w:spacing w:after="20"/>
              <w:ind w:left="20"/>
              <w:jc w:val="both"/>
            </w:pPr>
            <w:r>
              <w:rPr>
                <w:rFonts w:ascii="Times New Roman"/>
                <w:b w:val="false"/>
                <w:i w:val="false"/>
                <w:color w:val="000000"/>
                <w:sz w:val="20"/>
              </w:rPr>
              <w:t>
Чемпионат Республики Казахстан среди молодежи</w:t>
            </w:r>
          </w:p>
          <w:bookmarkEnd w:id="998"/>
          <w:p>
            <w:pPr>
              <w:spacing w:after="20"/>
              <w:ind w:left="20"/>
              <w:jc w:val="both"/>
            </w:pPr>
            <w:r>
              <w:rPr>
                <w:rFonts w:ascii="Times New Roman"/>
                <w:b w:val="false"/>
                <w:i w:val="false"/>
                <w:color w:val="000000"/>
                <w:sz w:val="20"/>
              </w:rPr>
              <w:t>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старших юношей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ДЮСШ, СДЮШОР, СШИОСД, ЦПОР и спортивных клубов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старших юношей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Республики Казахстан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группы В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включенных в календарь ИСУ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турниры (по программе 1 разряда или Advanced Novice),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999"/>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(по программе 1 разряда или Advanced Novice)</w:t>
            </w:r>
          </w:p>
          <w:bookmarkEnd w:id="999"/>
          <w:p>
            <w:pPr>
              <w:spacing w:after="20"/>
              <w:ind w:left="20"/>
              <w:jc w:val="both"/>
            </w:pPr>
            <w:r>
              <w:rPr>
                <w:rFonts w:ascii="Times New Roman"/>
                <w:b w:val="false"/>
                <w:i w:val="false"/>
                <w:color w:val="000000"/>
                <w:sz w:val="20"/>
              </w:rPr>
              <w:t>
при условии выполнения квалификационных требований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спортивный разряд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квалификационной программы (Классификации элементов одиночного катания на текущий сезон) на соревнованиях не ниже первенства ДЮСШ и районного масштаба по программе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юношеский разряд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квалификационной программы (Классификации элементов одиночного катания на текущий сезон) на соревнованиях любого масштаба по программе 1 юношеского разряда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юношеский разряд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квалификационной программы (Классификации элементов одиночного катания на текущий сезон) на соревнованиях любого масштаба по программе 2 юношеского разряда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юношеский разряд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квалификационной программы (Классификации элементов одиночного катания на текущий сезон) на соревнованиях любого масштаба по программе 3 юношеского разряда на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349" w:id="1000"/>
    <w:p>
      <w:pPr>
        <w:spacing w:after="0"/>
        <w:ind w:left="0"/>
        <w:jc w:val="left"/>
      </w:pPr>
      <w:r>
        <w:rPr>
          <w:rFonts w:ascii="Times New Roman"/>
          <w:b/>
          <w:i w:val="false"/>
          <w:color w:val="000000"/>
        </w:rPr>
        <w:t xml:space="preserve"> Ски-альпинизм</w:t>
      </w:r>
    </w:p>
    <w:bookmarkEnd w:id="1000"/>
    <w:bookmarkStart w:name="z1350" w:id="1001"/>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"Спринт", "Спринт Эстафета", "Вертикальная гонка", "Индивидуальная гонка"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или Евразии или СНГ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bl>
    <w:bookmarkStart w:name="z1351" w:id="100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"Спринт", "Спринт Эстафета", "Вертикальная гонка", "Индивидуальная гонка"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 в международных соревнованиях и не менее 4 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или Евразии или СНГ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Народов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Кубки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1-2</w:t>
            </w:r>
          </w:p>
        </w:tc>
      </w:tr>
    </w:tbl>
    <w:bookmarkStart w:name="z1352" w:id="1003"/>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"Спринт", "Спринт Эстафета", "Вертикальная гонка", "Индивидуальная гонка"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3 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или Спартакиада Народов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в соответствии с Единым календарем спортивно-массовых мероприятий среди юниоров,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353" w:id="1004"/>
    <w:p>
      <w:pPr>
        <w:spacing w:after="0"/>
        <w:ind w:left="0"/>
        <w:jc w:val="both"/>
      </w:pPr>
      <w:r>
        <w:rPr>
          <w:rFonts w:ascii="Times New Roman"/>
          <w:b w:val="false"/>
          <w:i w:val="false"/>
          <w:color w:val="000000"/>
          <w:sz w:val="28"/>
        </w:rPr>
        <w:t>
      4. Требования для присвоения спортивных разрядов</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"Спринт", "Спринт Эстафета", "Вертикальная гонка", "Индивидуальная гонка"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3 областей, городов республиканского значения и столицы (в каждой спортивной дисциплине)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областные соревнования в соответствии с Единым календарем спортивно-массовых мероприятий для всех возрастных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 </w:t>
            </w:r>
          </w:p>
        </w:tc>
      </w:tr>
    </w:tbl>
    <w:bookmarkStart w:name="z1354" w:id="1005"/>
    <w:p>
      <w:pPr>
        <w:spacing w:after="0"/>
        <w:ind w:left="0"/>
        <w:jc w:val="both"/>
      </w:pPr>
      <w:r>
        <w:rPr>
          <w:rFonts w:ascii="Times New Roman"/>
          <w:b w:val="false"/>
          <w:i w:val="false"/>
          <w:color w:val="000000"/>
          <w:sz w:val="28"/>
        </w:rPr>
        <w:t>
      5. Требования для присвоения спортивных юношеских разрядов</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"Спринт", "Спринт Эстафета", "Вертикальная гонка", "Индивидуальная гонка"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3 областей, городов республиканского значения и столицы (в каждой спортивной дисциплине)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областные соревнования в соответствии с Единым календарем спортивно-массовых мероприятий для всех возрастных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в течение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4 побед в течение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356" w:id="1006"/>
    <w:p>
      <w:pPr>
        <w:spacing w:after="0"/>
        <w:ind w:left="0"/>
        <w:jc w:val="left"/>
      </w:pPr>
      <w:r>
        <w:rPr>
          <w:rFonts w:ascii="Times New Roman"/>
          <w:b/>
          <w:i w:val="false"/>
          <w:color w:val="000000"/>
        </w:rPr>
        <w:t xml:space="preserve"> Сноуборд</w:t>
      </w:r>
    </w:p>
    <w:bookmarkEnd w:id="1006"/>
    <w:bookmarkStart w:name="z1357" w:id="1007"/>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007"/>
    <w:bookmarkStart w:name="z1358" w:id="1008"/>
    <w:p>
      <w:pPr>
        <w:spacing w:after="0"/>
        <w:ind w:left="0"/>
        <w:jc w:val="both"/>
      </w:pPr>
      <w:r>
        <w:rPr>
          <w:rFonts w:ascii="Times New Roman"/>
          <w:b w:val="false"/>
          <w:i w:val="false"/>
          <w:color w:val="000000"/>
          <w:sz w:val="28"/>
        </w:rPr>
        <w:t>
      выполняется с 16 лет</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Европы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59" w:id="1009"/>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009"/>
    <w:bookmarkStart w:name="z1360" w:id="1010"/>
    <w:p>
      <w:pPr>
        <w:spacing w:after="0"/>
        <w:ind w:left="0"/>
        <w:jc w:val="both"/>
      </w:pPr>
      <w:r>
        <w:rPr>
          <w:rFonts w:ascii="Times New Roman"/>
          <w:b w:val="false"/>
          <w:i w:val="false"/>
          <w:color w:val="000000"/>
          <w:sz w:val="28"/>
        </w:rPr>
        <w:t>
      выполняется с 14 лет</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61" w:id="1011"/>
    <w:p>
      <w:pPr>
        <w:spacing w:after="0"/>
        <w:ind w:left="0"/>
        <w:jc w:val="both"/>
      </w:pPr>
      <w:r>
        <w:rPr>
          <w:rFonts w:ascii="Times New Roman"/>
          <w:b w:val="false"/>
          <w:i w:val="false"/>
          <w:color w:val="000000"/>
          <w:sz w:val="28"/>
        </w:rPr>
        <w:t>
      3. Требования для присвоения спортивных разрядов</w:t>
      </w:r>
    </w:p>
    <w:bookmarkEnd w:id="1011"/>
    <w:bookmarkStart w:name="z1362" w:id="1012"/>
    <w:p>
      <w:pPr>
        <w:spacing w:after="0"/>
        <w:ind w:left="0"/>
        <w:jc w:val="both"/>
      </w:pPr>
      <w:r>
        <w:rPr>
          <w:rFonts w:ascii="Times New Roman"/>
          <w:b w:val="false"/>
          <w:i w:val="false"/>
          <w:color w:val="000000"/>
          <w:sz w:val="28"/>
        </w:rPr>
        <w:t>
      кандидат в мастера спорта Республики Казахстан выполняется с 9 лет;</w:t>
      </w:r>
    </w:p>
    <w:bookmarkEnd w:id="1012"/>
    <w:bookmarkStart w:name="z1363" w:id="1013"/>
    <w:p>
      <w:pPr>
        <w:spacing w:after="0"/>
        <w:ind w:left="0"/>
        <w:jc w:val="both"/>
      </w:pPr>
      <w:r>
        <w:rPr>
          <w:rFonts w:ascii="Times New Roman"/>
          <w:b w:val="false"/>
          <w:i w:val="false"/>
          <w:color w:val="000000"/>
          <w:sz w:val="28"/>
        </w:rPr>
        <w:t>
      спортсмен 1 разряда выполняется с 7 лет;</w:t>
      </w:r>
    </w:p>
    <w:bookmarkEnd w:id="1013"/>
    <w:bookmarkStart w:name="z1364" w:id="1014"/>
    <w:p>
      <w:pPr>
        <w:spacing w:after="0"/>
        <w:ind w:left="0"/>
        <w:jc w:val="both"/>
      </w:pPr>
      <w:r>
        <w:rPr>
          <w:rFonts w:ascii="Times New Roman"/>
          <w:b w:val="false"/>
          <w:i w:val="false"/>
          <w:color w:val="000000"/>
          <w:sz w:val="28"/>
        </w:rPr>
        <w:t>
      спортсмен 2 разряда выполняется с 7 лет;</w:t>
      </w:r>
    </w:p>
    <w:bookmarkEnd w:id="1014"/>
    <w:bookmarkStart w:name="z1365" w:id="1015"/>
    <w:p>
      <w:pPr>
        <w:spacing w:after="0"/>
        <w:ind w:left="0"/>
        <w:jc w:val="both"/>
      </w:pPr>
      <w:r>
        <w:rPr>
          <w:rFonts w:ascii="Times New Roman"/>
          <w:b w:val="false"/>
          <w:i w:val="false"/>
          <w:color w:val="000000"/>
          <w:sz w:val="28"/>
        </w:rPr>
        <w:t>
      спортсмен 3 разряда выполняется с 7 лет;</w:t>
      </w:r>
    </w:p>
    <w:bookmarkEnd w:id="1015"/>
    <w:bookmarkStart w:name="z1366" w:id="1016"/>
    <w:p>
      <w:pPr>
        <w:spacing w:after="0"/>
        <w:ind w:left="0"/>
        <w:jc w:val="both"/>
      </w:pPr>
      <w:r>
        <w:rPr>
          <w:rFonts w:ascii="Times New Roman"/>
          <w:b w:val="false"/>
          <w:i w:val="false"/>
          <w:color w:val="000000"/>
          <w:sz w:val="28"/>
        </w:rPr>
        <w:t>
      спортсмен 1 юношеского разряда выполняется с 6 лет;</w:t>
      </w:r>
    </w:p>
    <w:bookmarkEnd w:id="1016"/>
    <w:bookmarkStart w:name="z1367" w:id="1017"/>
    <w:p>
      <w:pPr>
        <w:spacing w:after="0"/>
        <w:ind w:left="0"/>
        <w:jc w:val="both"/>
      </w:pPr>
      <w:r>
        <w:rPr>
          <w:rFonts w:ascii="Times New Roman"/>
          <w:b w:val="false"/>
          <w:i w:val="false"/>
          <w:color w:val="000000"/>
          <w:sz w:val="28"/>
        </w:rPr>
        <w:t>
      спортсмен 2 юношеского разряда выполняется с 6 лет;</w:t>
      </w:r>
    </w:p>
    <w:bookmarkEnd w:id="1017"/>
    <w:bookmarkStart w:name="z1368" w:id="1018"/>
    <w:p>
      <w:pPr>
        <w:spacing w:after="0"/>
        <w:ind w:left="0"/>
        <w:jc w:val="both"/>
      </w:pPr>
      <w:r>
        <w:rPr>
          <w:rFonts w:ascii="Times New Roman"/>
          <w:b w:val="false"/>
          <w:i w:val="false"/>
          <w:color w:val="000000"/>
          <w:sz w:val="28"/>
        </w:rPr>
        <w:t>
      спортсмен 3 юношеского разряда выполняется с 6 лет.</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соревнованиях любого масштаба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соревнованиях любого масштаба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370" w:id="1019"/>
    <w:p>
      <w:pPr>
        <w:spacing w:after="0"/>
        <w:ind w:left="0"/>
        <w:jc w:val="left"/>
      </w:pPr>
      <w:r>
        <w:rPr>
          <w:rFonts w:ascii="Times New Roman"/>
          <w:b/>
          <w:i w:val="false"/>
          <w:color w:val="000000"/>
        </w:rPr>
        <w:t xml:space="preserve"> Горнолыжный спорт</w:t>
      </w:r>
    </w:p>
    <w:bookmarkEnd w:id="1019"/>
    <w:bookmarkStart w:name="z1371" w:id="1020"/>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020"/>
    <w:bookmarkStart w:name="z1372" w:id="1021"/>
    <w:p>
      <w:pPr>
        <w:spacing w:after="0"/>
        <w:ind w:left="0"/>
        <w:jc w:val="both"/>
      </w:pPr>
      <w:r>
        <w:rPr>
          <w:rFonts w:ascii="Times New Roman"/>
          <w:b w:val="false"/>
          <w:i w:val="false"/>
          <w:color w:val="000000"/>
          <w:sz w:val="28"/>
        </w:rPr>
        <w:t>
      выполняется с 16 лет</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Европы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73" w:id="102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022"/>
    <w:bookmarkStart w:name="z1374" w:id="1023"/>
    <w:p>
      <w:pPr>
        <w:spacing w:after="0"/>
        <w:ind w:left="0"/>
        <w:jc w:val="both"/>
      </w:pPr>
      <w:r>
        <w:rPr>
          <w:rFonts w:ascii="Times New Roman"/>
          <w:b w:val="false"/>
          <w:i w:val="false"/>
          <w:color w:val="000000"/>
          <w:sz w:val="28"/>
        </w:rPr>
        <w:t>
      выполняется с 14 лет</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75" w:id="1024"/>
    <w:p>
      <w:pPr>
        <w:spacing w:after="0"/>
        <w:ind w:left="0"/>
        <w:jc w:val="both"/>
      </w:pPr>
      <w:r>
        <w:rPr>
          <w:rFonts w:ascii="Times New Roman"/>
          <w:b w:val="false"/>
          <w:i w:val="false"/>
          <w:color w:val="000000"/>
          <w:sz w:val="28"/>
        </w:rPr>
        <w:t>
      3. Требования для присвоения спортивных разрядов</w:t>
      </w:r>
    </w:p>
    <w:bookmarkEnd w:id="1024"/>
    <w:bookmarkStart w:name="z1376" w:id="1025"/>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взрослых, молодежных, юниорских возрастов,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соревнованиях любого масштаба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соревнованиях любого масштаба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378" w:id="1026"/>
    <w:p>
      <w:pPr>
        <w:spacing w:after="0"/>
        <w:ind w:left="0"/>
        <w:jc w:val="left"/>
      </w:pPr>
      <w:r>
        <w:rPr>
          <w:rFonts w:ascii="Times New Roman"/>
          <w:b/>
          <w:i w:val="false"/>
          <w:color w:val="000000"/>
        </w:rPr>
        <w:t xml:space="preserve"> Фристайл</w:t>
      </w:r>
    </w:p>
    <w:bookmarkEnd w:id="1026"/>
    <w:bookmarkStart w:name="z1379" w:id="1027"/>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Фристайл акробатика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80" w:id="1028"/>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Фристайл акробатика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81" w:id="1029"/>
    <w:p>
      <w:pPr>
        <w:spacing w:after="0"/>
        <w:ind w:left="0"/>
        <w:jc w:val="both"/>
      </w:pPr>
      <w:r>
        <w:rPr>
          <w:rFonts w:ascii="Times New Roman"/>
          <w:b w:val="false"/>
          <w:i w:val="false"/>
          <w:color w:val="000000"/>
          <w:sz w:val="28"/>
        </w:rPr>
        <w:t>
      3. Требования для присвоения спортивных разрядов.</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Фристайл акробатика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взрослых, молодежных, юниорских возрастов,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1382" w:id="1030"/>
    <w:p>
      <w:pPr>
        <w:spacing w:after="0"/>
        <w:ind w:left="0"/>
        <w:jc w:val="both"/>
      </w:pPr>
      <w:r>
        <w:rPr>
          <w:rFonts w:ascii="Times New Roman"/>
          <w:b w:val="false"/>
          <w:i w:val="false"/>
          <w:color w:val="000000"/>
          <w:sz w:val="28"/>
        </w:rPr>
        <w:t>
      4. Требования для присвоения спортивного звания "мастер спорта международного класса Республики Казахстан"</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Фристайл могул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Европы (Этапы Кубка Европы в общем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(Этапы Кубка Азии в общем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FIS, FIS Open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383" w:id="1031"/>
    <w:p>
      <w:pPr>
        <w:spacing w:after="0"/>
        <w:ind w:left="0"/>
        <w:jc w:val="both"/>
      </w:pPr>
      <w:r>
        <w:rPr>
          <w:rFonts w:ascii="Times New Roman"/>
          <w:b w:val="false"/>
          <w:i w:val="false"/>
          <w:color w:val="000000"/>
          <w:sz w:val="28"/>
        </w:rPr>
        <w:t>
      5. Требования для присвоения спортивного звания "мастер спорта Республики Казахстан"</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Фристайл могул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384" w:id="1032"/>
    <w:p>
      <w:pPr>
        <w:spacing w:after="0"/>
        <w:ind w:left="0"/>
        <w:jc w:val="both"/>
      </w:pPr>
      <w:r>
        <w:rPr>
          <w:rFonts w:ascii="Times New Roman"/>
          <w:b w:val="false"/>
          <w:i w:val="false"/>
          <w:color w:val="000000"/>
          <w:sz w:val="28"/>
        </w:rPr>
        <w:t>
      6. Требования для присвоения спортивных разрядов</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Фристайл могул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взрослых, молодежных, юниорских возрастов,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386" w:id="1033"/>
    <w:p>
      <w:pPr>
        <w:spacing w:after="0"/>
        <w:ind w:left="0"/>
        <w:jc w:val="left"/>
      </w:pPr>
      <w:r>
        <w:rPr>
          <w:rFonts w:ascii="Times New Roman"/>
          <w:b/>
          <w:i w:val="false"/>
          <w:color w:val="000000"/>
        </w:rPr>
        <w:t xml:space="preserve"> Хоккей с шайбой</w:t>
      </w:r>
    </w:p>
    <w:bookmarkEnd w:id="1033"/>
    <w:bookmarkStart w:name="z1387" w:id="1034"/>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035"/>
          <w:p>
            <w:pPr>
              <w:spacing w:after="20"/>
              <w:ind w:left="20"/>
              <w:jc w:val="both"/>
            </w:pPr>
            <w:r>
              <w:rPr>
                <w:rFonts w:ascii="Times New Roman"/>
                <w:b w:val="false"/>
                <w:i w:val="false"/>
                <w:color w:val="000000"/>
                <w:sz w:val="20"/>
              </w:rPr>
              <w:t>
9–12 (муж.)</w:t>
            </w:r>
          </w:p>
          <w:bookmarkEnd w:id="1035"/>
          <w:p>
            <w:pPr>
              <w:spacing w:after="20"/>
              <w:ind w:left="20"/>
              <w:jc w:val="both"/>
            </w:pPr>
            <w:r>
              <w:rPr>
                <w:rFonts w:ascii="Times New Roman"/>
                <w:b w:val="false"/>
                <w:i w:val="false"/>
                <w:color w:val="000000"/>
                <w:sz w:val="20"/>
              </w:rPr>
              <w:t>
9–12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Высший Дивизион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036"/>
          <w:p>
            <w:pPr>
              <w:spacing w:after="20"/>
              <w:ind w:left="20"/>
              <w:jc w:val="both"/>
            </w:pPr>
            <w:r>
              <w:rPr>
                <w:rFonts w:ascii="Times New Roman"/>
                <w:b w:val="false"/>
                <w:i w:val="false"/>
                <w:color w:val="000000"/>
                <w:sz w:val="20"/>
              </w:rPr>
              <w:t>
9–12 (муж.)</w:t>
            </w:r>
          </w:p>
          <w:bookmarkEnd w:id="1036"/>
          <w:p>
            <w:pPr>
              <w:spacing w:after="20"/>
              <w:ind w:left="20"/>
              <w:jc w:val="both"/>
            </w:pPr>
            <w:r>
              <w:rPr>
                <w:rFonts w:ascii="Times New Roman"/>
                <w:b w:val="false"/>
                <w:i w:val="false"/>
                <w:color w:val="000000"/>
                <w:sz w:val="20"/>
              </w:rPr>
              <w:t>
9–12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037"/>
          <w:p>
            <w:pPr>
              <w:spacing w:after="20"/>
              <w:ind w:left="20"/>
              <w:jc w:val="both"/>
            </w:pPr>
            <w:r>
              <w:rPr>
                <w:rFonts w:ascii="Times New Roman"/>
                <w:b w:val="false"/>
                <w:i w:val="false"/>
                <w:color w:val="000000"/>
                <w:sz w:val="20"/>
              </w:rPr>
              <w:t>
1–3 (муж.)</w:t>
            </w:r>
          </w:p>
          <w:bookmarkEnd w:id="1037"/>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(зимние)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038"/>
          <w:p>
            <w:pPr>
              <w:spacing w:after="20"/>
              <w:ind w:left="20"/>
              <w:jc w:val="both"/>
            </w:pPr>
            <w:r>
              <w:rPr>
                <w:rFonts w:ascii="Times New Roman"/>
                <w:b w:val="false"/>
                <w:i w:val="false"/>
                <w:color w:val="000000"/>
                <w:sz w:val="20"/>
              </w:rPr>
              <w:t>
1 (муж.)</w:t>
            </w:r>
          </w:p>
          <w:bookmarkEnd w:id="1038"/>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039"/>
          <w:p>
            <w:pPr>
              <w:spacing w:after="20"/>
              <w:ind w:left="20"/>
              <w:jc w:val="both"/>
            </w:pPr>
            <w:r>
              <w:rPr>
                <w:rFonts w:ascii="Times New Roman"/>
                <w:b w:val="false"/>
                <w:i w:val="false"/>
                <w:color w:val="000000"/>
                <w:sz w:val="20"/>
              </w:rPr>
              <w:t>
1 (муж.)</w:t>
            </w:r>
          </w:p>
          <w:bookmarkEnd w:id="1039"/>
          <w:p>
            <w:pPr>
              <w:spacing w:after="20"/>
              <w:ind w:left="20"/>
              <w:jc w:val="both"/>
            </w:pPr>
            <w:r>
              <w:rPr>
                <w:rFonts w:ascii="Times New Roman"/>
                <w:b w:val="false"/>
                <w:i w:val="false"/>
                <w:color w:val="000000"/>
                <w:sz w:val="20"/>
              </w:rPr>
              <w:t>
1–2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Континентальный Кубок мира среди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 Дивизиона,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Кубок Европейских чемпионов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Суперкубок Европейской элитной лиги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(жен.)</w:t>
            </w:r>
          </w:p>
        </w:tc>
      </w:tr>
    </w:tbl>
    <w:bookmarkStart w:name="z1393" w:id="104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041"/>
          <w:p>
            <w:pPr>
              <w:spacing w:after="20"/>
              <w:ind w:left="20"/>
              <w:jc w:val="both"/>
            </w:pPr>
            <w:r>
              <w:rPr>
                <w:rFonts w:ascii="Times New Roman"/>
                <w:b w:val="false"/>
                <w:i w:val="false"/>
                <w:color w:val="000000"/>
                <w:sz w:val="20"/>
              </w:rPr>
              <w:t>
1–3 (муж.)</w:t>
            </w:r>
          </w:p>
          <w:bookmarkEnd w:id="1041"/>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Высший Дивизион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042"/>
          <w:p>
            <w:pPr>
              <w:spacing w:after="20"/>
              <w:ind w:left="20"/>
              <w:jc w:val="both"/>
            </w:pPr>
            <w:r>
              <w:rPr>
                <w:rFonts w:ascii="Times New Roman"/>
                <w:b w:val="false"/>
                <w:i w:val="false"/>
                <w:color w:val="000000"/>
                <w:sz w:val="20"/>
              </w:rPr>
              <w:t>
4–6 (муж.)</w:t>
            </w:r>
          </w:p>
          <w:bookmarkEnd w:id="1042"/>
          <w:p>
            <w:pPr>
              <w:spacing w:after="20"/>
              <w:ind w:left="20"/>
              <w:jc w:val="both"/>
            </w:pPr>
            <w:r>
              <w:rPr>
                <w:rFonts w:ascii="Times New Roman"/>
                <w:b w:val="false"/>
                <w:i w:val="false"/>
                <w:color w:val="000000"/>
                <w:sz w:val="20"/>
              </w:rPr>
              <w:t>
4–8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(зимние)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043"/>
          <w:p>
            <w:pPr>
              <w:spacing w:after="20"/>
              <w:ind w:left="20"/>
              <w:jc w:val="both"/>
            </w:pPr>
            <w:r>
              <w:rPr>
                <w:rFonts w:ascii="Times New Roman"/>
                <w:b w:val="false"/>
                <w:i w:val="false"/>
                <w:color w:val="000000"/>
                <w:sz w:val="20"/>
              </w:rPr>
              <w:t>
2–4 (муж.)</w:t>
            </w:r>
          </w:p>
          <w:bookmarkEnd w:id="1043"/>
          <w:p>
            <w:pPr>
              <w:spacing w:after="20"/>
              <w:ind w:left="20"/>
              <w:jc w:val="both"/>
            </w:pPr>
            <w:r>
              <w:rPr>
                <w:rFonts w:ascii="Times New Roman"/>
                <w:b w:val="false"/>
                <w:i w:val="false"/>
                <w:color w:val="000000"/>
                <w:sz w:val="20"/>
              </w:rPr>
              <w:t>
4–6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044"/>
          <w:p>
            <w:pPr>
              <w:spacing w:after="20"/>
              <w:ind w:left="20"/>
              <w:jc w:val="both"/>
            </w:pPr>
            <w:r>
              <w:rPr>
                <w:rFonts w:ascii="Times New Roman"/>
                <w:b w:val="false"/>
                <w:i w:val="false"/>
                <w:color w:val="000000"/>
                <w:sz w:val="20"/>
              </w:rPr>
              <w:t>
2–3 (муж.)</w:t>
            </w:r>
          </w:p>
          <w:bookmarkEnd w:id="1044"/>
          <w:p>
            <w:pPr>
              <w:spacing w:after="20"/>
              <w:ind w:left="20"/>
              <w:jc w:val="both"/>
            </w:pPr>
            <w:r>
              <w:rPr>
                <w:rFonts w:ascii="Times New Roman"/>
                <w:b w:val="false"/>
                <w:i w:val="false"/>
                <w:color w:val="000000"/>
                <w:sz w:val="20"/>
              </w:rPr>
              <w:t>
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Континентальный Кубок мира среди мужских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 Дивизиона,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045"/>
          <w:p>
            <w:pPr>
              <w:spacing w:after="20"/>
              <w:ind w:left="20"/>
              <w:jc w:val="both"/>
            </w:pPr>
            <w:r>
              <w:rPr>
                <w:rFonts w:ascii="Times New Roman"/>
                <w:b w:val="false"/>
                <w:i w:val="false"/>
                <w:color w:val="000000"/>
                <w:sz w:val="20"/>
              </w:rPr>
              <w:t>
1–2 (муж.)</w:t>
            </w:r>
          </w:p>
          <w:bookmarkEnd w:id="1045"/>
          <w:p>
            <w:pPr>
              <w:spacing w:after="20"/>
              <w:ind w:left="20"/>
              <w:jc w:val="both"/>
            </w:pPr>
            <w:r>
              <w:rPr>
                <w:rFonts w:ascii="Times New Roman"/>
                <w:b w:val="false"/>
                <w:i w:val="false"/>
                <w:color w:val="000000"/>
                <w:sz w:val="20"/>
              </w:rPr>
              <w:t>
3–5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 Дивизиона, группа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Суперкубок Европейской элитной лиги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Кубок Европейских чемпионов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молодежи/юноши Высший Дивизион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до 18 лет среди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20 лет) и юношей (до 18 лет) I Дивизиона,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девушек (до 18 лет) I Дивизиона,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Суперкубок Европейской элитной лиги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046"/>
          <w:p>
            <w:pPr>
              <w:spacing w:after="20"/>
              <w:ind w:left="20"/>
              <w:jc w:val="both"/>
            </w:pPr>
            <w:r>
              <w:rPr>
                <w:rFonts w:ascii="Times New Roman"/>
                <w:b w:val="false"/>
                <w:i w:val="false"/>
                <w:color w:val="000000"/>
                <w:sz w:val="20"/>
              </w:rPr>
              <w:t xml:space="preserve">
Чемпионат Республики Казахстан среди мужских команд высшей лиги </w:t>
            </w:r>
          </w:p>
          <w:bookmarkEnd w:id="1046"/>
          <w:p>
            <w:pPr>
              <w:spacing w:after="20"/>
              <w:ind w:left="20"/>
              <w:jc w:val="both"/>
            </w:pPr>
            <w:r>
              <w:rPr>
                <w:rFonts w:ascii="Times New Roman"/>
                <w:b w:val="false"/>
                <w:i w:val="false"/>
                <w:color w:val="000000"/>
                <w:sz w:val="20"/>
              </w:rPr>
              <w:t>
(PRO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женских команд высшей лиги (QYZDAR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00" w:id="1047"/>
    <w:p>
      <w:pPr>
        <w:spacing w:after="0"/>
        <w:ind w:left="0"/>
        <w:jc w:val="both"/>
      </w:pPr>
      <w:r>
        <w:rPr>
          <w:rFonts w:ascii="Times New Roman"/>
          <w:b w:val="false"/>
          <w:i w:val="false"/>
          <w:color w:val="000000"/>
          <w:sz w:val="28"/>
        </w:rPr>
        <w:t>
      3. Требования для присвоения спортивного разряда кандидата в мастера спорта Республики Казахстан</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048"/>
          <w:p>
            <w:pPr>
              <w:spacing w:after="20"/>
              <w:ind w:left="20"/>
              <w:jc w:val="both"/>
            </w:pPr>
            <w:r>
              <w:rPr>
                <w:rFonts w:ascii="Times New Roman"/>
                <w:b w:val="false"/>
                <w:i w:val="false"/>
                <w:color w:val="000000"/>
                <w:sz w:val="20"/>
              </w:rPr>
              <w:t>
Кандидат в мастера спорта Республики Казахстан</w:t>
            </w:r>
          </w:p>
          <w:bookmarkEnd w:id="1048"/>
          <w:p>
            <w:pPr>
              <w:spacing w:after="20"/>
              <w:ind w:left="20"/>
              <w:jc w:val="both"/>
            </w:pPr>
            <w:r>
              <w:rPr>
                <w:rFonts w:ascii="Times New Roman"/>
                <w:b w:val="false"/>
                <w:i w:val="false"/>
                <w:color w:val="000000"/>
                <w:sz w:val="20"/>
              </w:rPr>
              <w:t>
при участии не менее 10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049"/>
          <w:p>
            <w:pPr>
              <w:spacing w:after="20"/>
              <w:ind w:left="20"/>
              <w:jc w:val="both"/>
            </w:pPr>
            <w:r>
              <w:rPr>
                <w:rFonts w:ascii="Times New Roman"/>
                <w:b w:val="false"/>
                <w:i w:val="false"/>
                <w:color w:val="000000"/>
                <w:sz w:val="20"/>
              </w:rPr>
              <w:t>
4–8 (муж.)</w:t>
            </w:r>
          </w:p>
          <w:bookmarkEnd w:id="1049"/>
          <w:p>
            <w:pPr>
              <w:spacing w:after="20"/>
              <w:ind w:left="20"/>
              <w:jc w:val="both"/>
            </w:pPr>
            <w:r>
              <w:rPr>
                <w:rFonts w:ascii="Times New Roman"/>
                <w:b w:val="false"/>
                <w:i w:val="false"/>
                <w:color w:val="000000"/>
                <w:sz w:val="20"/>
              </w:rPr>
              <w:t>
участие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(муж.,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(муж., жен.)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050"/>
          <w:p>
            <w:pPr>
              <w:spacing w:after="20"/>
              <w:ind w:left="20"/>
              <w:jc w:val="both"/>
            </w:pPr>
            <w:r>
              <w:rPr>
                <w:rFonts w:ascii="Times New Roman"/>
                <w:b w:val="false"/>
                <w:i w:val="false"/>
                <w:color w:val="000000"/>
                <w:sz w:val="20"/>
              </w:rPr>
              <w:t>
4–6 (муж.)</w:t>
            </w:r>
          </w:p>
          <w:bookmarkEnd w:id="1050"/>
          <w:p>
            <w:pPr>
              <w:spacing w:after="20"/>
              <w:ind w:left="20"/>
              <w:jc w:val="both"/>
            </w:pPr>
            <w:r>
              <w:rPr>
                <w:rFonts w:ascii="Times New Roman"/>
                <w:b w:val="false"/>
                <w:i w:val="false"/>
                <w:color w:val="000000"/>
                <w:sz w:val="20"/>
              </w:rPr>
              <w:t>
4–6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Континентальный Кубок мира среди мужских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Кубок Европейских чемпионов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 Дивизион, группы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 Дивизион, группы "А" и "Б"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Суперкубок Европейской Элитной Лиги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до 18 лет среди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молодежных (до 20 лет) и юношеских команд (до 18 лет) I дивизион группы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девушек (до 18 лет) I Дивизиона,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международные турниры среди молодежных и юношеских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051"/>
          <w:p>
            <w:pPr>
              <w:spacing w:after="20"/>
              <w:ind w:left="20"/>
              <w:jc w:val="both"/>
            </w:pPr>
            <w:r>
              <w:rPr>
                <w:rFonts w:ascii="Times New Roman"/>
                <w:b w:val="false"/>
                <w:i w:val="false"/>
                <w:color w:val="000000"/>
                <w:sz w:val="20"/>
              </w:rPr>
              <w:t>
1–3 (муж.)</w:t>
            </w:r>
          </w:p>
          <w:bookmarkEnd w:id="1051"/>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мужских команд Высшей Лиги (Pro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052"/>
          <w:p>
            <w:pPr>
              <w:spacing w:after="20"/>
              <w:ind w:left="20"/>
              <w:jc w:val="both"/>
            </w:pPr>
            <w:r>
              <w:rPr>
                <w:rFonts w:ascii="Times New Roman"/>
                <w:b w:val="false"/>
                <w:i w:val="false"/>
                <w:color w:val="000000"/>
                <w:sz w:val="20"/>
              </w:rPr>
              <w:t xml:space="preserve">
Чемпионат Республики Казахстан среди женских команд Высшей Лиги </w:t>
            </w:r>
          </w:p>
          <w:bookmarkEnd w:id="1052"/>
          <w:p>
            <w:pPr>
              <w:spacing w:after="20"/>
              <w:ind w:left="20"/>
              <w:jc w:val="both"/>
            </w:pPr>
            <w:r>
              <w:rPr>
                <w:rFonts w:ascii="Times New Roman"/>
                <w:b w:val="false"/>
                <w:i w:val="false"/>
                <w:color w:val="000000"/>
                <w:sz w:val="20"/>
              </w:rPr>
              <w:t>
(Qyzdar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(или дважды занять 4 место в течение 3-х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053"/>
          <w:p>
            <w:pPr>
              <w:spacing w:after="20"/>
              <w:ind w:left="20"/>
              <w:jc w:val="both"/>
            </w:pPr>
            <w:r>
              <w:rPr>
                <w:rFonts w:ascii="Times New Roman"/>
                <w:b w:val="false"/>
                <w:i w:val="false"/>
                <w:color w:val="000000"/>
                <w:sz w:val="20"/>
              </w:rPr>
              <w:t>
1–3 (муж.)</w:t>
            </w:r>
          </w:p>
          <w:bookmarkEnd w:id="1053"/>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054"/>
          <w:p>
            <w:pPr>
              <w:spacing w:after="20"/>
              <w:ind w:left="20"/>
              <w:jc w:val="both"/>
            </w:pPr>
            <w:r>
              <w:rPr>
                <w:rFonts w:ascii="Times New Roman"/>
                <w:b w:val="false"/>
                <w:i w:val="false"/>
                <w:color w:val="000000"/>
                <w:sz w:val="20"/>
              </w:rPr>
              <w:t xml:space="preserve">
Чемпионат Республики Казахстан среди мужских молодежных команд </w:t>
            </w:r>
          </w:p>
          <w:bookmarkEnd w:id="1054"/>
          <w:p>
            <w:pPr>
              <w:spacing w:after="20"/>
              <w:ind w:left="20"/>
              <w:jc w:val="both"/>
            </w:pPr>
            <w:r>
              <w:rPr>
                <w:rFonts w:ascii="Times New Roman"/>
                <w:b w:val="false"/>
                <w:i w:val="false"/>
                <w:color w:val="000000"/>
                <w:sz w:val="20"/>
              </w:rPr>
              <w:t>
(Jastar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055"/>
          <w:p>
            <w:pPr>
              <w:spacing w:after="20"/>
              <w:ind w:left="20"/>
              <w:jc w:val="both"/>
            </w:pPr>
            <w:r>
              <w:rPr>
                <w:rFonts w:ascii="Times New Roman"/>
                <w:b w:val="false"/>
                <w:i w:val="false"/>
                <w:color w:val="000000"/>
                <w:sz w:val="20"/>
              </w:rPr>
              <w:t>
1–3 (муж.)</w:t>
            </w:r>
          </w:p>
          <w:bookmarkEnd w:id="1055"/>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"Сильнейшие" в возрастных категориях U-17-U16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студентов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056"/>
          <w:p>
            <w:pPr>
              <w:spacing w:after="20"/>
              <w:ind w:left="20"/>
              <w:jc w:val="both"/>
            </w:pPr>
            <w:r>
              <w:rPr>
                <w:rFonts w:ascii="Times New Roman"/>
                <w:b w:val="false"/>
                <w:i w:val="false"/>
                <w:color w:val="000000"/>
                <w:sz w:val="20"/>
              </w:rPr>
              <w:t>
1–3 (муж.)</w:t>
            </w:r>
          </w:p>
          <w:bookmarkEnd w:id="1056"/>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057"/>
          <w:p>
            <w:pPr>
              <w:spacing w:after="20"/>
              <w:ind w:left="20"/>
              <w:jc w:val="both"/>
            </w:pPr>
            <w:r>
              <w:rPr>
                <w:rFonts w:ascii="Times New Roman"/>
                <w:b w:val="false"/>
                <w:i w:val="false"/>
                <w:color w:val="000000"/>
                <w:sz w:val="20"/>
              </w:rPr>
              <w:t>
1–3 (муж.)</w:t>
            </w:r>
          </w:p>
          <w:bookmarkEnd w:id="1057"/>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058"/>
          <w:p>
            <w:pPr>
              <w:spacing w:after="20"/>
              <w:ind w:left="20"/>
              <w:jc w:val="both"/>
            </w:pPr>
            <w:r>
              <w:rPr>
                <w:rFonts w:ascii="Times New Roman"/>
                <w:b w:val="false"/>
                <w:i w:val="false"/>
                <w:color w:val="000000"/>
                <w:sz w:val="20"/>
              </w:rPr>
              <w:t>
1–2 (муж.)</w:t>
            </w:r>
          </w:p>
          <w:bookmarkEnd w:id="1058"/>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059"/>
          <w:p>
            <w:pPr>
              <w:spacing w:after="20"/>
              <w:ind w:left="20"/>
              <w:jc w:val="both"/>
            </w:pPr>
            <w:r>
              <w:rPr>
                <w:rFonts w:ascii="Times New Roman"/>
                <w:b w:val="false"/>
                <w:i w:val="false"/>
                <w:color w:val="000000"/>
                <w:sz w:val="20"/>
              </w:rPr>
              <w:t xml:space="preserve">
Чемпионат Республики Казахстан среди юношеских женских команд </w:t>
            </w:r>
          </w:p>
          <w:bookmarkEnd w:id="1059"/>
          <w:p>
            <w:pPr>
              <w:spacing w:after="20"/>
              <w:ind w:left="20"/>
              <w:jc w:val="both"/>
            </w:pPr>
            <w:r>
              <w:rPr>
                <w:rFonts w:ascii="Times New Roman"/>
                <w:b w:val="false"/>
                <w:i w:val="false"/>
                <w:color w:val="000000"/>
                <w:sz w:val="20"/>
              </w:rPr>
              <w:t>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060"/>
          <w:p>
            <w:pPr>
              <w:spacing w:after="20"/>
              <w:ind w:left="20"/>
              <w:jc w:val="both"/>
            </w:pPr>
            <w:r>
              <w:rPr>
                <w:rFonts w:ascii="Times New Roman"/>
                <w:b w:val="false"/>
                <w:i w:val="false"/>
                <w:color w:val="000000"/>
                <w:sz w:val="20"/>
              </w:rPr>
              <w:t>
Спортсмен 1 разряда/ спортсмен 2 разряда/ спортсмен 3 разряда</w:t>
            </w:r>
          </w:p>
          <w:bookmarkEnd w:id="1060"/>
          <w:p>
            <w:pPr>
              <w:spacing w:after="20"/>
              <w:ind w:left="20"/>
              <w:jc w:val="both"/>
            </w:pPr>
            <w:r>
              <w:rPr>
                <w:rFonts w:ascii="Times New Roman"/>
                <w:b w:val="false"/>
                <w:i w:val="false"/>
                <w:color w:val="000000"/>
                <w:sz w:val="20"/>
              </w:rPr>
              <w:t>
(при участии не менее 10 команд), юноши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международные турниры среди молодежных и юношеских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студентов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Чемпионаты/Кубок областей (города республиканского значения, столицы) Республики Казахстан среди возрастных категорий U17, U16, U15, U14, U13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Чемпионаты/Кубок областей (города республиканского значения, столицы) Республики Казахстан среди возрастных категорий U12-U11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061"/>
          <w:p>
            <w:pPr>
              <w:spacing w:after="20"/>
              <w:ind w:left="20"/>
              <w:jc w:val="both"/>
            </w:pPr>
            <w:r>
              <w:rPr>
                <w:rFonts w:ascii="Times New Roman"/>
                <w:b w:val="false"/>
                <w:i w:val="false"/>
                <w:color w:val="000000"/>
                <w:sz w:val="20"/>
              </w:rPr>
              <w:t>
Чемпионат Республики Казахстан среди молодежных команд</w:t>
            </w:r>
          </w:p>
          <w:bookmarkEnd w:id="1061"/>
          <w:p>
            <w:pPr>
              <w:spacing w:after="20"/>
              <w:ind w:left="20"/>
              <w:jc w:val="both"/>
            </w:pPr>
            <w:r>
              <w:rPr>
                <w:rFonts w:ascii="Times New Roman"/>
                <w:b w:val="false"/>
                <w:i w:val="false"/>
                <w:color w:val="000000"/>
                <w:sz w:val="20"/>
              </w:rPr>
              <w:t>
 (Jastar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А "Сильнейшие" по возрастным категориям U17-U16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B "Сильнейшие" по возрастным категориям U17-U16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А "Сильнейшие" по возрастным категориям U15-U14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В "Сильнейшие" по возрастным категориям U15-U14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А "Сильнейшие" по возрастным категориям U13-U12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В "Сильнейшие" по возрастным категориям U13-U12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С "Сильнейшие" по возрастным категориям U13-U12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"Кубок Федерации" среди юношеских команд по возрастным категориям U17-U16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"Кубок Федерации" среди юношеских команд по возрастным категориям U15-U14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"Кубок Федерации" среди юношеских команд по возрастным категориям U13-U12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сельских детско-юношеских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любительских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 юноши, мальчики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Чемпионат/Кубок областей (города республиканского значения, столицы) Республики Казахстан среди возрастных категорий U12-U11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сельских детско-юношеских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турнир "Жулдызша"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 мальчики, девочки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062"/>
          <w:p>
            <w:pPr>
              <w:spacing w:after="20"/>
              <w:ind w:left="20"/>
              <w:jc w:val="both"/>
            </w:pPr>
            <w:r>
              <w:rPr>
                <w:rFonts w:ascii="Times New Roman"/>
                <w:b w:val="false"/>
                <w:i w:val="false"/>
                <w:color w:val="000000"/>
                <w:sz w:val="20"/>
              </w:rPr>
              <w:t>
48</w:t>
            </w:r>
          </w:p>
          <w:bookmarkEnd w:id="1062"/>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сельских детско-юношеских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турнир "Жулдызша"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среди детских команд 8–10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 мальчики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Чемпионаты/Первенства/Кубок городов, районов, ДЮСШ среди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063"/>
          <w:p>
            <w:pPr>
              <w:spacing w:after="20"/>
              <w:ind w:left="20"/>
              <w:jc w:val="both"/>
            </w:pPr>
            <w:r>
              <w:rPr>
                <w:rFonts w:ascii="Times New Roman"/>
                <w:b w:val="false"/>
                <w:i w:val="false"/>
                <w:color w:val="000000"/>
                <w:sz w:val="20"/>
              </w:rPr>
              <w:t>
Спортсмен 1 разряда</w:t>
            </w:r>
          </w:p>
          <w:bookmarkEnd w:id="1063"/>
          <w:p>
            <w:pPr>
              <w:spacing w:after="20"/>
              <w:ind w:left="20"/>
              <w:jc w:val="both"/>
            </w:pPr>
            <w:r>
              <w:rPr>
                <w:rFonts w:ascii="Times New Roman"/>
                <w:b w:val="false"/>
                <w:i w:val="false"/>
                <w:color w:val="000000"/>
                <w:sz w:val="20"/>
              </w:rPr>
              <w:t>
(при участии не менее 10 команд), девушки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международные турниры среди молодежных и юношеских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студентов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старших девочек U11-U14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женских команд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 (при участии не менее 5 команд), девушки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женских команд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старших девочек U11-U14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064"/>
          <w:p>
            <w:pPr>
              <w:spacing w:after="20"/>
              <w:ind w:left="20"/>
              <w:jc w:val="both"/>
            </w:pPr>
            <w:r>
              <w:rPr>
                <w:rFonts w:ascii="Times New Roman"/>
                <w:b w:val="false"/>
                <w:i w:val="false"/>
                <w:color w:val="000000"/>
                <w:sz w:val="20"/>
              </w:rPr>
              <w:t>
Спортсмен 3 разряда</w:t>
            </w:r>
          </w:p>
          <w:bookmarkEnd w:id="1064"/>
          <w:p>
            <w:pPr>
              <w:spacing w:after="20"/>
              <w:ind w:left="20"/>
              <w:jc w:val="both"/>
            </w:pPr>
            <w:r>
              <w:rPr>
                <w:rFonts w:ascii="Times New Roman"/>
                <w:b w:val="false"/>
                <w:i w:val="false"/>
                <w:color w:val="000000"/>
                <w:sz w:val="20"/>
              </w:rPr>
              <w:t>
(при участии не менее 5 команд), старшие девочки 11–14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старших девочек U11-U14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"Жулдызша"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международные турниры среди молодежных и юношеских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065"/>
          <w:p>
            <w:pPr>
              <w:spacing w:after="20"/>
              <w:ind w:left="20"/>
              <w:jc w:val="both"/>
            </w:pPr>
            <w:r>
              <w:rPr>
                <w:rFonts w:ascii="Times New Roman"/>
                <w:b w:val="false"/>
                <w:i w:val="false"/>
                <w:color w:val="000000"/>
                <w:sz w:val="20"/>
              </w:rPr>
              <w:t xml:space="preserve">
Спортсмен 1 юношеского разряда </w:t>
            </w:r>
          </w:p>
          <w:bookmarkEnd w:id="1065"/>
          <w:p>
            <w:pPr>
              <w:spacing w:after="20"/>
              <w:ind w:left="20"/>
              <w:jc w:val="both"/>
            </w:pPr>
            <w:r>
              <w:rPr>
                <w:rFonts w:ascii="Times New Roman"/>
                <w:b w:val="false"/>
                <w:i w:val="false"/>
                <w:color w:val="000000"/>
                <w:sz w:val="20"/>
              </w:rPr>
              <w:t>
(при участии не менее 5 команд), девочки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старших девочек U11-U14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"Жулдызша"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066"/>
          <w:p>
            <w:pPr>
              <w:spacing w:after="20"/>
              <w:ind w:left="20"/>
              <w:jc w:val="both"/>
            </w:pPr>
            <w:r>
              <w:rPr>
                <w:rFonts w:ascii="Times New Roman"/>
                <w:b w:val="false"/>
                <w:i w:val="false"/>
                <w:color w:val="000000"/>
                <w:sz w:val="20"/>
              </w:rPr>
              <w:t>
Спортсмен 2 юношеского разряда</w:t>
            </w:r>
          </w:p>
          <w:bookmarkEnd w:id="1066"/>
          <w:p>
            <w:pPr>
              <w:spacing w:after="20"/>
              <w:ind w:left="20"/>
              <w:jc w:val="both"/>
            </w:pPr>
            <w:r>
              <w:rPr>
                <w:rFonts w:ascii="Times New Roman"/>
                <w:b w:val="false"/>
                <w:i w:val="false"/>
                <w:color w:val="000000"/>
                <w:sz w:val="20"/>
              </w:rPr>
              <w:t>
(при участии не менее 5 команд) для спортсменов 8–10 лет, девочки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для спортсменов 8–10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"Жулдызша"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турниры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067"/>
          <w:p>
            <w:pPr>
              <w:spacing w:after="20"/>
              <w:ind w:left="20"/>
              <w:jc w:val="both"/>
            </w:pPr>
            <w:r>
              <w:rPr>
                <w:rFonts w:ascii="Times New Roman"/>
                <w:b w:val="false"/>
                <w:i w:val="false"/>
                <w:color w:val="000000"/>
                <w:sz w:val="20"/>
              </w:rPr>
              <w:t>
Спортсмен 3 юношеского разряда</w:t>
            </w:r>
          </w:p>
          <w:bookmarkEnd w:id="1067"/>
          <w:p>
            <w:pPr>
              <w:spacing w:after="20"/>
              <w:ind w:left="20"/>
              <w:jc w:val="both"/>
            </w:pPr>
            <w:r>
              <w:rPr>
                <w:rFonts w:ascii="Times New Roman"/>
                <w:b w:val="false"/>
                <w:i w:val="false"/>
                <w:color w:val="000000"/>
                <w:sz w:val="20"/>
              </w:rPr>
              <w:t>
(при участии не менее 5 команд) для спортсменов 8–10 лет, девочки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Чемпионаты/Первенства/Кубок города, села, ДЮСШ, турнир "Жулдызша"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422" w:id="1068"/>
    <w:p>
      <w:pPr>
        <w:spacing w:after="0"/>
        <w:ind w:left="0"/>
        <w:jc w:val="left"/>
      </w:pPr>
      <w:r>
        <w:rPr>
          <w:rFonts w:ascii="Times New Roman"/>
          <w:b/>
          <w:i w:val="false"/>
          <w:color w:val="000000"/>
        </w:rPr>
        <w:t xml:space="preserve"> Лыжные гонки</w:t>
      </w:r>
    </w:p>
    <w:bookmarkEnd w:id="1068"/>
    <w:bookmarkStart w:name="z1423" w:id="1069"/>
    <w:p>
      <w:pPr>
        <w:spacing w:after="0"/>
        <w:ind w:left="0"/>
        <w:jc w:val="both"/>
      </w:pPr>
      <w:r>
        <w:rPr>
          <w:rFonts w:ascii="Times New Roman"/>
          <w:b w:val="false"/>
          <w:i w:val="false"/>
          <w:color w:val="000000"/>
          <w:sz w:val="28"/>
        </w:rPr>
        <w:t>
      1. Требования присвоения спортивного звания "мастер спорта международного класса Республики Казахстан"</w:t>
      </w:r>
    </w:p>
    <w:bookmarkEnd w:id="1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(зимний) среди взрослых - индивидуальные гонки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(зимний)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(летний) среди взрослых - индивидуальные гонки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(летний)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FIS (зимние)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FIS (зимние)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FIS (летние)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FIS (летние)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 эстафеты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Восточной Европы FIS - в общем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студенческие игры FISU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студенческие игры FISU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23 лет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23 лет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424" w:id="107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(зимние) среди взрослых - индивидуальные гонки (зимний)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(зимний)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(летний) среди взрослых - индивидуальные гонки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(летний)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FIS (зимние)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FIS (зимние)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FIS (летние)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FIS (летние)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 эстафеты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Восточной Европы FIS - в общем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студенческие игры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студенческие игры FISU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23 лет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23 лет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071"/>
          <w:p>
            <w:pPr>
              <w:spacing w:after="20"/>
              <w:ind w:left="20"/>
              <w:jc w:val="both"/>
            </w:pPr>
            <w:r>
              <w:rPr>
                <w:rFonts w:ascii="Times New Roman"/>
                <w:b w:val="false"/>
                <w:i w:val="false"/>
                <w:color w:val="000000"/>
                <w:sz w:val="20"/>
              </w:rPr>
              <w:t>
При условии показанного результата не ниже 1 разряда</w:t>
            </w:r>
          </w:p>
          <w:bookmarkEnd w:id="1071"/>
          <w:p>
            <w:pPr>
              <w:spacing w:after="20"/>
              <w:ind w:left="20"/>
              <w:jc w:val="both"/>
            </w:pPr>
            <w:r>
              <w:rPr>
                <w:rFonts w:ascii="Times New Roman"/>
                <w:b w:val="false"/>
                <w:i w:val="false"/>
                <w:color w:val="000000"/>
                <w:sz w:val="20"/>
              </w:rPr>
              <w:t>
(с 16 летнего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 среди взрослых или Спартакиада Республики Казахстан среди (зимняя) взрослых при условии финиша 15 МС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 среди взрослых или Спартакиада Республики Казахстан (зимняя) среди взрослых при условии финиша 10 МС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 среди взрослых или Спартакиада Республики Казахстан (зимняя) среди взрослых при условии финиша 5 МС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 среди взрослых или Спартакиада Республики Казахстан (зимняя) среди взрослых - эстафеты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(зимний) среди взрослых при абсолютном результате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(летний) среди взрослых или Кубок Республики Казахстан (летний) среди взрослых - индивидуальные гонки, кроме кросса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 (зимний) или Молодежные спортивные игры Республики Казахстан до 23 лет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(зимний) или Молодежные спортивные игры Республики Казахстан (зимние) в группе юниоров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bookmarkStart w:name="z1426" w:id="1072"/>
    <w:p>
      <w:pPr>
        <w:spacing w:after="0"/>
        <w:ind w:left="0"/>
        <w:jc w:val="both"/>
      </w:pPr>
      <w:r>
        <w:rPr>
          <w:rFonts w:ascii="Times New Roman"/>
          <w:b w:val="false"/>
          <w:i w:val="false"/>
          <w:color w:val="000000"/>
          <w:sz w:val="28"/>
        </w:rPr>
        <w:t>
      3. Требования для присвоения спортивных разрядов</w:t>
      </w:r>
    </w:p>
    <w:bookmarkEnd w:id="1072"/>
    <w:bookmarkStart w:name="z1427" w:id="1073"/>
    <w:p>
      <w:pPr>
        <w:spacing w:after="0"/>
        <w:ind w:left="0"/>
        <w:jc w:val="both"/>
      </w:pPr>
      <w:r>
        <w:rPr>
          <w:rFonts w:ascii="Times New Roman"/>
          <w:b w:val="false"/>
          <w:i w:val="false"/>
          <w:color w:val="000000"/>
          <w:sz w:val="28"/>
        </w:rPr>
        <w:t>
      выполняется с 14 лет</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показанного результата не ниже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 среди взрослых или Спартакиада Республики Казахстан (зимняя) среди взрослых при условии финиша 15 МС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 среди взрослых или Спартакиада Республики Казахстан (зимняя) среди взрослых при условии финиша 10 МС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 среди взрослых или Спартакиада Республики Казахстан (зимняя) среди взрослых при условии финиша 5 МС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(зимний)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(зимний) в группе юниоров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(зимний) в группах юношей и девушек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(летний) среди взрослых или летний Кубок Республики Казахстан среди взрослых - индивидуальные гонки, кроме кросса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(летний) в группах юниоров, юношей и девушек - индивидуальные гонки, кроме кросса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 (зимний) или Молодежные спортивные игры Республики Казахстан (зимние) до 23 лет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(зимний) или Молодежные спортивные игры Республики Казахстан (зимние) в группе юниоров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девушек (зимний) при абсолютном результате в сводном протоколе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обучающихся в спортивных школах среди взрослых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обучающихся в спортивных школах в группах юниоров, юношей и девушек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Акмолинской области, Чемпионат Восточно-Казахстанской области, Чемпионат Костанайской области в группе мужчин и женщин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Акмолинской области, Чемпионат Восточно-Казахстанской области, Чемпионат Костанайской области в группе юниоров и юниорок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Акмолинской области, Чемпионат Восточно-Казахстанской области, Чемпионат Костанайской области в группе юношей и девушек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Абайской области, Чемпионат Павлодарской области в группе мужчин и женщин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Абайской области, Чемпионат Павлодарской области в группе юниоров и юниорок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Абайской области, Чемпионат Павлодарской области в группе юношей и девушек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 Астаны, Чемпионат города Алматы, Чемпионат Актюбинской области, Чемпионат Алматинской области, Чемпионат Жетысуской области, Чемпионат Западно-Казахстанской области, Чемпионат Карагандинской области, Чемпионат Северо-Казахстанской области в группе мужчин и женщин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 Астаны, Чемпионат города Алматы, Чемпионат Актюбинской области, Чемпионат Алматинской области, Чемпионат Жетысуской области, Чемпионат Западно-Казахстанской области, Чемпионат Карагандинской области, Чемпионат Северо-Казахстанской области в группе юниоров и юниорок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 Астаны, Чемпионат города Алматы, Чемпионат Актюбинской области, Чемпионат Алматинской области, Чемпионат Жетысуской области, Чемпионат Западно-Казахстанской области, Чемпионат Карагандинской области, Чемпионат Северо-Казахстанской области в группе юношей и девушек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остальных областей и городов республиканского значения в группе мужчин и женщин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остальных областей и городов республиканского значения в группе юниоров и юниорок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остальных областей и городов республиканского значения в группе юношей и девушек - индивидуальные гонки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1428" w:id="1074"/>
    <w:p>
      <w:pPr>
        <w:spacing w:after="0"/>
        <w:ind w:left="0"/>
        <w:jc w:val="both"/>
      </w:pPr>
      <w:r>
        <w:rPr>
          <w:rFonts w:ascii="Times New Roman"/>
          <w:b w:val="false"/>
          <w:i w:val="false"/>
          <w:color w:val="000000"/>
          <w:sz w:val="28"/>
        </w:rPr>
        <w:t>
      4. Нормы для присвоения спортивных разрядов</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стиль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075"/>
          <w:p>
            <w:pPr>
              <w:spacing w:after="20"/>
              <w:ind w:left="20"/>
              <w:jc w:val="both"/>
            </w:pPr>
            <w:r>
              <w:rPr>
                <w:rFonts w:ascii="Times New Roman"/>
                <w:b w:val="false"/>
                <w:i w:val="false"/>
                <w:color w:val="000000"/>
                <w:sz w:val="20"/>
              </w:rPr>
              <w:t>
дистанция</w:t>
            </w:r>
          </w:p>
          <w:bookmarkEnd w:id="1075"/>
          <w:p>
            <w:pPr>
              <w:spacing w:after="20"/>
              <w:ind w:left="20"/>
              <w:jc w:val="both"/>
            </w:pPr>
            <w:r>
              <w:rPr>
                <w:rFonts w:ascii="Times New Roman"/>
                <w:b w:val="false"/>
                <w:i w:val="false"/>
                <w:color w:val="000000"/>
                <w:sz w:val="20"/>
              </w:rPr>
              <w:t>
в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стиль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скиатлон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Разрядные нормы для выполнения 1, 2, 3 разрядов применяются на соревнованиях областного и районного уровня</w:t>
            </w:r>
          </w:p>
        </w:tc>
      </w:tr>
    </w:tbl>
    <w:bookmarkStart w:name="z1430" w:id="1076"/>
    <w:p>
      <w:pPr>
        <w:spacing w:after="0"/>
        <w:ind w:left="0"/>
        <w:jc w:val="both"/>
      </w:pPr>
      <w:r>
        <w:rPr>
          <w:rFonts w:ascii="Times New Roman"/>
          <w:b w:val="false"/>
          <w:i w:val="false"/>
          <w:color w:val="000000"/>
          <w:sz w:val="28"/>
        </w:rPr>
        <w:t>
      Продолжение таблицы</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Разрядные нормы для выполнения 1, 2, 3 разрядов применяются на соревнованиях областного и районного уровня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432" w:id="1077"/>
    <w:p>
      <w:pPr>
        <w:spacing w:after="0"/>
        <w:ind w:left="0"/>
        <w:jc w:val="left"/>
      </w:pPr>
      <w:r>
        <w:rPr>
          <w:rFonts w:ascii="Times New Roman"/>
          <w:b/>
          <w:i w:val="false"/>
          <w:color w:val="000000"/>
        </w:rPr>
        <w:t xml:space="preserve"> Лыжное двоеборье</w:t>
      </w:r>
    </w:p>
    <w:bookmarkEnd w:id="1077"/>
    <w:bookmarkStart w:name="z1433" w:id="1078"/>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079"/>
          <w:p>
            <w:pPr>
              <w:spacing w:after="20"/>
              <w:ind w:left="20"/>
              <w:jc w:val="both"/>
            </w:pPr>
            <w:r>
              <w:rPr>
                <w:rFonts w:ascii="Times New Roman"/>
                <w:b w:val="false"/>
                <w:i w:val="false"/>
                <w:color w:val="000000"/>
                <w:sz w:val="20"/>
              </w:rPr>
              <w:t>
К-95 м</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080"/>
          <w:p>
            <w:pPr>
              <w:spacing w:after="20"/>
              <w:ind w:left="20"/>
              <w:jc w:val="both"/>
            </w:pPr>
            <w:r>
              <w:rPr>
                <w:rFonts w:ascii="Times New Roman"/>
                <w:b w:val="false"/>
                <w:i w:val="false"/>
                <w:color w:val="000000"/>
                <w:sz w:val="20"/>
              </w:rPr>
              <w:t>
К-95 м</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081"/>
          <w:p>
            <w:pPr>
              <w:spacing w:after="20"/>
              <w:ind w:left="20"/>
              <w:jc w:val="both"/>
            </w:pPr>
            <w:r>
              <w:rPr>
                <w:rFonts w:ascii="Times New Roman"/>
                <w:b w:val="false"/>
                <w:i w:val="false"/>
                <w:color w:val="000000"/>
                <w:sz w:val="20"/>
              </w:rPr>
              <w:t>
К-95 м</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082"/>
          <w:p>
            <w:pPr>
              <w:spacing w:after="20"/>
              <w:ind w:left="20"/>
              <w:jc w:val="both"/>
            </w:pPr>
            <w:r>
              <w:rPr>
                <w:rFonts w:ascii="Times New Roman"/>
                <w:b w:val="false"/>
                <w:i w:val="false"/>
                <w:color w:val="000000"/>
                <w:sz w:val="20"/>
              </w:rPr>
              <w:t>
К-95 м</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083"/>
          <w:p>
            <w:pPr>
              <w:spacing w:after="20"/>
              <w:ind w:left="20"/>
              <w:jc w:val="both"/>
            </w:pPr>
            <w:r>
              <w:rPr>
                <w:rFonts w:ascii="Times New Roman"/>
                <w:b w:val="false"/>
                <w:i w:val="false"/>
                <w:color w:val="000000"/>
                <w:sz w:val="20"/>
              </w:rPr>
              <w:t>
К-95 м</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Континентального Кубка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084"/>
          <w:p>
            <w:pPr>
              <w:spacing w:after="20"/>
              <w:ind w:left="20"/>
              <w:jc w:val="both"/>
            </w:pPr>
            <w:r>
              <w:rPr>
                <w:rFonts w:ascii="Times New Roman"/>
                <w:b w:val="false"/>
                <w:i w:val="false"/>
                <w:color w:val="000000"/>
                <w:sz w:val="20"/>
              </w:rPr>
              <w:t>
К-95 м</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ФИС.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085"/>
          <w:p>
            <w:pPr>
              <w:spacing w:after="20"/>
              <w:ind w:left="20"/>
              <w:jc w:val="both"/>
            </w:pPr>
            <w:r>
              <w:rPr>
                <w:rFonts w:ascii="Times New Roman"/>
                <w:b w:val="false"/>
                <w:i w:val="false"/>
                <w:color w:val="000000"/>
                <w:sz w:val="20"/>
              </w:rPr>
              <w:t>
К-95 м</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зимняя "Универсиада"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086"/>
          <w:p>
            <w:pPr>
              <w:spacing w:after="20"/>
              <w:ind w:left="20"/>
              <w:jc w:val="both"/>
            </w:pPr>
            <w:r>
              <w:rPr>
                <w:rFonts w:ascii="Times New Roman"/>
                <w:b w:val="false"/>
                <w:i w:val="false"/>
                <w:color w:val="000000"/>
                <w:sz w:val="20"/>
              </w:rPr>
              <w:t>
К-95 м</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bl>
    <w:bookmarkStart w:name="z1450" w:id="1087"/>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088"/>
          <w:p>
            <w:pPr>
              <w:spacing w:after="20"/>
              <w:ind w:left="20"/>
              <w:jc w:val="both"/>
            </w:pPr>
            <w:r>
              <w:rPr>
                <w:rFonts w:ascii="Times New Roman"/>
                <w:b w:val="false"/>
                <w:i w:val="false"/>
                <w:color w:val="000000"/>
                <w:sz w:val="20"/>
              </w:rPr>
              <w:t>
К - 95 м,</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089"/>
          <w:p>
            <w:pPr>
              <w:spacing w:after="20"/>
              <w:ind w:left="20"/>
              <w:jc w:val="both"/>
            </w:pPr>
            <w:r>
              <w:rPr>
                <w:rFonts w:ascii="Times New Roman"/>
                <w:b w:val="false"/>
                <w:i w:val="false"/>
                <w:color w:val="000000"/>
                <w:sz w:val="20"/>
              </w:rPr>
              <w:t>
К - 95м,</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Командные </w:t>
            </w:r>
          </w:p>
          <w:p>
            <w:pPr>
              <w:spacing w:after="20"/>
              <w:ind w:left="20"/>
              <w:jc w:val="both"/>
            </w:pPr>
            <w:r>
              <w:rPr>
                <w:rFonts w:ascii="Times New Roman"/>
                <w:b w:val="false"/>
                <w:i w:val="false"/>
                <w:color w:val="000000"/>
                <w:sz w:val="20"/>
              </w:rPr>
              <w:t>
(К - 95м)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090"/>
          <w:p>
            <w:pPr>
              <w:spacing w:after="20"/>
              <w:ind w:left="20"/>
              <w:jc w:val="both"/>
            </w:pPr>
            <w:r>
              <w:rPr>
                <w:rFonts w:ascii="Times New Roman"/>
                <w:b w:val="false"/>
                <w:i w:val="false"/>
                <w:color w:val="000000"/>
                <w:sz w:val="20"/>
              </w:rPr>
              <w:t>
К - 95м,</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 - 125м, </w:t>
            </w:r>
          </w:p>
          <w:p>
            <w:pPr>
              <w:spacing w:after="20"/>
              <w:ind w:left="20"/>
              <w:jc w:val="both"/>
            </w:pPr>
            <w:r>
              <w:rPr>
                <w:rFonts w:ascii="Times New Roman"/>
                <w:b w:val="false"/>
                <w:i w:val="false"/>
                <w:color w:val="000000"/>
                <w:sz w:val="20"/>
              </w:rPr>
              <w:t>
Командные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091"/>
          <w:p>
            <w:pPr>
              <w:spacing w:after="20"/>
              <w:ind w:left="20"/>
              <w:jc w:val="both"/>
            </w:pPr>
            <w:r>
              <w:rPr>
                <w:rFonts w:ascii="Times New Roman"/>
                <w:b w:val="false"/>
                <w:i w:val="false"/>
                <w:color w:val="000000"/>
                <w:sz w:val="20"/>
              </w:rPr>
              <w:t>
К - 95м,</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 - 125м, </w:t>
            </w:r>
          </w:p>
          <w:p>
            <w:pPr>
              <w:spacing w:after="20"/>
              <w:ind w:left="20"/>
              <w:jc w:val="both"/>
            </w:pPr>
            <w:r>
              <w:rPr>
                <w:rFonts w:ascii="Times New Roman"/>
                <w:b w:val="false"/>
                <w:i w:val="false"/>
                <w:color w:val="000000"/>
                <w:sz w:val="20"/>
              </w:rPr>
              <w:t>
Командные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092"/>
          <w:p>
            <w:pPr>
              <w:spacing w:after="20"/>
              <w:ind w:left="20"/>
              <w:jc w:val="both"/>
            </w:pPr>
            <w:r>
              <w:rPr>
                <w:rFonts w:ascii="Times New Roman"/>
                <w:b w:val="false"/>
                <w:i w:val="false"/>
                <w:color w:val="000000"/>
                <w:sz w:val="20"/>
              </w:rPr>
              <w:t>
К - 95м</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Командные </w:t>
            </w:r>
          </w:p>
          <w:p>
            <w:pPr>
              <w:spacing w:after="20"/>
              <w:ind w:left="20"/>
              <w:jc w:val="both"/>
            </w:pPr>
            <w:r>
              <w:rPr>
                <w:rFonts w:ascii="Times New Roman"/>
                <w:b w:val="false"/>
                <w:i w:val="false"/>
                <w:color w:val="000000"/>
                <w:sz w:val="20"/>
              </w:rPr>
              <w:t>
(К - 95м)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"Дети Азии"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093"/>
          <w:p>
            <w:pPr>
              <w:spacing w:after="20"/>
              <w:ind w:left="20"/>
              <w:jc w:val="both"/>
            </w:pPr>
            <w:r>
              <w:rPr>
                <w:rFonts w:ascii="Times New Roman"/>
                <w:b w:val="false"/>
                <w:i w:val="false"/>
                <w:color w:val="000000"/>
                <w:sz w:val="20"/>
              </w:rPr>
              <w:t>
К - 70м,</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К - 50м</w:t>
            </w:r>
          </w:p>
          <w:p>
            <w:pPr>
              <w:spacing w:after="20"/>
              <w:ind w:left="20"/>
              <w:jc w:val="both"/>
            </w:pPr>
            <w:r>
              <w:rPr>
                <w:rFonts w:ascii="Times New Roman"/>
                <w:b w:val="false"/>
                <w:i w:val="false"/>
                <w:color w:val="000000"/>
                <w:sz w:val="20"/>
              </w:rPr>
              <w:t xml:space="preserve">
Командные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юноши/девушки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"Ковголовские игры"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094"/>
          <w:p>
            <w:pPr>
              <w:spacing w:after="20"/>
              <w:ind w:left="20"/>
              <w:jc w:val="both"/>
            </w:pPr>
            <w:r>
              <w:rPr>
                <w:rFonts w:ascii="Times New Roman"/>
                <w:b w:val="false"/>
                <w:i w:val="false"/>
                <w:color w:val="000000"/>
                <w:sz w:val="20"/>
              </w:rPr>
              <w:t>
К - 70м,</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К - 50м</w:t>
            </w:r>
          </w:p>
          <w:p>
            <w:pPr>
              <w:spacing w:after="20"/>
              <w:ind w:left="20"/>
              <w:jc w:val="both"/>
            </w:pPr>
            <w:r>
              <w:rPr>
                <w:rFonts w:ascii="Times New Roman"/>
                <w:b w:val="false"/>
                <w:i w:val="false"/>
                <w:color w:val="000000"/>
                <w:sz w:val="20"/>
              </w:rPr>
              <w:t xml:space="preserve">
Командные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юноши/девушки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Мемориальный Республиканский турнир среди молодежи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095"/>
          <w:p>
            <w:pPr>
              <w:spacing w:after="20"/>
              <w:ind w:left="20"/>
              <w:jc w:val="both"/>
            </w:pPr>
            <w:r>
              <w:rPr>
                <w:rFonts w:ascii="Times New Roman"/>
                <w:b w:val="false"/>
                <w:i w:val="false"/>
                <w:color w:val="000000"/>
                <w:sz w:val="20"/>
              </w:rPr>
              <w:t>
К - 95м</w:t>
            </w:r>
          </w:p>
          <w:bookmarkEnd w:id="1095"/>
          <w:p>
            <w:pPr>
              <w:spacing w:after="20"/>
              <w:ind w:left="20"/>
              <w:jc w:val="both"/>
            </w:pPr>
            <w:r>
              <w:rPr>
                <w:rFonts w:ascii="Times New Roman"/>
                <w:b w:val="false"/>
                <w:i w:val="false"/>
                <w:color w:val="000000"/>
                <w:sz w:val="20"/>
              </w:rPr>
              <w:t xml:space="preserve">
Командные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 Степанова 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096"/>
          <w:p>
            <w:pPr>
              <w:spacing w:after="20"/>
              <w:ind w:left="20"/>
              <w:jc w:val="both"/>
            </w:pPr>
            <w:r>
              <w:rPr>
                <w:rFonts w:ascii="Times New Roman"/>
                <w:b w:val="false"/>
                <w:i w:val="false"/>
                <w:color w:val="000000"/>
                <w:sz w:val="20"/>
              </w:rPr>
              <w:t>
К - 95м,</w:t>
            </w:r>
          </w:p>
          <w:bookmarkEnd w:id="1096"/>
          <w:p>
            <w:pPr>
              <w:spacing w:after="20"/>
              <w:ind w:left="20"/>
              <w:jc w:val="both"/>
            </w:pPr>
            <w:r>
              <w:rPr>
                <w:rFonts w:ascii="Times New Roman"/>
                <w:b w:val="false"/>
                <w:i w:val="false"/>
                <w:color w:val="000000"/>
                <w:sz w:val="20"/>
              </w:rPr>
              <w:t>
Командные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467" w:id="1097"/>
    <w:p>
      <w:pPr>
        <w:spacing w:after="0"/>
        <w:ind w:left="0"/>
        <w:jc w:val="both"/>
      </w:pPr>
      <w:r>
        <w:rPr>
          <w:rFonts w:ascii="Times New Roman"/>
          <w:b w:val="false"/>
          <w:i w:val="false"/>
          <w:color w:val="000000"/>
          <w:sz w:val="28"/>
        </w:rPr>
        <w:t>
      3. Требования для присвоения спортивных разрядов</w:t>
      </w:r>
    </w:p>
    <w:bookmarkEnd w:id="1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098"/>
          <w:p>
            <w:pPr>
              <w:spacing w:after="20"/>
              <w:ind w:left="20"/>
              <w:jc w:val="both"/>
            </w:pPr>
            <w:r>
              <w:rPr>
                <w:rFonts w:ascii="Times New Roman"/>
                <w:b w:val="false"/>
                <w:i w:val="false"/>
                <w:color w:val="000000"/>
                <w:sz w:val="20"/>
              </w:rPr>
              <w:t>
Спортивные</w:t>
            </w:r>
          </w:p>
          <w:bookmarkEnd w:id="1098"/>
          <w:p>
            <w:pPr>
              <w:spacing w:after="20"/>
              <w:ind w:left="20"/>
              <w:jc w:val="both"/>
            </w:pPr>
            <w:r>
              <w:rPr>
                <w:rFonts w:ascii="Times New Roman"/>
                <w:b w:val="false"/>
                <w:i w:val="false"/>
                <w:color w:val="000000"/>
                <w:sz w:val="20"/>
              </w:rPr>
              <w:t>
соревнования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099"/>
          <w:p>
            <w:pPr>
              <w:spacing w:after="20"/>
              <w:ind w:left="20"/>
              <w:jc w:val="both"/>
            </w:pPr>
            <w:r>
              <w:rPr>
                <w:rFonts w:ascii="Times New Roman"/>
                <w:b w:val="false"/>
                <w:i w:val="false"/>
                <w:color w:val="000000"/>
                <w:sz w:val="20"/>
              </w:rPr>
              <w:t>
юноши/</w:t>
            </w:r>
          </w:p>
          <w:bookmarkEnd w:id="1099"/>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100"/>
          <w:p>
            <w:pPr>
              <w:spacing w:after="20"/>
              <w:ind w:left="20"/>
              <w:jc w:val="both"/>
            </w:pPr>
            <w:r>
              <w:rPr>
                <w:rFonts w:ascii="Times New Roman"/>
                <w:b w:val="false"/>
                <w:i w:val="false"/>
                <w:color w:val="000000"/>
                <w:sz w:val="20"/>
              </w:rPr>
              <w:t>
юноши/</w:t>
            </w:r>
          </w:p>
          <w:bookmarkEnd w:id="1100"/>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w:t>
            </w:r>
          </w:p>
          <w:p>
            <w:pPr>
              <w:spacing w:after="20"/>
              <w:ind w:left="20"/>
              <w:jc w:val="both"/>
            </w:pPr>
            <w:r>
              <w:rPr>
                <w:rFonts w:ascii="Times New Roman"/>
                <w:b w:val="false"/>
                <w:i w:val="false"/>
                <w:color w:val="000000"/>
                <w:sz w:val="20"/>
              </w:rPr>
              <w:t>
Республики Казахстан (зимние)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101"/>
          <w:p>
            <w:pPr>
              <w:spacing w:after="20"/>
              <w:ind w:left="20"/>
              <w:jc w:val="both"/>
            </w:pPr>
            <w:r>
              <w:rPr>
                <w:rFonts w:ascii="Times New Roman"/>
                <w:b w:val="false"/>
                <w:i w:val="false"/>
                <w:color w:val="000000"/>
                <w:sz w:val="20"/>
              </w:rPr>
              <w:t>
юноши/</w:t>
            </w:r>
          </w:p>
          <w:bookmarkEnd w:id="1101"/>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102"/>
          <w:p>
            <w:pPr>
              <w:spacing w:after="20"/>
              <w:ind w:left="20"/>
              <w:jc w:val="both"/>
            </w:pPr>
            <w:r>
              <w:rPr>
                <w:rFonts w:ascii="Times New Roman"/>
                <w:b w:val="false"/>
                <w:i w:val="false"/>
                <w:color w:val="000000"/>
                <w:sz w:val="20"/>
              </w:rPr>
              <w:t>
юноши/</w:t>
            </w:r>
          </w:p>
          <w:bookmarkEnd w:id="1102"/>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Мемориальный Республиканский турнир среди молодежи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103"/>
          <w:p>
            <w:pPr>
              <w:spacing w:after="20"/>
              <w:ind w:left="20"/>
              <w:jc w:val="both"/>
            </w:pPr>
            <w:r>
              <w:rPr>
                <w:rFonts w:ascii="Times New Roman"/>
                <w:b w:val="false"/>
                <w:i w:val="false"/>
                <w:color w:val="000000"/>
                <w:sz w:val="20"/>
              </w:rPr>
              <w:t>
юноши/</w:t>
            </w:r>
          </w:p>
          <w:bookmarkEnd w:id="1103"/>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 Степанова 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104"/>
          <w:p>
            <w:pPr>
              <w:spacing w:after="20"/>
              <w:ind w:left="20"/>
              <w:jc w:val="both"/>
            </w:pPr>
            <w:r>
              <w:rPr>
                <w:rFonts w:ascii="Times New Roman"/>
                <w:b w:val="false"/>
                <w:i w:val="false"/>
                <w:color w:val="000000"/>
                <w:sz w:val="20"/>
              </w:rPr>
              <w:t>
юноши/</w:t>
            </w:r>
          </w:p>
          <w:bookmarkEnd w:id="1104"/>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105"/>
          <w:p>
            <w:pPr>
              <w:spacing w:after="20"/>
              <w:ind w:left="20"/>
              <w:jc w:val="both"/>
            </w:pPr>
            <w:r>
              <w:rPr>
                <w:rFonts w:ascii="Times New Roman"/>
                <w:b w:val="false"/>
                <w:i w:val="false"/>
                <w:color w:val="000000"/>
                <w:sz w:val="20"/>
              </w:rPr>
              <w:t>
юноши/</w:t>
            </w:r>
          </w:p>
          <w:bookmarkEnd w:id="1105"/>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106"/>
          <w:p>
            <w:pPr>
              <w:spacing w:after="20"/>
              <w:ind w:left="20"/>
              <w:jc w:val="both"/>
            </w:pPr>
            <w:r>
              <w:rPr>
                <w:rFonts w:ascii="Times New Roman"/>
                <w:b w:val="false"/>
                <w:i w:val="false"/>
                <w:color w:val="000000"/>
                <w:sz w:val="20"/>
              </w:rPr>
              <w:t xml:space="preserve">
Кубок </w:t>
            </w:r>
          </w:p>
          <w:bookmarkEnd w:id="1106"/>
          <w:p>
            <w:pPr>
              <w:spacing w:after="20"/>
              <w:ind w:left="20"/>
              <w:jc w:val="both"/>
            </w:pPr>
            <w:r>
              <w:rPr>
                <w:rFonts w:ascii="Times New Roman"/>
                <w:b w:val="false"/>
                <w:i w:val="false"/>
                <w:color w:val="000000"/>
                <w:sz w:val="20"/>
              </w:rPr>
              <w:t>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107"/>
          <w:p>
            <w:pPr>
              <w:spacing w:after="20"/>
              <w:ind w:left="20"/>
              <w:jc w:val="both"/>
            </w:pPr>
            <w:r>
              <w:rPr>
                <w:rFonts w:ascii="Times New Roman"/>
                <w:b w:val="false"/>
                <w:i w:val="false"/>
                <w:color w:val="000000"/>
                <w:sz w:val="20"/>
              </w:rPr>
              <w:t xml:space="preserve">
Спартакиада </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Республики </w:t>
            </w:r>
          </w:p>
          <w:p>
            <w:pPr>
              <w:spacing w:after="20"/>
              <w:ind w:left="20"/>
              <w:jc w:val="both"/>
            </w:pPr>
            <w:r>
              <w:rPr>
                <w:rFonts w:ascii="Times New Roman"/>
                <w:b w:val="false"/>
                <w:i w:val="false"/>
                <w:color w:val="000000"/>
                <w:sz w:val="20"/>
              </w:rPr>
              <w:t>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области, города республиканского значения и столицы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108"/>
          <w:p>
            <w:pPr>
              <w:spacing w:after="20"/>
              <w:ind w:left="20"/>
              <w:jc w:val="both"/>
            </w:pPr>
            <w:r>
              <w:rPr>
                <w:rFonts w:ascii="Times New Roman"/>
                <w:b w:val="false"/>
                <w:i w:val="false"/>
                <w:color w:val="000000"/>
                <w:sz w:val="20"/>
              </w:rPr>
              <w:t>
юноши/</w:t>
            </w:r>
          </w:p>
          <w:bookmarkEnd w:id="1108"/>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109"/>
          <w:p>
            <w:pPr>
              <w:spacing w:after="20"/>
              <w:ind w:left="20"/>
              <w:jc w:val="both"/>
            </w:pPr>
            <w:r>
              <w:rPr>
                <w:rFonts w:ascii="Times New Roman"/>
                <w:b w:val="false"/>
                <w:i w:val="false"/>
                <w:color w:val="000000"/>
                <w:sz w:val="20"/>
              </w:rPr>
              <w:t>
юноши/</w:t>
            </w:r>
          </w:p>
          <w:bookmarkEnd w:id="1109"/>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483" w:id="1110"/>
    <w:p>
      <w:pPr>
        <w:spacing w:after="0"/>
        <w:ind w:left="0"/>
        <w:jc w:val="left"/>
      </w:pPr>
      <w:r>
        <w:rPr>
          <w:rFonts w:ascii="Times New Roman"/>
          <w:b/>
          <w:i w:val="false"/>
          <w:color w:val="000000"/>
        </w:rPr>
        <w:t xml:space="preserve"> Прыжки на лыжах с трамплина</w:t>
      </w:r>
    </w:p>
    <w:bookmarkEnd w:id="1110"/>
    <w:bookmarkStart w:name="z1484" w:id="1111"/>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112"/>
          <w:p>
            <w:pPr>
              <w:spacing w:after="20"/>
              <w:ind w:left="20"/>
              <w:jc w:val="both"/>
            </w:pPr>
            <w:r>
              <w:rPr>
                <w:rFonts w:ascii="Times New Roman"/>
                <w:b w:val="false"/>
                <w:i w:val="false"/>
                <w:color w:val="000000"/>
                <w:sz w:val="20"/>
              </w:rPr>
              <w:t>
К-95 м,</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113"/>
          <w:p>
            <w:pPr>
              <w:spacing w:after="20"/>
              <w:ind w:left="20"/>
              <w:jc w:val="both"/>
            </w:pPr>
            <w:r>
              <w:rPr>
                <w:rFonts w:ascii="Times New Roman"/>
                <w:b w:val="false"/>
                <w:i w:val="false"/>
                <w:color w:val="000000"/>
                <w:sz w:val="20"/>
              </w:rPr>
              <w:t>
К-95 м,</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114"/>
          <w:p>
            <w:pPr>
              <w:spacing w:after="20"/>
              <w:ind w:left="20"/>
              <w:jc w:val="both"/>
            </w:pPr>
            <w:r>
              <w:rPr>
                <w:rFonts w:ascii="Times New Roman"/>
                <w:b w:val="false"/>
                <w:i w:val="false"/>
                <w:color w:val="000000"/>
                <w:sz w:val="20"/>
              </w:rPr>
              <w:t>
К-95 м,</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115"/>
          <w:p>
            <w:pPr>
              <w:spacing w:after="20"/>
              <w:ind w:left="20"/>
              <w:jc w:val="both"/>
            </w:pPr>
            <w:r>
              <w:rPr>
                <w:rFonts w:ascii="Times New Roman"/>
                <w:b w:val="false"/>
                <w:i w:val="false"/>
                <w:color w:val="000000"/>
                <w:sz w:val="20"/>
              </w:rPr>
              <w:t>
К-95 м,</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116"/>
          <w:p>
            <w:pPr>
              <w:spacing w:after="20"/>
              <w:ind w:left="20"/>
              <w:jc w:val="both"/>
            </w:pPr>
            <w:r>
              <w:rPr>
                <w:rFonts w:ascii="Times New Roman"/>
                <w:b w:val="false"/>
                <w:i w:val="false"/>
                <w:color w:val="000000"/>
                <w:sz w:val="20"/>
              </w:rPr>
              <w:t xml:space="preserve">
К-95 м, </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К-125 м </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Континентального Кубка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117"/>
          <w:p>
            <w:pPr>
              <w:spacing w:after="20"/>
              <w:ind w:left="20"/>
              <w:jc w:val="both"/>
            </w:pPr>
            <w:r>
              <w:rPr>
                <w:rFonts w:ascii="Times New Roman"/>
                <w:b w:val="false"/>
                <w:i w:val="false"/>
                <w:color w:val="000000"/>
                <w:sz w:val="20"/>
              </w:rPr>
              <w:t xml:space="preserve">
К-95 м, </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ФИСа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118"/>
          <w:p>
            <w:pPr>
              <w:spacing w:after="20"/>
              <w:ind w:left="20"/>
              <w:jc w:val="both"/>
            </w:pPr>
            <w:r>
              <w:rPr>
                <w:rFonts w:ascii="Times New Roman"/>
                <w:b w:val="false"/>
                <w:i w:val="false"/>
                <w:color w:val="000000"/>
                <w:sz w:val="20"/>
              </w:rPr>
              <w:t>
К-95 м,</w:t>
            </w:r>
          </w:p>
          <w:bookmarkEnd w:id="1118"/>
          <w:p>
            <w:pPr>
              <w:spacing w:after="20"/>
              <w:ind w:left="20"/>
              <w:jc w:val="both"/>
            </w:pPr>
            <w:r>
              <w:rPr>
                <w:rFonts w:ascii="Times New Roman"/>
                <w:b w:val="false"/>
                <w:i w:val="false"/>
                <w:color w:val="000000"/>
                <w:sz w:val="20"/>
              </w:rPr>
              <w:t>
К-125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зимняя "Универсиада"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119"/>
          <w:p>
            <w:pPr>
              <w:spacing w:after="20"/>
              <w:ind w:left="20"/>
              <w:jc w:val="both"/>
            </w:pPr>
            <w:r>
              <w:rPr>
                <w:rFonts w:ascii="Times New Roman"/>
                <w:b w:val="false"/>
                <w:i w:val="false"/>
                <w:color w:val="000000"/>
                <w:sz w:val="20"/>
              </w:rPr>
              <w:t xml:space="preserve">
К-125 м, </w:t>
            </w:r>
          </w:p>
          <w:bookmarkEnd w:id="1119"/>
          <w:p>
            <w:pPr>
              <w:spacing w:after="20"/>
              <w:ind w:left="20"/>
              <w:jc w:val="both"/>
            </w:pPr>
            <w:r>
              <w:rPr>
                <w:rFonts w:ascii="Times New Roman"/>
                <w:b w:val="false"/>
                <w:i w:val="false"/>
                <w:color w:val="000000"/>
                <w:sz w:val="20"/>
              </w:rPr>
              <w:t>
К-95м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bl>
    <w:bookmarkStart w:name="z1499" w:id="112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121"/>
          <w:p>
            <w:pPr>
              <w:spacing w:after="20"/>
              <w:ind w:left="20"/>
              <w:jc w:val="both"/>
            </w:pPr>
            <w:r>
              <w:rPr>
                <w:rFonts w:ascii="Times New Roman"/>
                <w:b w:val="false"/>
                <w:i w:val="false"/>
                <w:color w:val="000000"/>
                <w:sz w:val="20"/>
              </w:rPr>
              <w:t>
К-95 м,</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К-125 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1 - 2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122"/>
          <w:p>
            <w:pPr>
              <w:spacing w:after="20"/>
              <w:ind w:left="20"/>
              <w:jc w:val="both"/>
            </w:pPr>
            <w:r>
              <w:rPr>
                <w:rFonts w:ascii="Times New Roman"/>
                <w:b w:val="false"/>
                <w:i w:val="false"/>
                <w:color w:val="000000"/>
                <w:sz w:val="20"/>
              </w:rPr>
              <w:t>
К-95 м,</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Командные </w:t>
            </w:r>
          </w:p>
          <w:p>
            <w:pPr>
              <w:spacing w:after="20"/>
              <w:ind w:left="20"/>
              <w:jc w:val="both"/>
            </w:pPr>
            <w:r>
              <w:rPr>
                <w:rFonts w:ascii="Times New Roman"/>
                <w:b w:val="false"/>
                <w:i w:val="false"/>
                <w:color w:val="000000"/>
                <w:sz w:val="20"/>
              </w:rPr>
              <w:t>
(К-95м)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123"/>
          <w:p>
            <w:pPr>
              <w:spacing w:after="20"/>
              <w:ind w:left="20"/>
              <w:jc w:val="both"/>
            </w:pPr>
            <w:r>
              <w:rPr>
                <w:rFonts w:ascii="Times New Roman"/>
                <w:b w:val="false"/>
                <w:i w:val="false"/>
                <w:color w:val="000000"/>
                <w:sz w:val="20"/>
              </w:rPr>
              <w:t>
К-95м,</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К-125м</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124"/>
          <w:p>
            <w:pPr>
              <w:spacing w:after="20"/>
              <w:ind w:left="20"/>
              <w:jc w:val="both"/>
            </w:pPr>
            <w:r>
              <w:rPr>
                <w:rFonts w:ascii="Times New Roman"/>
                <w:b w:val="false"/>
                <w:i w:val="false"/>
                <w:color w:val="000000"/>
                <w:sz w:val="20"/>
              </w:rPr>
              <w:t>
К-95 м,</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К-125м </w:t>
            </w:r>
          </w:p>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1 - 5 / 1 - 3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125"/>
          <w:p>
            <w:pPr>
              <w:spacing w:after="20"/>
              <w:ind w:left="20"/>
              <w:jc w:val="both"/>
            </w:pPr>
            <w:r>
              <w:rPr>
                <w:rFonts w:ascii="Times New Roman"/>
                <w:b w:val="false"/>
                <w:i w:val="false"/>
                <w:color w:val="000000"/>
                <w:sz w:val="20"/>
              </w:rPr>
              <w:t>
К-95 м,</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Командные </w:t>
            </w:r>
          </w:p>
          <w:p>
            <w:pPr>
              <w:spacing w:after="20"/>
              <w:ind w:left="20"/>
              <w:jc w:val="both"/>
            </w:pPr>
            <w:r>
              <w:rPr>
                <w:rFonts w:ascii="Times New Roman"/>
                <w:b w:val="false"/>
                <w:i w:val="false"/>
                <w:color w:val="000000"/>
                <w:sz w:val="20"/>
              </w:rPr>
              <w:t>
(К-95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"Дети Азии"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126"/>
          <w:p>
            <w:pPr>
              <w:spacing w:after="20"/>
              <w:ind w:left="20"/>
              <w:jc w:val="both"/>
            </w:pPr>
            <w:r>
              <w:rPr>
                <w:rFonts w:ascii="Times New Roman"/>
                <w:b w:val="false"/>
                <w:i w:val="false"/>
                <w:color w:val="000000"/>
                <w:sz w:val="20"/>
              </w:rPr>
              <w:t>
К-70 м,</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К-50 м</w:t>
            </w:r>
          </w:p>
          <w:p>
            <w:pPr>
              <w:spacing w:after="20"/>
              <w:ind w:left="20"/>
              <w:jc w:val="both"/>
            </w:pPr>
            <w:r>
              <w:rPr>
                <w:rFonts w:ascii="Times New Roman"/>
                <w:b w:val="false"/>
                <w:i w:val="false"/>
                <w:color w:val="000000"/>
                <w:sz w:val="20"/>
              </w:rPr>
              <w:t xml:space="preserve">
Командные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юноши/девушки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"Ковголовские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127"/>
          <w:p>
            <w:pPr>
              <w:spacing w:after="20"/>
              <w:ind w:left="20"/>
              <w:jc w:val="both"/>
            </w:pPr>
            <w:r>
              <w:rPr>
                <w:rFonts w:ascii="Times New Roman"/>
                <w:b w:val="false"/>
                <w:i w:val="false"/>
                <w:color w:val="000000"/>
                <w:sz w:val="20"/>
              </w:rPr>
              <w:t>
К-70 м,</w:t>
            </w:r>
          </w:p>
          <w:bookmarkEnd w:id="1127"/>
          <w:p>
            <w:pPr>
              <w:spacing w:after="20"/>
              <w:ind w:left="20"/>
              <w:jc w:val="both"/>
            </w:pPr>
            <w:r>
              <w:rPr>
                <w:rFonts w:ascii="Times New Roman"/>
                <w:b w:val="false"/>
                <w:i w:val="false"/>
                <w:color w:val="000000"/>
                <w:sz w:val="20"/>
              </w:rPr>
              <w:t>
</w:t>
            </w:r>
            <w:r>
              <w:rPr>
                <w:rFonts w:ascii="Times New Roman"/>
                <w:b w:val="false"/>
                <w:i w:val="false"/>
                <w:color w:val="000000"/>
                <w:sz w:val="20"/>
              </w:rPr>
              <w:t>К-50 м</w:t>
            </w:r>
          </w:p>
          <w:p>
            <w:pPr>
              <w:spacing w:after="20"/>
              <w:ind w:left="20"/>
              <w:jc w:val="both"/>
            </w:pPr>
            <w:r>
              <w:rPr>
                <w:rFonts w:ascii="Times New Roman"/>
                <w:b w:val="false"/>
                <w:i w:val="false"/>
                <w:color w:val="000000"/>
                <w:sz w:val="20"/>
              </w:rPr>
              <w:t xml:space="preserve">
Командные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юноши/девушки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Мемориальный Республиканский турнир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128"/>
          <w:p>
            <w:pPr>
              <w:spacing w:after="20"/>
              <w:ind w:left="20"/>
              <w:jc w:val="both"/>
            </w:pPr>
            <w:r>
              <w:rPr>
                <w:rFonts w:ascii="Times New Roman"/>
                <w:b w:val="false"/>
                <w:i w:val="false"/>
                <w:color w:val="000000"/>
                <w:sz w:val="20"/>
              </w:rPr>
              <w:t>
К-95 м</w:t>
            </w:r>
          </w:p>
          <w:bookmarkEnd w:id="1128"/>
          <w:p>
            <w:pPr>
              <w:spacing w:after="20"/>
              <w:ind w:left="20"/>
              <w:jc w:val="both"/>
            </w:pPr>
            <w:r>
              <w:rPr>
                <w:rFonts w:ascii="Times New Roman"/>
                <w:b w:val="false"/>
                <w:i w:val="false"/>
                <w:color w:val="000000"/>
                <w:sz w:val="20"/>
              </w:rPr>
              <w:t xml:space="preserve">
Командные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 Степанова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129"/>
          <w:p>
            <w:pPr>
              <w:spacing w:after="20"/>
              <w:ind w:left="20"/>
              <w:jc w:val="both"/>
            </w:pPr>
            <w:r>
              <w:rPr>
                <w:rFonts w:ascii="Times New Roman"/>
                <w:b w:val="false"/>
                <w:i w:val="false"/>
                <w:color w:val="000000"/>
                <w:sz w:val="20"/>
              </w:rPr>
              <w:t>
К-95м</w:t>
            </w:r>
          </w:p>
          <w:bookmarkEnd w:id="1129"/>
          <w:p>
            <w:pPr>
              <w:spacing w:after="20"/>
              <w:ind w:left="20"/>
              <w:jc w:val="both"/>
            </w:pPr>
            <w:r>
              <w:rPr>
                <w:rFonts w:ascii="Times New Roman"/>
                <w:b w:val="false"/>
                <w:i w:val="false"/>
                <w:color w:val="000000"/>
                <w:sz w:val="20"/>
              </w:rPr>
              <w:t>
Командные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bl>
    <w:bookmarkStart w:name="z1516" w:id="1130"/>
    <w:p>
      <w:pPr>
        <w:spacing w:after="0"/>
        <w:ind w:left="0"/>
        <w:jc w:val="both"/>
      </w:pPr>
      <w:r>
        <w:rPr>
          <w:rFonts w:ascii="Times New Roman"/>
          <w:b w:val="false"/>
          <w:i w:val="false"/>
          <w:color w:val="000000"/>
          <w:sz w:val="28"/>
        </w:rPr>
        <w:t>
      3. Требования для присвоения спортивных разрядов</w:t>
      </w:r>
    </w:p>
    <w:bookmarkEnd w:id="1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131"/>
          <w:p>
            <w:pPr>
              <w:spacing w:after="20"/>
              <w:ind w:left="20"/>
              <w:jc w:val="both"/>
            </w:pPr>
            <w:r>
              <w:rPr>
                <w:rFonts w:ascii="Times New Roman"/>
                <w:b w:val="false"/>
                <w:i w:val="false"/>
                <w:color w:val="000000"/>
                <w:sz w:val="20"/>
              </w:rPr>
              <w:t>
Спортивные</w:t>
            </w:r>
          </w:p>
          <w:bookmarkEnd w:id="1131"/>
          <w:p>
            <w:pPr>
              <w:spacing w:after="20"/>
              <w:ind w:left="20"/>
              <w:jc w:val="both"/>
            </w:pPr>
            <w:r>
              <w:rPr>
                <w:rFonts w:ascii="Times New Roman"/>
                <w:b w:val="false"/>
                <w:i w:val="false"/>
                <w:color w:val="000000"/>
                <w:sz w:val="20"/>
              </w:rPr>
              <w:t>
соревнования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132"/>
          <w:p>
            <w:pPr>
              <w:spacing w:after="20"/>
              <w:ind w:left="20"/>
              <w:jc w:val="both"/>
            </w:pPr>
            <w:r>
              <w:rPr>
                <w:rFonts w:ascii="Times New Roman"/>
                <w:b w:val="false"/>
                <w:i w:val="false"/>
                <w:color w:val="000000"/>
                <w:sz w:val="20"/>
              </w:rPr>
              <w:t>
юноши/</w:t>
            </w:r>
          </w:p>
          <w:bookmarkEnd w:id="1132"/>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133"/>
          <w:p>
            <w:pPr>
              <w:spacing w:after="20"/>
              <w:ind w:left="20"/>
              <w:jc w:val="both"/>
            </w:pPr>
            <w:r>
              <w:rPr>
                <w:rFonts w:ascii="Times New Roman"/>
                <w:b w:val="false"/>
                <w:i w:val="false"/>
                <w:color w:val="000000"/>
                <w:sz w:val="20"/>
              </w:rPr>
              <w:t>
юноши/</w:t>
            </w:r>
          </w:p>
          <w:bookmarkEnd w:id="1133"/>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w:t>
            </w:r>
          </w:p>
          <w:p>
            <w:pPr>
              <w:spacing w:after="20"/>
              <w:ind w:left="20"/>
              <w:jc w:val="both"/>
            </w:pPr>
            <w:r>
              <w:rPr>
                <w:rFonts w:ascii="Times New Roman"/>
                <w:b w:val="false"/>
                <w:i w:val="false"/>
                <w:color w:val="000000"/>
                <w:sz w:val="20"/>
              </w:rPr>
              <w:t>
Республики Казахстан (зимние)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134"/>
          <w:p>
            <w:pPr>
              <w:spacing w:after="20"/>
              <w:ind w:left="20"/>
              <w:jc w:val="both"/>
            </w:pPr>
            <w:r>
              <w:rPr>
                <w:rFonts w:ascii="Times New Roman"/>
                <w:b w:val="false"/>
                <w:i w:val="false"/>
                <w:color w:val="000000"/>
                <w:sz w:val="20"/>
              </w:rPr>
              <w:t>
юноши/</w:t>
            </w:r>
          </w:p>
          <w:bookmarkEnd w:id="1134"/>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135"/>
          <w:p>
            <w:pPr>
              <w:spacing w:after="20"/>
              <w:ind w:left="20"/>
              <w:jc w:val="both"/>
            </w:pPr>
            <w:r>
              <w:rPr>
                <w:rFonts w:ascii="Times New Roman"/>
                <w:b w:val="false"/>
                <w:i w:val="false"/>
                <w:color w:val="000000"/>
                <w:sz w:val="20"/>
              </w:rPr>
              <w:t>
юноши/</w:t>
            </w:r>
          </w:p>
          <w:bookmarkEnd w:id="1135"/>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Мемориальный Республиканский турнир среди молодежи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136"/>
          <w:p>
            <w:pPr>
              <w:spacing w:after="20"/>
              <w:ind w:left="20"/>
              <w:jc w:val="both"/>
            </w:pPr>
            <w:r>
              <w:rPr>
                <w:rFonts w:ascii="Times New Roman"/>
                <w:b w:val="false"/>
                <w:i w:val="false"/>
                <w:color w:val="000000"/>
                <w:sz w:val="20"/>
              </w:rPr>
              <w:t>
юноши/</w:t>
            </w:r>
          </w:p>
          <w:bookmarkEnd w:id="1136"/>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137"/>
          <w:p>
            <w:pPr>
              <w:spacing w:after="20"/>
              <w:ind w:left="20"/>
              <w:jc w:val="both"/>
            </w:pPr>
            <w:r>
              <w:rPr>
                <w:rFonts w:ascii="Times New Roman"/>
                <w:b w:val="false"/>
                <w:i w:val="false"/>
                <w:color w:val="000000"/>
                <w:sz w:val="20"/>
              </w:rPr>
              <w:t>
юноши/</w:t>
            </w:r>
          </w:p>
          <w:bookmarkEnd w:id="1137"/>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 Степанова 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138"/>
          <w:p>
            <w:pPr>
              <w:spacing w:after="20"/>
              <w:ind w:left="20"/>
              <w:jc w:val="both"/>
            </w:pPr>
            <w:r>
              <w:rPr>
                <w:rFonts w:ascii="Times New Roman"/>
                <w:b w:val="false"/>
                <w:i w:val="false"/>
                <w:color w:val="000000"/>
                <w:sz w:val="20"/>
              </w:rPr>
              <w:t>
юноши/</w:t>
            </w:r>
          </w:p>
          <w:bookmarkEnd w:id="1138"/>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139"/>
          <w:p>
            <w:pPr>
              <w:spacing w:after="20"/>
              <w:ind w:left="20"/>
              <w:jc w:val="both"/>
            </w:pPr>
            <w:r>
              <w:rPr>
                <w:rFonts w:ascii="Times New Roman"/>
                <w:b w:val="false"/>
                <w:i w:val="false"/>
                <w:color w:val="000000"/>
                <w:sz w:val="20"/>
              </w:rPr>
              <w:t>
юноши/</w:t>
            </w:r>
          </w:p>
          <w:bookmarkEnd w:id="1139"/>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140"/>
          <w:p>
            <w:pPr>
              <w:spacing w:after="20"/>
              <w:ind w:left="20"/>
              <w:jc w:val="both"/>
            </w:pPr>
            <w:r>
              <w:rPr>
                <w:rFonts w:ascii="Times New Roman"/>
                <w:b w:val="false"/>
                <w:i w:val="false"/>
                <w:color w:val="000000"/>
                <w:sz w:val="20"/>
              </w:rPr>
              <w:t xml:space="preserve">
Кубок </w:t>
            </w:r>
          </w:p>
          <w:bookmarkEnd w:id="1140"/>
          <w:p>
            <w:pPr>
              <w:spacing w:after="20"/>
              <w:ind w:left="20"/>
              <w:jc w:val="both"/>
            </w:pPr>
            <w:r>
              <w:rPr>
                <w:rFonts w:ascii="Times New Roman"/>
                <w:b w:val="false"/>
                <w:i w:val="false"/>
                <w:color w:val="000000"/>
                <w:sz w:val="20"/>
              </w:rPr>
              <w:t>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141"/>
          <w:p>
            <w:pPr>
              <w:spacing w:after="20"/>
              <w:ind w:left="20"/>
              <w:jc w:val="both"/>
            </w:pPr>
            <w:r>
              <w:rPr>
                <w:rFonts w:ascii="Times New Roman"/>
                <w:b w:val="false"/>
                <w:i w:val="false"/>
                <w:color w:val="000000"/>
                <w:sz w:val="20"/>
              </w:rPr>
              <w:t xml:space="preserve">
Спартакиада </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Республики </w:t>
            </w:r>
          </w:p>
          <w:p>
            <w:pPr>
              <w:spacing w:after="20"/>
              <w:ind w:left="20"/>
              <w:jc w:val="both"/>
            </w:pPr>
            <w:r>
              <w:rPr>
                <w:rFonts w:ascii="Times New Roman"/>
                <w:b w:val="false"/>
                <w:i w:val="false"/>
                <w:color w:val="000000"/>
                <w:sz w:val="20"/>
              </w:rPr>
              <w:t>
Казахстан (зимняя)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области, города республиканского значения и столицы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мальчики/девочки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142"/>
          <w:p>
            <w:pPr>
              <w:spacing w:after="20"/>
              <w:ind w:left="20"/>
              <w:jc w:val="both"/>
            </w:pPr>
            <w:r>
              <w:rPr>
                <w:rFonts w:ascii="Times New Roman"/>
                <w:b w:val="false"/>
                <w:i w:val="false"/>
                <w:color w:val="000000"/>
                <w:sz w:val="20"/>
              </w:rPr>
              <w:t>
юноши/</w:t>
            </w:r>
          </w:p>
          <w:bookmarkEnd w:id="1142"/>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143"/>
          <w:p>
            <w:pPr>
              <w:spacing w:after="20"/>
              <w:ind w:left="20"/>
              <w:jc w:val="both"/>
            </w:pPr>
            <w:r>
              <w:rPr>
                <w:rFonts w:ascii="Times New Roman"/>
                <w:b w:val="false"/>
                <w:i w:val="false"/>
                <w:color w:val="000000"/>
                <w:sz w:val="20"/>
              </w:rPr>
              <w:t>
юноши/</w:t>
            </w:r>
          </w:p>
          <w:bookmarkEnd w:id="1143"/>
          <w:p>
            <w:pPr>
              <w:spacing w:after="20"/>
              <w:ind w:left="20"/>
              <w:jc w:val="both"/>
            </w:pPr>
            <w:r>
              <w:rPr>
                <w:rFonts w:ascii="Times New Roman"/>
                <w:b w:val="false"/>
                <w:i w:val="false"/>
                <w:color w:val="000000"/>
                <w:sz w:val="20"/>
              </w:rPr>
              <w:t>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юниоры/юниорки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533" w:id="1144"/>
    <w:p>
      <w:pPr>
        <w:spacing w:after="0"/>
        <w:ind w:left="0"/>
        <w:jc w:val="left"/>
      </w:pPr>
      <w:r>
        <w:rPr>
          <w:rFonts w:ascii="Times New Roman"/>
          <w:b/>
          <w:i w:val="false"/>
          <w:color w:val="000000"/>
        </w:rPr>
        <w:t xml:space="preserve"> Шорт-трек</w:t>
      </w:r>
    </w:p>
    <w:bookmarkEnd w:id="1144"/>
    <w:bookmarkStart w:name="z1534" w:id="1145"/>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 Мировые 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35" w:id="1146"/>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36" w:id="1147"/>
    <w:p>
      <w:pPr>
        <w:spacing w:after="0"/>
        <w:ind w:left="0"/>
        <w:jc w:val="both"/>
      </w:pPr>
      <w:r>
        <w:rPr>
          <w:rFonts w:ascii="Times New Roman"/>
          <w:b w:val="false"/>
          <w:i w:val="false"/>
          <w:color w:val="000000"/>
          <w:sz w:val="28"/>
        </w:rPr>
        <w:t>
      3. Требования для присвоения спортивных разрядов</w:t>
      </w:r>
    </w:p>
    <w:bookmarkEnd w:id="1147"/>
    <w:bookmarkStart w:name="z1537" w:id="1148"/>
    <w:p>
      <w:pPr>
        <w:spacing w:after="0"/>
        <w:ind w:left="0"/>
        <w:jc w:val="both"/>
      </w:pPr>
      <w:r>
        <w:rPr>
          <w:rFonts w:ascii="Times New Roman"/>
          <w:b w:val="false"/>
          <w:i w:val="false"/>
          <w:color w:val="000000"/>
          <w:sz w:val="28"/>
        </w:rPr>
        <w:t>
      Кандидат в мастера спорта Республики Казахстан выполняется с 13 лет</w:t>
      </w:r>
    </w:p>
    <w:bookmarkEnd w:id="1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1538" w:id="1149"/>
    <w:p>
      <w:pPr>
        <w:spacing w:after="0"/>
        <w:ind w:left="0"/>
        <w:jc w:val="both"/>
      </w:pPr>
      <w:r>
        <w:rPr>
          <w:rFonts w:ascii="Times New Roman"/>
          <w:b w:val="false"/>
          <w:i w:val="false"/>
          <w:color w:val="000000"/>
          <w:sz w:val="28"/>
        </w:rPr>
        <w:t>
      4. Нормы для присвоения спортивных званий и разрядов по времени</w:t>
      </w:r>
    </w:p>
    <w:bookmarkEnd w:id="1149"/>
    <w:bookmarkStart w:name="z1539" w:id="1150"/>
    <w:p>
      <w:pPr>
        <w:spacing w:after="0"/>
        <w:ind w:left="0"/>
        <w:jc w:val="both"/>
      </w:pPr>
      <w:r>
        <w:rPr>
          <w:rFonts w:ascii="Times New Roman"/>
          <w:b w:val="false"/>
          <w:i w:val="false"/>
          <w:color w:val="000000"/>
          <w:sz w:val="28"/>
        </w:rPr>
        <w:t>
      Условия выполнения разрядных требований:</w:t>
      </w:r>
    </w:p>
    <w:bookmarkEnd w:id="1150"/>
    <w:bookmarkStart w:name="z1540" w:id="1151"/>
    <w:p>
      <w:pPr>
        <w:spacing w:after="0"/>
        <w:ind w:left="0"/>
        <w:jc w:val="both"/>
      </w:pPr>
      <w:r>
        <w:rPr>
          <w:rFonts w:ascii="Times New Roman"/>
          <w:b w:val="false"/>
          <w:i w:val="false"/>
          <w:color w:val="000000"/>
          <w:sz w:val="28"/>
        </w:rPr>
        <w:t>
      1) Спортивные звания и разряды присваиваются при выполнении требований на дорожке, длина которой 111,12 м.</w:t>
      </w:r>
    </w:p>
    <w:bookmarkEnd w:id="1151"/>
    <w:bookmarkStart w:name="z1541" w:id="1152"/>
    <w:p>
      <w:pPr>
        <w:spacing w:after="0"/>
        <w:ind w:left="0"/>
        <w:jc w:val="both"/>
      </w:pPr>
      <w:r>
        <w:rPr>
          <w:rFonts w:ascii="Times New Roman"/>
          <w:b w:val="false"/>
          <w:i w:val="false"/>
          <w:color w:val="000000"/>
          <w:sz w:val="28"/>
        </w:rPr>
        <w:t>
      2) звание МСМК по времени присваивается по результатам, показанным на официальных соревнованиях ISU.</w:t>
      </w:r>
    </w:p>
    <w:bookmarkEnd w:id="1152"/>
    <w:bookmarkStart w:name="z1542" w:id="1153"/>
    <w:p>
      <w:pPr>
        <w:spacing w:after="0"/>
        <w:ind w:left="0"/>
        <w:jc w:val="both"/>
      </w:pPr>
      <w:r>
        <w:rPr>
          <w:rFonts w:ascii="Times New Roman"/>
          <w:b w:val="false"/>
          <w:i w:val="false"/>
          <w:color w:val="000000"/>
          <w:sz w:val="28"/>
        </w:rPr>
        <w:t>
      3) звания МС по времени присваивается по результатам, показанным на официальных соревнованиях при электронном хронометрировании.</w:t>
      </w:r>
    </w:p>
    <w:bookmarkEnd w:id="1153"/>
    <w:bookmarkStart w:name="z1543" w:id="1154"/>
    <w:p>
      <w:pPr>
        <w:spacing w:after="0"/>
        <w:ind w:left="0"/>
        <w:jc w:val="both"/>
      </w:pPr>
      <w:r>
        <w:rPr>
          <w:rFonts w:ascii="Times New Roman"/>
          <w:b w:val="false"/>
          <w:i w:val="false"/>
          <w:color w:val="000000"/>
          <w:sz w:val="28"/>
        </w:rPr>
        <w:t>
      4) национальные рекорды регистрируются при электронном хронометрировании.</w:t>
      </w:r>
    </w:p>
    <w:bookmarkEnd w:id="1154"/>
    <w:bookmarkStart w:name="z1544" w:id="1155"/>
    <w:p>
      <w:pPr>
        <w:spacing w:after="0"/>
        <w:ind w:left="0"/>
        <w:jc w:val="both"/>
      </w:pPr>
      <w:r>
        <w:rPr>
          <w:rFonts w:ascii="Times New Roman"/>
          <w:b w:val="false"/>
          <w:i w:val="false"/>
          <w:color w:val="000000"/>
          <w:sz w:val="28"/>
        </w:rPr>
        <w:t>
      5 Место на дистанции на международных соревнованиях определяются как по итоговому протоколу, так и по протоколу времени (Time Analysis).</w:t>
      </w:r>
    </w:p>
    <w:bookmarkEnd w:id="1155"/>
    <w:bookmarkStart w:name="z1545" w:id="1156"/>
    <w:p>
      <w:pPr>
        <w:spacing w:after="0"/>
        <w:ind w:left="0"/>
        <w:jc w:val="both"/>
      </w:pPr>
      <w:r>
        <w:rPr>
          <w:rFonts w:ascii="Times New Roman"/>
          <w:b w:val="false"/>
          <w:i w:val="false"/>
          <w:color w:val="000000"/>
          <w:sz w:val="28"/>
        </w:rPr>
        <w:t>
      Нормы по шорт-треку (мин., сек.)</w:t>
      </w:r>
    </w:p>
    <w:bookmarkEnd w:id="1156"/>
    <w:bookmarkStart w:name="z1546" w:id="1157"/>
    <w:p>
      <w:pPr>
        <w:spacing w:after="0"/>
        <w:ind w:left="0"/>
        <w:jc w:val="both"/>
      </w:pPr>
      <w:r>
        <w:rPr>
          <w:rFonts w:ascii="Times New Roman"/>
          <w:b w:val="false"/>
          <w:i w:val="false"/>
          <w:color w:val="000000"/>
          <w:sz w:val="28"/>
        </w:rPr>
        <w:t>
      Мужчины</w:t>
      </w:r>
    </w:p>
    <w:bookmarkEnd w:id="1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47" w:id="1158"/>
    <w:p>
      <w:pPr>
        <w:spacing w:after="0"/>
        <w:ind w:left="0"/>
        <w:jc w:val="both"/>
      </w:pPr>
      <w:r>
        <w:rPr>
          <w:rFonts w:ascii="Times New Roman"/>
          <w:b w:val="false"/>
          <w:i w:val="false"/>
          <w:color w:val="000000"/>
          <w:sz w:val="28"/>
        </w:rPr>
        <w:t>
      Женщины</w:t>
      </w:r>
    </w:p>
    <w:bookmarkEnd w:id="1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bl>
    <w:bookmarkStart w:name="z1548" w:id="1159"/>
    <w:p>
      <w:pPr>
        <w:spacing w:after="0"/>
        <w:ind w:left="0"/>
        <w:jc w:val="both"/>
      </w:pPr>
      <w:r>
        <w:rPr>
          <w:rFonts w:ascii="Times New Roman"/>
          <w:b w:val="false"/>
          <w:i w:val="false"/>
          <w:color w:val="000000"/>
          <w:sz w:val="28"/>
        </w:rPr>
        <w:t xml:space="preserve">
      Смешанная эстафета </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м эстафета смешанная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550" w:id="1160"/>
    <w:p>
      <w:pPr>
        <w:spacing w:after="0"/>
        <w:ind w:left="0"/>
        <w:jc w:val="left"/>
      </w:pPr>
      <w:r>
        <w:rPr>
          <w:rFonts w:ascii="Times New Roman"/>
          <w:b/>
          <w:i w:val="false"/>
          <w:color w:val="000000"/>
        </w:rPr>
        <w:t xml:space="preserve"> Бочча</w:t>
      </w:r>
    </w:p>
    <w:bookmarkEnd w:id="1160"/>
    <w:bookmarkStart w:name="z1551" w:id="1161"/>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в международных соревнованиях не менее 8 стран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(летние, зимние)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челленджеры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2-3 </w:t>
            </w:r>
          </w:p>
        </w:tc>
      </w:tr>
    </w:tbl>
    <w:bookmarkStart w:name="z1552" w:id="116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в международных соревнованиях не менее 8 областей, городов республиканского значения и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парные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bookmarkStart w:name="z1553" w:id="1163"/>
    <w:p>
      <w:pPr>
        <w:spacing w:after="0"/>
        <w:ind w:left="0"/>
        <w:jc w:val="both"/>
      </w:pPr>
      <w:r>
        <w:rPr>
          <w:rFonts w:ascii="Times New Roman"/>
          <w:b w:val="false"/>
          <w:i w:val="false"/>
          <w:color w:val="000000"/>
          <w:sz w:val="28"/>
        </w:rPr>
        <w:t>
      3. Требования для присвоения спортивных разрядов</w:t>
      </w:r>
    </w:p>
    <w:bookmarkEnd w:id="1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555" w:id="1164"/>
    <w:p>
      <w:pPr>
        <w:spacing w:after="0"/>
        <w:ind w:left="0"/>
        <w:jc w:val="left"/>
      </w:pPr>
      <w:r>
        <w:rPr>
          <w:rFonts w:ascii="Times New Roman"/>
          <w:b/>
          <w:i w:val="false"/>
          <w:color w:val="000000"/>
        </w:rPr>
        <w:t xml:space="preserve"> Волейбол сидя</w:t>
      </w:r>
    </w:p>
    <w:bookmarkEnd w:id="1164"/>
    <w:bookmarkStart w:name="z1556" w:id="1165"/>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2-3 </w:t>
            </w:r>
          </w:p>
        </w:tc>
      </w:tr>
    </w:tbl>
    <w:bookmarkStart w:name="z1557" w:id="1166"/>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558" w:id="1167"/>
    <w:p>
      <w:pPr>
        <w:spacing w:after="0"/>
        <w:ind w:left="0"/>
        <w:jc w:val="both"/>
      </w:pPr>
      <w:r>
        <w:rPr>
          <w:rFonts w:ascii="Times New Roman"/>
          <w:b w:val="false"/>
          <w:i w:val="false"/>
          <w:color w:val="000000"/>
          <w:sz w:val="28"/>
        </w:rPr>
        <w:t>
      3. Требования для присвоения спортивных разрядов</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560" w:id="1168"/>
    <w:p>
      <w:pPr>
        <w:spacing w:after="0"/>
        <w:ind w:left="0"/>
        <w:jc w:val="left"/>
      </w:pPr>
      <w:r>
        <w:rPr>
          <w:rFonts w:ascii="Times New Roman"/>
          <w:b/>
          <w:i w:val="false"/>
          <w:color w:val="000000"/>
        </w:rPr>
        <w:t xml:space="preserve"> Голбол</w:t>
      </w:r>
    </w:p>
    <w:bookmarkEnd w:id="1168"/>
    <w:bookmarkStart w:name="z1561" w:id="116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62" w:id="117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участии в международных соревнованиях не менее 6 стран/областей, городов республиканского значения и столицы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(летние, зимние)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Паралимпийские игры (летние, зимние)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 дев.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Пара Азиатские игры (летние, зимние)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 дев.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молодежных и юниорских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 дев.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молодежных и юниорских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 дев.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(Высшая лига)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63" w:id="1171"/>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участии не менее 6 команд/областей, городов республиканского значения и столицы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Республики Казахстан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(Высшая лига)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сборных областей, городов республиканского значения и столицы до 19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 дев.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школ-интернатов для слепых и слабовидящих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 дев.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 зимние)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 дев.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564" w:id="1172"/>
    <w:p>
      <w:pPr>
        <w:spacing w:after="0"/>
        <w:ind w:left="0"/>
        <w:jc w:val="both"/>
      </w:pPr>
      <w:r>
        <w:rPr>
          <w:rFonts w:ascii="Times New Roman"/>
          <w:b w:val="false"/>
          <w:i w:val="false"/>
          <w:color w:val="000000"/>
          <w:sz w:val="28"/>
        </w:rPr>
        <w:t>
      4. Требования для присвоения спортивного звания</w:t>
      </w:r>
    </w:p>
    <w:bookmarkEnd w:id="1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566" w:id="1173"/>
    <w:p>
      <w:pPr>
        <w:spacing w:after="0"/>
        <w:ind w:left="0"/>
        <w:jc w:val="left"/>
      </w:pPr>
      <w:r>
        <w:rPr>
          <w:rFonts w:ascii="Times New Roman"/>
          <w:b/>
          <w:i w:val="false"/>
          <w:color w:val="000000"/>
        </w:rPr>
        <w:t xml:space="preserve"> Баскетбол для лиц с интеллектуальными нарушениями</w:t>
      </w:r>
    </w:p>
    <w:bookmarkEnd w:id="1173"/>
    <w:bookmarkStart w:name="z1567" w:id="1174"/>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(Virtus)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Виртус (Virtus)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Азия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68" w:id="1175"/>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(летние, зимние)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69" w:id="1176"/>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bookmarkEnd w:id="1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571" w:id="1177"/>
    <w:p>
      <w:pPr>
        <w:spacing w:after="0"/>
        <w:ind w:left="0"/>
        <w:jc w:val="left"/>
      </w:pPr>
      <w:r>
        <w:rPr>
          <w:rFonts w:ascii="Times New Roman"/>
          <w:b/>
          <w:i w:val="false"/>
          <w:color w:val="000000"/>
        </w:rPr>
        <w:t xml:space="preserve"> Велоспорт для лиц с интеллектуальными нарушениями </w:t>
      </w:r>
    </w:p>
    <w:bookmarkEnd w:id="1177"/>
    <w:bookmarkStart w:name="z1572" w:id="1178"/>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178"/>
    <w:bookmarkStart w:name="z1573" w:id="1179"/>
    <w:p>
      <w:pPr>
        <w:spacing w:after="0"/>
        <w:ind w:left="0"/>
        <w:jc w:val="both"/>
      </w:pPr>
      <w:r>
        <w:rPr>
          <w:rFonts w:ascii="Times New Roman"/>
          <w:b w:val="false"/>
          <w:i w:val="false"/>
          <w:color w:val="000000"/>
          <w:sz w:val="28"/>
        </w:rPr>
        <w:t>
      выполняется с 16 лет</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не ниже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Азиатские игры среди взрослых (летние, зимние)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Пара Азиатские игры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по виду спорта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Азия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 мира среди юниоров 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574" w:id="118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180"/>
    <w:bookmarkStart w:name="z1575" w:id="1181"/>
    <w:p>
      <w:pPr>
        <w:spacing w:after="0"/>
        <w:ind w:left="0"/>
        <w:jc w:val="both"/>
      </w:pPr>
      <w:r>
        <w:rPr>
          <w:rFonts w:ascii="Times New Roman"/>
          <w:b w:val="false"/>
          <w:i w:val="false"/>
          <w:color w:val="000000"/>
          <w:sz w:val="28"/>
        </w:rPr>
        <w:t>
      выполняется с 16 лет</w:t>
      </w:r>
    </w:p>
    <w:bookmarkEnd w:id="1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не ниже кандидата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Республики Казахстан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1576" w:id="1182"/>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bookmarkEnd w:id="1182"/>
    <w:bookmarkStart w:name="z1577" w:id="1183"/>
    <w:p>
      <w:pPr>
        <w:spacing w:after="0"/>
        <w:ind w:left="0"/>
        <w:jc w:val="both"/>
      </w:pPr>
      <w:r>
        <w:rPr>
          <w:rFonts w:ascii="Times New Roman"/>
          <w:b w:val="false"/>
          <w:i w:val="false"/>
          <w:color w:val="000000"/>
          <w:sz w:val="28"/>
        </w:rPr>
        <w:t>
      выполняется с 14 лет</w:t>
      </w:r>
    </w:p>
    <w:bookmarkEnd w:id="1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не ниже спортсмен 1 спортивного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Республики Казахстан среди взрослых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578" w:id="1184"/>
    <w:p>
      <w:pPr>
        <w:spacing w:after="0"/>
        <w:ind w:left="0"/>
        <w:jc w:val="both"/>
      </w:pPr>
      <w:r>
        <w:rPr>
          <w:rFonts w:ascii="Times New Roman"/>
          <w:b w:val="false"/>
          <w:i w:val="false"/>
          <w:color w:val="000000"/>
          <w:sz w:val="28"/>
        </w:rPr>
        <w:t>
      4. Нормы по велосипедному спорту (гонки на шоссе)</w:t>
      </w:r>
    </w:p>
    <w:bookmarkEnd w:id="1184"/>
    <w:bookmarkStart w:name="z1579" w:id="1185"/>
    <w:p>
      <w:pPr>
        <w:spacing w:after="0"/>
        <w:ind w:left="0"/>
        <w:jc w:val="both"/>
      </w:pPr>
      <w:r>
        <w:rPr>
          <w:rFonts w:ascii="Times New Roman"/>
          <w:b w:val="false"/>
          <w:i w:val="false"/>
          <w:color w:val="000000"/>
          <w:sz w:val="28"/>
        </w:rPr>
        <w:t>
      Мужчины, юниоры, юноши</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гонки, дистанции (километры (км), время)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0" w:id="1186"/>
    <w:p>
      <w:pPr>
        <w:spacing w:after="0"/>
        <w:ind w:left="0"/>
        <w:jc w:val="both"/>
      </w:pPr>
      <w:r>
        <w:rPr>
          <w:rFonts w:ascii="Times New Roman"/>
          <w:b w:val="false"/>
          <w:i w:val="false"/>
          <w:color w:val="000000"/>
          <w:sz w:val="28"/>
        </w:rPr>
        <w:t xml:space="preserve">
      Женщины, юниорки, девушки </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гонки, дистанции (километры (км), время)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1" w:id="1187"/>
    <w:p>
      <w:pPr>
        <w:spacing w:after="0"/>
        <w:ind w:left="0"/>
        <w:jc w:val="both"/>
      </w:pPr>
      <w:r>
        <w:rPr>
          <w:rFonts w:ascii="Times New Roman"/>
          <w:b w:val="false"/>
          <w:i w:val="false"/>
          <w:color w:val="000000"/>
          <w:sz w:val="28"/>
        </w:rPr>
        <w:t>
      4.1. Нормы по велосипедному спорту (на треке)</w:t>
      </w:r>
    </w:p>
    <w:bookmarkEnd w:id="1187"/>
    <w:bookmarkStart w:name="z1582" w:id="1188"/>
    <w:p>
      <w:pPr>
        <w:spacing w:after="0"/>
        <w:ind w:left="0"/>
        <w:jc w:val="both"/>
      </w:pPr>
      <w:r>
        <w:rPr>
          <w:rFonts w:ascii="Times New Roman"/>
          <w:b w:val="false"/>
          <w:i w:val="false"/>
          <w:color w:val="000000"/>
          <w:sz w:val="28"/>
        </w:rPr>
        <w:t>
      Мужчины, юниоры, юноши</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дистанция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гонка преследования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 н ы й спринт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преследования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 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 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 м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 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189"/>
          <w:p>
            <w:pPr>
              <w:spacing w:after="20"/>
              <w:ind w:left="20"/>
              <w:jc w:val="both"/>
            </w:pPr>
            <w:r>
              <w:rPr>
                <w:rFonts w:ascii="Times New Roman"/>
                <w:b w:val="false"/>
                <w:i w:val="false"/>
                <w:color w:val="000000"/>
                <w:sz w:val="20"/>
              </w:rPr>
              <w:t>
1000 м.</w:t>
            </w:r>
          </w:p>
          <w:bookmarkEnd w:id="1189"/>
          <w:p>
            <w:pPr>
              <w:spacing w:after="20"/>
              <w:ind w:left="20"/>
              <w:jc w:val="both"/>
            </w:pPr>
            <w:r>
              <w:rPr>
                <w:rFonts w:ascii="Times New Roman"/>
                <w:b w:val="false"/>
                <w:i w:val="false"/>
                <w:color w:val="000000"/>
                <w:sz w:val="20"/>
              </w:rPr>
              <w:t>
с/м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190"/>
          <w:p>
            <w:pPr>
              <w:spacing w:after="20"/>
              <w:ind w:left="20"/>
              <w:jc w:val="both"/>
            </w:pPr>
            <w:r>
              <w:rPr>
                <w:rFonts w:ascii="Times New Roman"/>
                <w:b w:val="false"/>
                <w:i w:val="false"/>
                <w:color w:val="000000"/>
                <w:sz w:val="20"/>
              </w:rPr>
              <w:t>
1000 м</w:t>
            </w:r>
          </w:p>
          <w:bookmarkEnd w:id="1190"/>
          <w:p>
            <w:pPr>
              <w:spacing w:after="20"/>
              <w:ind w:left="20"/>
              <w:jc w:val="both"/>
            </w:pPr>
            <w:r>
              <w:rPr>
                <w:rFonts w:ascii="Times New Roman"/>
                <w:b w:val="false"/>
                <w:i w:val="false"/>
                <w:color w:val="000000"/>
                <w:sz w:val="20"/>
              </w:rPr>
              <w:t>
с/м сек парами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деревянным покрытием: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5" w:id="1191"/>
    <w:p>
      <w:pPr>
        <w:spacing w:after="0"/>
        <w:ind w:left="0"/>
        <w:jc w:val="both"/>
      </w:pPr>
      <w:r>
        <w:rPr>
          <w:rFonts w:ascii="Times New Roman"/>
          <w:b w:val="false"/>
          <w:i w:val="false"/>
          <w:color w:val="000000"/>
          <w:sz w:val="28"/>
        </w:rPr>
        <w:t>
      Женщины, юниорки, девушки</w:t>
      </w:r>
    </w:p>
    <w:bookmarkEnd w:id="1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и разряд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дистанция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гонка преследования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192"/>
          <w:p>
            <w:pPr>
              <w:spacing w:after="20"/>
              <w:ind w:left="20"/>
              <w:jc w:val="both"/>
            </w:pPr>
            <w:r>
              <w:rPr>
                <w:rFonts w:ascii="Times New Roman"/>
                <w:b w:val="false"/>
                <w:i w:val="false"/>
                <w:color w:val="000000"/>
                <w:sz w:val="20"/>
              </w:rPr>
              <w:t>
Командная гонка</w:t>
            </w:r>
          </w:p>
          <w:bookmarkEnd w:id="1192"/>
          <w:p>
            <w:pPr>
              <w:spacing w:after="20"/>
              <w:ind w:left="20"/>
              <w:jc w:val="both"/>
            </w:pPr>
            <w:r>
              <w:rPr>
                <w:rFonts w:ascii="Times New Roman"/>
                <w:b w:val="false"/>
                <w:i w:val="false"/>
                <w:color w:val="000000"/>
                <w:sz w:val="20"/>
              </w:rPr>
              <w:t>
преследования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193"/>
          <w:p>
            <w:pPr>
              <w:spacing w:after="20"/>
              <w:ind w:left="20"/>
              <w:jc w:val="both"/>
            </w:pPr>
            <w:r>
              <w:rPr>
                <w:rFonts w:ascii="Times New Roman"/>
                <w:b w:val="false"/>
                <w:i w:val="false"/>
                <w:color w:val="000000"/>
                <w:sz w:val="20"/>
              </w:rPr>
              <w:t>
200 м с</w:t>
            </w:r>
          </w:p>
          <w:bookmarkEnd w:id="1193"/>
          <w:p>
            <w:pPr>
              <w:spacing w:after="20"/>
              <w:ind w:left="20"/>
              <w:jc w:val="both"/>
            </w:pPr>
            <w:r>
              <w:rPr>
                <w:rFonts w:ascii="Times New Roman"/>
                <w:b w:val="false"/>
                <w:i w:val="false"/>
                <w:color w:val="000000"/>
                <w:sz w:val="20"/>
              </w:rPr>
              <w:t>
/х.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 с/ 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194"/>
          <w:p>
            <w:pPr>
              <w:spacing w:after="20"/>
              <w:ind w:left="20"/>
              <w:jc w:val="both"/>
            </w:pPr>
            <w:r>
              <w:rPr>
                <w:rFonts w:ascii="Times New Roman"/>
                <w:b w:val="false"/>
                <w:i w:val="false"/>
                <w:color w:val="000000"/>
                <w:sz w:val="20"/>
              </w:rPr>
              <w:t>
500 м с</w:t>
            </w:r>
          </w:p>
          <w:bookmarkEnd w:id="1194"/>
          <w:p>
            <w:pPr>
              <w:spacing w:after="20"/>
              <w:ind w:left="20"/>
              <w:jc w:val="both"/>
            </w:pPr>
            <w:r>
              <w:rPr>
                <w:rFonts w:ascii="Times New Roman"/>
                <w:b w:val="false"/>
                <w:i w:val="false"/>
                <w:color w:val="000000"/>
                <w:sz w:val="20"/>
              </w:rPr>
              <w:t>
/м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195"/>
          <w:p>
            <w:pPr>
              <w:spacing w:after="20"/>
              <w:ind w:left="20"/>
              <w:jc w:val="both"/>
            </w:pPr>
            <w:r>
              <w:rPr>
                <w:rFonts w:ascii="Times New Roman"/>
                <w:b w:val="false"/>
                <w:i w:val="false"/>
                <w:color w:val="000000"/>
                <w:sz w:val="20"/>
              </w:rPr>
              <w:t>
500 м. с</w:t>
            </w:r>
          </w:p>
          <w:bookmarkEnd w:id="1195"/>
          <w:p>
            <w:pPr>
              <w:spacing w:after="20"/>
              <w:ind w:left="20"/>
              <w:jc w:val="both"/>
            </w:pPr>
            <w:r>
              <w:rPr>
                <w:rFonts w:ascii="Times New Roman"/>
                <w:b w:val="false"/>
                <w:i w:val="false"/>
                <w:color w:val="000000"/>
                <w:sz w:val="20"/>
              </w:rPr>
              <w:t>
/х.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196"/>
          <w:p>
            <w:pPr>
              <w:spacing w:after="20"/>
              <w:ind w:left="20"/>
              <w:jc w:val="both"/>
            </w:pPr>
            <w:r>
              <w:rPr>
                <w:rFonts w:ascii="Times New Roman"/>
                <w:b w:val="false"/>
                <w:i w:val="false"/>
                <w:color w:val="000000"/>
                <w:sz w:val="20"/>
              </w:rPr>
              <w:t>
1000 м</w:t>
            </w:r>
          </w:p>
          <w:bookmarkEnd w:id="1196"/>
          <w:p>
            <w:pPr>
              <w:spacing w:after="20"/>
              <w:ind w:left="20"/>
              <w:jc w:val="both"/>
            </w:pPr>
            <w:r>
              <w:rPr>
                <w:rFonts w:ascii="Times New Roman"/>
                <w:b w:val="false"/>
                <w:i w:val="false"/>
                <w:color w:val="000000"/>
                <w:sz w:val="20"/>
              </w:rPr>
              <w:t>
с/м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197"/>
          <w:p>
            <w:pPr>
              <w:spacing w:after="20"/>
              <w:ind w:left="20"/>
              <w:jc w:val="both"/>
            </w:pPr>
            <w:r>
              <w:rPr>
                <w:rFonts w:ascii="Times New Roman"/>
                <w:b w:val="false"/>
                <w:i w:val="false"/>
                <w:color w:val="000000"/>
                <w:sz w:val="20"/>
              </w:rPr>
              <w:t>
1000м с</w:t>
            </w:r>
          </w:p>
          <w:bookmarkEnd w:id="1197"/>
          <w:p>
            <w:pPr>
              <w:spacing w:after="20"/>
              <w:ind w:left="20"/>
              <w:jc w:val="both"/>
            </w:pPr>
            <w:r>
              <w:rPr>
                <w:rFonts w:ascii="Times New Roman"/>
                <w:b w:val="false"/>
                <w:i w:val="false"/>
                <w:color w:val="000000"/>
                <w:sz w:val="20"/>
              </w:rPr>
              <w:t>
/м сек парами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деревянным покрытием: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593" w:id="1198"/>
    <w:p>
      <w:pPr>
        <w:spacing w:after="0"/>
        <w:ind w:left="0"/>
        <w:jc w:val="left"/>
      </w:pPr>
      <w:r>
        <w:rPr>
          <w:rFonts w:ascii="Times New Roman"/>
          <w:b/>
          <w:i w:val="false"/>
          <w:color w:val="000000"/>
        </w:rPr>
        <w:t xml:space="preserve"> Легкая атлетика для лиц с интеллектуальными нарушениями </w:t>
      </w:r>
    </w:p>
    <w:bookmarkEnd w:id="1198"/>
    <w:bookmarkStart w:name="z1594" w:id="1199"/>
    <w:p>
      <w:pPr>
        <w:spacing w:after="0"/>
        <w:ind w:left="0"/>
        <w:jc w:val="both"/>
      </w:pPr>
      <w:r>
        <w:rPr>
          <w:rFonts w:ascii="Times New Roman"/>
          <w:b w:val="false"/>
          <w:i w:val="false"/>
          <w:color w:val="000000"/>
          <w:sz w:val="28"/>
        </w:rPr>
        <w:t>
      1.Требования для присвоения спортивного звания "мастер спорта международного класса Республики Казахстан"</w:t>
      </w:r>
    </w:p>
    <w:bookmarkEnd w:id="1199"/>
    <w:bookmarkStart w:name="z1595" w:id="1200"/>
    <w:p>
      <w:pPr>
        <w:spacing w:after="0"/>
        <w:ind w:left="0"/>
        <w:jc w:val="both"/>
      </w:pPr>
      <w:r>
        <w:rPr>
          <w:rFonts w:ascii="Times New Roman"/>
          <w:b w:val="false"/>
          <w:i w:val="false"/>
          <w:color w:val="000000"/>
          <w:sz w:val="28"/>
        </w:rPr>
        <w:t>
      выполняется с 16 лет</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не ниже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Азиатские игры (летние, зимние)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Пара Азиатские игры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по виду спорта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Азия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bookmarkStart w:name="z1596" w:id="1201"/>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201"/>
    <w:bookmarkStart w:name="z1597" w:id="1202"/>
    <w:p>
      <w:pPr>
        <w:spacing w:after="0"/>
        <w:ind w:left="0"/>
        <w:jc w:val="both"/>
      </w:pPr>
      <w:r>
        <w:rPr>
          <w:rFonts w:ascii="Times New Roman"/>
          <w:b w:val="false"/>
          <w:i w:val="false"/>
          <w:color w:val="000000"/>
          <w:sz w:val="28"/>
        </w:rPr>
        <w:t>
      выполняется с 16 лет</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кандидата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1598" w:id="1203"/>
    <w:p>
      <w:pPr>
        <w:spacing w:after="0"/>
        <w:ind w:left="0"/>
        <w:jc w:val="both"/>
      </w:pPr>
      <w:r>
        <w:rPr>
          <w:rFonts w:ascii="Times New Roman"/>
          <w:b w:val="false"/>
          <w:i w:val="false"/>
          <w:color w:val="000000"/>
          <w:sz w:val="28"/>
        </w:rPr>
        <w:t>
      3. Требования для присвоения спортивных разрядов "кандидат в мастера спорта Республики Казахстан"</w:t>
      </w:r>
    </w:p>
    <w:bookmarkEnd w:id="1203"/>
    <w:bookmarkStart w:name="z1599" w:id="1204"/>
    <w:p>
      <w:pPr>
        <w:spacing w:after="0"/>
        <w:ind w:left="0"/>
        <w:jc w:val="both"/>
      </w:pPr>
      <w:r>
        <w:rPr>
          <w:rFonts w:ascii="Times New Roman"/>
          <w:b w:val="false"/>
          <w:i w:val="false"/>
          <w:color w:val="000000"/>
          <w:sz w:val="28"/>
        </w:rPr>
        <w:t>
      выполняется с 14 лет</w:t>
      </w:r>
    </w:p>
    <w:bookmarkEnd w:id="1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спортсмен 1 спортивного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Паралимпийские игры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или Молодежные спортивные игры Республики Казахстан (летние, зимние)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юноши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bookmarkStart w:name="z1600" w:id="1205"/>
    <w:p>
      <w:pPr>
        <w:spacing w:after="0"/>
        <w:ind w:left="0"/>
        <w:jc w:val="both"/>
      </w:pPr>
      <w:r>
        <w:rPr>
          <w:rFonts w:ascii="Times New Roman"/>
          <w:b w:val="false"/>
          <w:i w:val="false"/>
          <w:color w:val="000000"/>
          <w:sz w:val="28"/>
        </w:rPr>
        <w:t>
      спортсмен 1 разряда выполняется с 12 лет;</w:t>
      </w:r>
    </w:p>
    <w:bookmarkEnd w:id="1205"/>
    <w:bookmarkStart w:name="z1601" w:id="1206"/>
    <w:p>
      <w:pPr>
        <w:spacing w:after="0"/>
        <w:ind w:left="0"/>
        <w:jc w:val="both"/>
      </w:pPr>
      <w:r>
        <w:rPr>
          <w:rFonts w:ascii="Times New Roman"/>
          <w:b w:val="false"/>
          <w:i w:val="false"/>
          <w:color w:val="000000"/>
          <w:sz w:val="28"/>
        </w:rPr>
        <w:t>
      спортсмен 2 разряда выполняется с 12 лет;</w:t>
      </w:r>
    </w:p>
    <w:bookmarkEnd w:id="1206"/>
    <w:bookmarkStart w:name="z1602" w:id="1207"/>
    <w:p>
      <w:pPr>
        <w:spacing w:after="0"/>
        <w:ind w:left="0"/>
        <w:jc w:val="both"/>
      </w:pPr>
      <w:r>
        <w:rPr>
          <w:rFonts w:ascii="Times New Roman"/>
          <w:b w:val="false"/>
          <w:i w:val="false"/>
          <w:color w:val="000000"/>
          <w:sz w:val="28"/>
        </w:rPr>
        <w:t>
      спортсмен 3 разряда выполняется с 12 лет;</w:t>
      </w:r>
    </w:p>
    <w:bookmarkEnd w:id="1207"/>
    <w:bookmarkStart w:name="z1603" w:id="1208"/>
    <w:p>
      <w:pPr>
        <w:spacing w:after="0"/>
        <w:ind w:left="0"/>
        <w:jc w:val="both"/>
      </w:pPr>
      <w:r>
        <w:rPr>
          <w:rFonts w:ascii="Times New Roman"/>
          <w:b w:val="false"/>
          <w:i w:val="false"/>
          <w:color w:val="000000"/>
          <w:sz w:val="28"/>
        </w:rPr>
        <w:t>
      спортсмен 1 юношеского разряда выполняется с 10 лет;</w:t>
      </w:r>
    </w:p>
    <w:bookmarkEnd w:id="1208"/>
    <w:bookmarkStart w:name="z1604" w:id="1209"/>
    <w:p>
      <w:pPr>
        <w:spacing w:after="0"/>
        <w:ind w:left="0"/>
        <w:jc w:val="both"/>
      </w:pPr>
      <w:r>
        <w:rPr>
          <w:rFonts w:ascii="Times New Roman"/>
          <w:b w:val="false"/>
          <w:i w:val="false"/>
          <w:color w:val="000000"/>
          <w:sz w:val="28"/>
        </w:rPr>
        <w:t>
      спортсмен 2 юношеского разряда выполняется с 10 лет;</w:t>
      </w:r>
    </w:p>
    <w:bookmarkEnd w:id="1209"/>
    <w:bookmarkStart w:name="z1605" w:id="1210"/>
    <w:p>
      <w:pPr>
        <w:spacing w:after="0"/>
        <w:ind w:left="0"/>
        <w:jc w:val="both"/>
      </w:pPr>
      <w:r>
        <w:rPr>
          <w:rFonts w:ascii="Times New Roman"/>
          <w:b w:val="false"/>
          <w:i w:val="false"/>
          <w:color w:val="000000"/>
          <w:sz w:val="28"/>
        </w:rPr>
        <w:t>
      спортсмен 3 юношеского разряда выполняется с 10 лет.</w:t>
      </w:r>
    </w:p>
    <w:bookmarkEnd w:id="1210"/>
    <w:bookmarkStart w:name="z1606" w:id="1211"/>
    <w:p>
      <w:pPr>
        <w:spacing w:after="0"/>
        <w:ind w:left="0"/>
        <w:jc w:val="both"/>
      </w:pPr>
      <w:r>
        <w:rPr>
          <w:rFonts w:ascii="Times New Roman"/>
          <w:b w:val="false"/>
          <w:i w:val="false"/>
          <w:color w:val="000000"/>
          <w:sz w:val="28"/>
        </w:rPr>
        <w:t>
      4. Нормы для присвоения по Легкой атлетике для лиц с интеллектуальными нарушениями</w:t>
      </w:r>
    </w:p>
    <w:bookmarkEnd w:id="1211"/>
    <w:bookmarkStart w:name="z1607" w:id="1212"/>
    <w:p>
      <w:pPr>
        <w:spacing w:after="0"/>
        <w:ind w:left="0"/>
        <w:jc w:val="both"/>
      </w:pPr>
      <w:r>
        <w:rPr>
          <w:rFonts w:ascii="Times New Roman"/>
          <w:b w:val="false"/>
          <w:i w:val="false"/>
          <w:color w:val="000000"/>
          <w:sz w:val="28"/>
        </w:rPr>
        <w:t xml:space="preserve">
      Мужчины </w:t>
      </w:r>
    </w:p>
    <w:bookmarkEnd w:id="1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бег в помещении м (час,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пом.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пом.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с барьерами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с барьерами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 барьерами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 барьерами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пом.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пом.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пом.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пом.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 барьерами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 барьерами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стадион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стадион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 командные соревнования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12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б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З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213"/>
          <w:p>
            <w:pPr>
              <w:spacing w:after="20"/>
              <w:ind w:left="20"/>
              <w:jc w:val="both"/>
            </w:pPr>
            <w:r>
              <w:rPr>
                <w:rFonts w:ascii="Times New Roman"/>
                <w:b w:val="false"/>
                <w:i w:val="false"/>
                <w:color w:val="000000"/>
                <w:sz w:val="20"/>
              </w:rPr>
              <w:t>
10.00,</w:t>
            </w:r>
          </w:p>
          <w:bookmarkEnd w:id="1213"/>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214"/>
          <w:p>
            <w:pPr>
              <w:spacing w:after="20"/>
              <w:ind w:left="20"/>
              <w:jc w:val="both"/>
            </w:pPr>
            <w:r>
              <w:rPr>
                <w:rFonts w:ascii="Times New Roman"/>
                <w:b w:val="false"/>
                <w:i w:val="false"/>
                <w:color w:val="000000"/>
                <w:sz w:val="20"/>
              </w:rPr>
              <w:t>
11.00,</w:t>
            </w:r>
          </w:p>
          <w:bookmarkEnd w:id="1214"/>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215"/>
          <w:p>
            <w:pPr>
              <w:spacing w:after="20"/>
              <w:ind w:left="20"/>
              <w:jc w:val="both"/>
            </w:pPr>
            <w:r>
              <w:rPr>
                <w:rFonts w:ascii="Times New Roman"/>
                <w:b w:val="false"/>
                <w:i w:val="false"/>
                <w:color w:val="000000"/>
                <w:sz w:val="20"/>
              </w:rPr>
              <w:t>
12.00,</w:t>
            </w:r>
          </w:p>
          <w:bookmarkEnd w:id="1215"/>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216"/>
          <w:p>
            <w:pPr>
              <w:spacing w:after="20"/>
              <w:ind w:left="20"/>
              <w:jc w:val="both"/>
            </w:pPr>
            <w:r>
              <w:rPr>
                <w:rFonts w:ascii="Times New Roman"/>
                <w:b w:val="false"/>
                <w:i w:val="false"/>
                <w:color w:val="000000"/>
                <w:sz w:val="20"/>
              </w:rPr>
              <w:t>
13.00,</w:t>
            </w:r>
          </w:p>
          <w:bookmarkEnd w:id="1216"/>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217"/>
          <w:p>
            <w:pPr>
              <w:spacing w:after="20"/>
              <w:ind w:left="20"/>
              <w:jc w:val="both"/>
            </w:pPr>
            <w:r>
              <w:rPr>
                <w:rFonts w:ascii="Times New Roman"/>
                <w:b w:val="false"/>
                <w:i w:val="false"/>
                <w:color w:val="000000"/>
                <w:sz w:val="20"/>
              </w:rPr>
              <w:t>
14.00,</w:t>
            </w:r>
          </w:p>
          <w:bookmarkEnd w:id="1217"/>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218"/>
          <w:p>
            <w:pPr>
              <w:spacing w:after="20"/>
              <w:ind w:left="20"/>
              <w:jc w:val="both"/>
            </w:pPr>
            <w:r>
              <w:rPr>
                <w:rFonts w:ascii="Times New Roman"/>
                <w:b w:val="false"/>
                <w:i w:val="false"/>
                <w:color w:val="000000"/>
                <w:sz w:val="20"/>
              </w:rPr>
              <w:t>
15.00.</w:t>
            </w:r>
          </w:p>
          <w:bookmarkEnd w:id="1218"/>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219"/>
          <w:p>
            <w:pPr>
              <w:spacing w:after="20"/>
              <w:ind w:left="20"/>
              <w:jc w:val="both"/>
            </w:pPr>
            <w:r>
              <w:rPr>
                <w:rFonts w:ascii="Times New Roman"/>
                <w:b w:val="false"/>
                <w:i w:val="false"/>
                <w:color w:val="000000"/>
                <w:sz w:val="20"/>
              </w:rPr>
              <w:t>
16.30,</w:t>
            </w:r>
          </w:p>
          <w:bookmarkEnd w:id="1219"/>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220"/>
          <w:p>
            <w:pPr>
              <w:spacing w:after="20"/>
              <w:ind w:left="20"/>
              <w:jc w:val="both"/>
            </w:pPr>
            <w:r>
              <w:rPr>
                <w:rFonts w:ascii="Times New Roman"/>
                <w:b w:val="false"/>
                <w:i w:val="false"/>
                <w:color w:val="000000"/>
                <w:sz w:val="20"/>
              </w:rPr>
              <w:t>
17.40,</w:t>
            </w:r>
          </w:p>
          <w:bookmarkEnd w:id="1220"/>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221"/>
          <w:p>
            <w:pPr>
              <w:spacing w:after="20"/>
              <w:ind w:left="20"/>
              <w:jc w:val="both"/>
            </w:pPr>
            <w:r>
              <w:rPr>
                <w:rFonts w:ascii="Times New Roman"/>
                <w:b w:val="false"/>
                <w:i w:val="false"/>
                <w:color w:val="000000"/>
                <w:sz w:val="20"/>
              </w:rPr>
              <w:t>
18.40,</w:t>
            </w:r>
          </w:p>
          <w:bookmarkEnd w:id="1221"/>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222"/>
          <w:p>
            <w:pPr>
              <w:spacing w:after="20"/>
              <w:ind w:left="20"/>
              <w:jc w:val="both"/>
            </w:pPr>
            <w:r>
              <w:rPr>
                <w:rFonts w:ascii="Times New Roman"/>
                <w:b w:val="false"/>
                <w:i w:val="false"/>
                <w:color w:val="000000"/>
                <w:sz w:val="20"/>
              </w:rPr>
              <w:t>
19.30,</w:t>
            </w:r>
          </w:p>
          <w:bookmarkEnd w:id="1222"/>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223"/>
          <w:p>
            <w:pPr>
              <w:spacing w:after="20"/>
              <w:ind w:left="20"/>
              <w:jc w:val="both"/>
            </w:pPr>
            <w:r>
              <w:rPr>
                <w:rFonts w:ascii="Times New Roman"/>
                <w:b w:val="false"/>
                <w:i w:val="false"/>
                <w:color w:val="000000"/>
                <w:sz w:val="20"/>
              </w:rPr>
              <w:t>
20.30,</w:t>
            </w:r>
          </w:p>
          <w:bookmarkEnd w:id="1223"/>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224"/>
          <w:p>
            <w:pPr>
              <w:spacing w:after="20"/>
              <w:ind w:left="20"/>
              <w:jc w:val="both"/>
            </w:pPr>
            <w:r>
              <w:rPr>
                <w:rFonts w:ascii="Times New Roman"/>
                <w:b w:val="false"/>
                <w:i w:val="false"/>
                <w:color w:val="000000"/>
                <w:sz w:val="20"/>
              </w:rPr>
              <w:t>
21.30,</w:t>
            </w:r>
          </w:p>
          <w:bookmarkEnd w:id="1224"/>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225"/>
          <w:p>
            <w:pPr>
              <w:spacing w:after="20"/>
              <w:ind w:left="20"/>
              <w:jc w:val="both"/>
            </w:pPr>
            <w:r>
              <w:rPr>
                <w:rFonts w:ascii="Times New Roman"/>
                <w:b w:val="false"/>
                <w:i w:val="false"/>
                <w:color w:val="000000"/>
                <w:sz w:val="20"/>
              </w:rPr>
              <w:t>
22.30.</w:t>
            </w:r>
          </w:p>
          <w:bookmarkEnd w:id="1225"/>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226"/>
          <w:p>
            <w:pPr>
              <w:spacing w:after="20"/>
              <w:ind w:left="20"/>
              <w:jc w:val="both"/>
            </w:pPr>
            <w:r>
              <w:rPr>
                <w:rFonts w:ascii="Times New Roman"/>
                <w:b w:val="false"/>
                <w:i w:val="false"/>
                <w:color w:val="000000"/>
                <w:sz w:val="20"/>
              </w:rPr>
              <w:t>
45.30,</w:t>
            </w:r>
          </w:p>
          <w:bookmarkEnd w:id="1226"/>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227"/>
          <w:p>
            <w:pPr>
              <w:spacing w:after="20"/>
              <w:ind w:left="20"/>
              <w:jc w:val="both"/>
            </w:pPr>
            <w:r>
              <w:rPr>
                <w:rFonts w:ascii="Times New Roman"/>
                <w:b w:val="false"/>
                <w:i w:val="false"/>
                <w:color w:val="000000"/>
                <w:sz w:val="20"/>
              </w:rPr>
              <w:t>
48.40,</w:t>
            </w:r>
          </w:p>
          <w:bookmarkEnd w:id="1227"/>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228"/>
          <w:p>
            <w:pPr>
              <w:spacing w:after="20"/>
              <w:ind w:left="20"/>
              <w:jc w:val="both"/>
            </w:pPr>
            <w:r>
              <w:rPr>
                <w:rFonts w:ascii="Times New Roman"/>
                <w:b w:val="false"/>
                <w:i w:val="false"/>
                <w:color w:val="000000"/>
                <w:sz w:val="20"/>
              </w:rPr>
              <w:t>
51.40.</w:t>
            </w:r>
          </w:p>
          <w:bookmarkEnd w:id="1228"/>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229"/>
          <w:p>
            <w:pPr>
              <w:spacing w:after="20"/>
              <w:ind w:left="20"/>
              <w:jc w:val="both"/>
            </w:pPr>
            <w:r>
              <w:rPr>
                <w:rFonts w:ascii="Times New Roman"/>
                <w:b w:val="false"/>
                <w:i w:val="false"/>
                <w:color w:val="000000"/>
                <w:sz w:val="20"/>
              </w:rPr>
              <w:t>
4.05.</w:t>
            </w:r>
          </w:p>
          <w:bookmarkEnd w:id="1229"/>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(метры, сантиметры)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Метания, многоборье (метры, см, очки)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230"/>
          <w:p>
            <w:pPr>
              <w:spacing w:after="20"/>
              <w:ind w:left="20"/>
              <w:jc w:val="both"/>
            </w:pPr>
            <w:r>
              <w:rPr>
                <w:rFonts w:ascii="Times New Roman"/>
                <w:b w:val="false"/>
                <w:i w:val="false"/>
                <w:color w:val="000000"/>
                <w:sz w:val="20"/>
              </w:rPr>
              <w:t>
Ядро</w:t>
            </w:r>
          </w:p>
          <w:bookmarkEnd w:id="1230"/>
          <w:p>
            <w:pPr>
              <w:spacing w:after="20"/>
              <w:ind w:left="20"/>
              <w:jc w:val="both"/>
            </w:pPr>
            <w:r>
              <w:rPr>
                <w:rFonts w:ascii="Times New Roman"/>
                <w:b w:val="false"/>
                <w:i w:val="false"/>
                <w:color w:val="000000"/>
                <w:sz w:val="20"/>
              </w:rPr>
              <w:t>
7,257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юноши 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юноши 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 800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6" w:id="1231"/>
    <w:p>
      <w:pPr>
        <w:spacing w:after="0"/>
        <w:ind w:left="0"/>
        <w:jc w:val="both"/>
      </w:pPr>
      <w:r>
        <w:rPr>
          <w:rFonts w:ascii="Times New Roman"/>
          <w:b w:val="false"/>
          <w:i w:val="false"/>
          <w:color w:val="000000"/>
          <w:sz w:val="28"/>
        </w:rPr>
        <w:t xml:space="preserve">
      Женщины класс </w:t>
      </w:r>
    </w:p>
    <w:bookmarkEnd w:id="1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с барьерами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 барьерами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б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З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метания, многоборье (метры, очки)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(4кг)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(1кг)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628" w:id="1232"/>
    <w:p>
      <w:pPr>
        <w:spacing w:after="0"/>
        <w:ind w:left="0"/>
        <w:jc w:val="left"/>
      </w:pPr>
      <w:r>
        <w:rPr>
          <w:rFonts w:ascii="Times New Roman"/>
          <w:b/>
          <w:i w:val="false"/>
          <w:color w:val="000000"/>
        </w:rPr>
        <w:t xml:space="preserve"> Плавание для лиц с интеллектуальными нарушениями </w:t>
      </w:r>
    </w:p>
    <w:bookmarkEnd w:id="1232"/>
    <w:bookmarkStart w:name="z1629" w:id="1233"/>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233"/>
    <w:bookmarkStart w:name="z1630" w:id="1234"/>
    <w:p>
      <w:pPr>
        <w:spacing w:after="0"/>
        <w:ind w:left="0"/>
        <w:jc w:val="both"/>
      </w:pPr>
      <w:r>
        <w:rPr>
          <w:rFonts w:ascii="Times New Roman"/>
          <w:b w:val="false"/>
          <w:i w:val="false"/>
          <w:color w:val="000000"/>
          <w:sz w:val="28"/>
        </w:rPr>
        <w:t>
      выполняется с 16 лет</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Азиатские игры (летние, зимние)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Пара Азиатские игры (летние, зимние)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по виду спорта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Азия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bookmarkStart w:name="z1631" w:id="1235"/>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235"/>
    <w:bookmarkStart w:name="z1632" w:id="1236"/>
    <w:p>
      <w:pPr>
        <w:spacing w:after="0"/>
        <w:ind w:left="0"/>
        <w:jc w:val="both"/>
      </w:pPr>
      <w:r>
        <w:rPr>
          <w:rFonts w:ascii="Times New Roman"/>
          <w:b w:val="false"/>
          <w:i w:val="false"/>
          <w:color w:val="000000"/>
          <w:sz w:val="28"/>
        </w:rPr>
        <w:t>
      выполняется с 16 лет</w:t>
      </w:r>
    </w:p>
    <w:bookmarkEnd w:id="1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кандидата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1633" w:id="1237"/>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bookmarkEnd w:id="1237"/>
    <w:bookmarkStart w:name="z1634" w:id="1238"/>
    <w:p>
      <w:pPr>
        <w:spacing w:after="0"/>
        <w:ind w:left="0"/>
        <w:jc w:val="both"/>
      </w:pPr>
      <w:r>
        <w:rPr>
          <w:rFonts w:ascii="Times New Roman"/>
          <w:b w:val="false"/>
          <w:i w:val="false"/>
          <w:color w:val="000000"/>
          <w:sz w:val="28"/>
        </w:rPr>
        <w:t>
      выполняется с 14 лет</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спортсмен 1 спортивного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юношей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bookmarkStart w:name="z1635" w:id="1239"/>
    <w:p>
      <w:pPr>
        <w:spacing w:after="0"/>
        <w:ind w:left="0"/>
        <w:jc w:val="both"/>
      </w:pPr>
      <w:r>
        <w:rPr>
          <w:rFonts w:ascii="Times New Roman"/>
          <w:b w:val="false"/>
          <w:i w:val="false"/>
          <w:color w:val="000000"/>
          <w:sz w:val="28"/>
        </w:rPr>
        <w:t>
      спортсмен 1 разряда выполняется с 12 лет:</w:t>
      </w:r>
    </w:p>
    <w:bookmarkEnd w:id="1239"/>
    <w:bookmarkStart w:name="z1636" w:id="1240"/>
    <w:p>
      <w:pPr>
        <w:spacing w:after="0"/>
        <w:ind w:left="0"/>
        <w:jc w:val="both"/>
      </w:pPr>
      <w:r>
        <w:rPr>
          <w:rFonts w:ascii="Times New Roman"/>
          <w:b w:val="false"/>
          <w:i w:val="false"/>
          <w:color w:val="000000"/>
          <w:sz w:val="28"/>
        </w:rPr>
        <w:t>
      спортсмен 2 разряда выполняется с 12 лет</w:t>
      </w:r>
    </w:p>
    <w:bookmarkEnd w:id="1240"/>
    <w:bookmarkStart w:name="z1637" w:id="1241"/>
    <w:p>
      <w:pPr>
        <w:spacing w:after="0"/>
        <w:ind w:left="0"/>
        <w:jc w:val="both"/>
      </w:pPr>
      <w:r>
        <w:rPr>
          <w:rFonts w:ascii="Times New Roman"/>
          <w:b w:val="false"/>
          <w:i w:val="false"/>
          <w:color w:val="000000"/>
          <w:sz w:val="28"/>
        </w:rPr>
        <w:t>
      спортсмен 3 разряда выполняется с 12 лет;</w:t>
      </w:r>
    </w:p>
    <w:bookmarkEnd w:id="1241"/>
    <w:bookmarkStart w:name="z1638" w:id="1242"/>
    <w:p>
      <w:pPr>
        <w:spacing w:after="0"/>
        <w:ind w:left="0"/>
        <w:jc w:val="both"/>
      </w:pPr>
      <w:r>
        <w:rPr>
          <w:rFonts w:ascii="Times New Roman"/>
          <w:b w:val="false"/>
          <w:i w:val="false"/>
          <w:color w:val="000000"/>
          <w:sz w:val="28"/>
        </w:rPr>
        <w:t>
      спортсмен 1 юношеского разряда выполняется с 10 лет;</w:t>
      </w:r>
    </w:p>
    <w:bookmarkEnd w:id="1242"/>
    <w:bookmarkStart w:name="z1639" w:id="1243"/>
    <w:p>
      <w:pPr>
        <w:spacing w:after="0"/>
        <w:ind w:left="0"/>
        <w:jc w:val="both"/>
      </w:pPr>
      <w:r>
        <w:rPr>
          <w:rFonts w:ascii="Times New Roman"/>
          <w:b w:val="false"/>
          <w:i w:val="false"/>
          <w:color w:val="000000"/>
          <w:sz w:val="28"/>
        </w:rPr>
        <w:t>
      спортсмен 2 юношеского разряда выполняется с 10 лет;</w:t>
      </w:r>
    </w:p>
    <w:bookmarkEnd w:id="1243"/>
    <w:bookmarkStart w:name="z1640" w:id="1244"/>
    <w:p>
      <w:pPr>
        <w:spacing w:after="0"/>
        <w:ind w:left="0"/>
        <w:jc w:val="both"/>
      </w:pPr>
      <w:r>
        <w:rPr>
          <w:rFonts w:ascii="Times New Roman"/>
          <w:b w:val="false"/>
          <w:i w:val="false"/>
          <w:color w:val="000000"/>
          <w:sz w:val="28"/>
        </w:rPr>
        <w:t>
      спортсмен 3 юношеского разряда выполняется с 10 лет.</w:t>
      </w:r>
    </w:p>
    <w:bookmarkEnd w:id="1244"/>
    <w:bookmarkStart w:name="z1641" w:id="1245"/>
    <w:p>
      <w:pPr>
        <w:spacing w:after="0"/>
        <w:ind w:left="0"/>
        <w:jc w:val="both"/>
      </w:pPr>
      <w:r>
        <w:rPr>
          <w:rFonts w:ascii="Times New Roman"/>
          <w:b w:val="false"/>
          <w:i w:val="false"/>
          <w:color w:val="000000"/>
          <w:sz w:val="28"/>
        </w:rPr>
        <w:t>
      4. Нормы по плаванию для лиц с интеллектуальными нарушениями</w:t>
      </w:r>
    </w:p>
    <w:bookmarkEnd w:id="1245"/>
    <w:bookmarkStart w:name="z1642" w:id="1246"/>
    <w:p>
      <w:pPr>
        <w:spacing w:after="0"/>
        <w:ind w:left="0"/>
        <w:jc w:val="both"/>
      </w:pPr>
      <w:r>
        <w:rPr>
          <w:rFonts w:ascii="Times New Roman"/>
          <w:b w:val="false"/>
          <w:i w:val="false"/>
          <w:color w:val="000000"/>
          <w:sz w:val="28"/>
        </w:rPr>
        <w:t>
      Мужчины</w:t>
      </w:r>
    </w:p>
    <w:bookmarkEnd w:id="1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вольный стиль</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400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800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800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1500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1500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на спине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на спине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400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400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3" w:id="1247"/>
    <w:p>
      <w:pPr>
        <w:spacing w:after="0"/>
        <w:ind w:left="0"/>
        <w:jc w:val="both"/>
      </w:pPr>
      <w:r>
        <w:rPr>
          <w:rFonts w:ascii="Times New Roman"/>
          <w:b w:val="false"/>
          <w:i w:val="false"/>
          <w:color w:val="000000"/>
          <w:sz w:val="28"/>
        </w:rPr>
        <w:t>
      Женщины</w:t>
      </w:r>
    </w:p>
    <w:bookmarkEnd w:id="1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вольный стиль</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400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800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800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1500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 1500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на спине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на спине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400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400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645" w:id="1248"/>
    <w:p>
      <w:pPr>
        <w:spacing w:after="0"/>
        <w:ind w:left="0"/>
        <w:jc w:val="left"/>
      </w:pPr>
      <w:r>
        <w:rPr>
          <w:rFonts w:ascii="Times New Roman"/>
          <w:b/>
          <w:i w:val="false"/>
          <w:color w:val="000000"/>
        </w:rPr>
        <w:t xml:space="preserve"> Теннис для лиц с интеллектуальными нарушениями</w:t>
      </w:r>
    </w:p>
    <w:bookmarkEnd w:id="1248"/>
    <w:bookmarkStart w:name="z1646" w:id="124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одиночном или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Тихоокеанские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по виду спорта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Азия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647" w:id="125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одиночном или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(летняя, зимняя)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1648" w:id="1251"/>
    <w:p>
      <w:pPr>
        <w:spacing w:after="0"/>
        <w:ind w:left="0"/>
        <w:jc w:val="both"/>
      </w:pPr>
      <w:r>
        <w:rPr>
          <w:rFonts w:ascii="Times New Roman"/>
          <w:b w:val="false"/>
          <w:i w:val="false"/>
          <w:color w:val="000000"/>
          <w:sz w:val="28"/>
        </w:rPr>
        <w:t>
      3. Требования для присвоения спортивных разрядов</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одиночном разряде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парном разряде и в командных соревнованиях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КМС или 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6 побед над КМС или МС и 6 побед над спортсменами 1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для всех возрастных групп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спортсменами 1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6 побед над спортсменами 1 разряда и 6 побед над спортсменами 2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 по круговой системе, с участием 10 спортсменов не ниже 3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спортсменами 2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12 побед над 6 спортсменами 1 разряда и 6 побед над спортсменами 2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 по круговой системе, с участием 10 спортсменов 1 юношеского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спортсменами 3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12 побед над 6 спортсменами 3 разряда и 6 побед над спортсменами 1 юношеского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 по круговой системе, с участием 10 спортсменов 2 юношеского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спортсменами 1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12 побед над 6 спортсменами 1 юношеского разряда и 6 побед над спортсменами 2 юношеского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 по круговой системе, с участием 10 спортсменов 3 юношеского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6 побед над спортсменами 2 юношеского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заниматься в течении года в секции по виду спорта и принять участие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650" w:id="1252"/>
    <w:p>
      <w:pPr>
        <w:spacing w:after="0"/>
        <w:ind w:left="0"/>
        <w:jc w:val="left"/>
      </w:pPr>
      <w:r>
        <w:rPr>
          <w:rFonts w:ascii="Times New Roman"/>
          <w:b/>
          <w:i w:val="false"/>
          <w:color w:val="000000"/>
        </w:rPr>
        <w:t xml:space="preserve"> Настольный теннис для лиц с интеллектуальными нарушениями</w:t>
      </w:r>
    </w:p>
    <w:bookmarkEnd w:id="1252"/>
    <w:bookmarkStart w:name="z1651" w:id="1253"/>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одиночном или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Тихоокеанские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по виду спорта Виртус (Virtus)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Виртус Азия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652" w:id="1254"/>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одиночном или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(летняя, зимняя)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1653" w:id="1255"/>
    <w:p>
      <w:pPr>
        <w:spacing w:after="0"/>
        <w:ind w:left="0"/>
        <w:jc w:val="both"/>
      </w:pPr>
      <w:r>
        <w:rPr>
          <w:rFonts w:ascii="Times New Roman"/>
          <w:b w:val="false"/>
          <w:i w:val="false"/>
          <w:color w:val="000000"/>
          <w:sz w:val="28"/>
        </w:rPr>
        <w:t>
      3. Требования для присвоения спортивных разрядов</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одиночном разряде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парном разряде и в командных соревнованиях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или зимняя)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среди молодежи и взрослых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КМС или 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6 побед над КМС или МС и 6 побед над спортсменами 1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для всех возрастных групп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спортсменами 1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6 побед над спортсменами 1 разряда и 6 побед над спортсменами 2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 по круговой системе, с участием 10 спортсменов не ниже 3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спортсменами 2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12 побед над 6 спортсменами 1 разряда и 6 побед над спортсменами 2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 по круговой системе, с участием 10 спортсменов 1 юношеского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спортсменами 3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12 побед над 6 спортсменами 3 разряда и 6 побед над спортсменами 1 юношеского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 по круговой системе, с участием 10 спортсменов 2 юношеского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10 побед над спортсменами 1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12 побед над 6 спортсменами 1 юношеского разряда и 6 побед над спортсменами 2 юношеского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 по круговой системе, с участием 10 спортсменов 3 юношеского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течении года 6 побед над спортсменами 2 юношеского разряда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заниматься в течении года в секции по виду спорта и принять участие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655" w:id="1256"/>
    <w:p>
      <w:pPr>
        <w:spacing w:after="0"/>
        <w:ind w:left="0"/>
        <w:jc w:val="left"/>
      </w:pPr>
      <w:r>
        <w:rPr>
          <w:rFonts w:ascii="Times New Roman"/>
          <w:b/>
          <w:i w:val="false"/>
          <w:color w:val="000000"/>
        </w:rPr>
        <w:t xml:space="preserve"> Пара хоккей на льду</w:t>
      </w:r>
    </w:p>
    <w:bookmarkEnd w:id="1256"/>
    <w:bookmarkStart w:name="z1656" w:id="1257"/>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bl>
    <w:bookmarkStart w:name="z1657" w:id="1258"/>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58" w:id="1259"/>
    <w:p>
      <w:pPr>
        <w:spacing w:after="0"/>
        <w:ind w:left="0"/>
        <w:jc w:val="both"/>
      </w:pPr>
      <w:r>
        <w:rPr>
          <w:rFonts w:ascii="Times New Roman"/>
          <w:b w:val="false"/>
          <w:i w:val="false"/>
          <w:color w:val="000000"/>
          <w:sz w:val="28"/>
        </w:rPr>
        <w:t>
      3. Требования для присвоения спортивных разрядов</w:t>
      </w:r>
    </w:p>
    <w:bookmarkEnd w:id="1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или дважды занять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городов республиканского значения и столицы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660" w:id="1260"/>
    <w:p>
      <w:pPr>
        <w:spacing w:after="0"/>
        <w:ind w:left="0"/>
        <w:jc w:val="left"/>
      </w:pPr>
      <w:r>
        <w:rPr>
          <w:rFonts w:ascii="Times New Roman"/>
          <w:b/>
          <w:i w:val="false"/>
          <w:color w:val="000000"/>
        </w:rPr>
        <w:t xml:space="preserve"> Пара танцевальный спорт</w:t>
      </w:r>
    </w:p>
    <w:bookmarkEnd w:id="1260"/>
    <w:bookmarkStart w:name="z1661" w:id="1261"/>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спортивном турнире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инвалидов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Тихоокеанского региона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62" w:id="126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спортивном турнире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Тихоокеанского региона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Тихоокеанского региона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63" w:id="1263"/>
    <w:p>
      <w:pPr>
        <w:spacing w:after="0"/>
        <w:ind w:left="0"/>
        <w:jc w:val="both"/>
      </w:pPr>
      <w:r>
        <w:rPr>
          <w:rFonts w:ascii="Times New Roman"/>
          <w:b w:val="false"/>
          <w:i w:val="false"/>
          <w:color w:val="000000"/>
          <w:sz w:val="28"/>
        </w:rPr>
        <w:t>
      3. Требования для присвоения спортивных разрядов</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665" w:id="1264"/>
    <w:p>
      <w:pPr>
        <w:spacing w:after="0"/>
        <w:ind w:left="0"/>
        <w:jc w:val="left"/>
      </w:pPr>
      <w:r>
        <w:rPr>
          <w:rFonts w:ascii="Times New Roman"/>
          <w:b/>
          <w:i w:val="false"/>
          <w:color w:val="000000"/>
        </w:rPr>
        <w:t xml:space="preserve"> Пара велоспорт</w:t>
      </w:r>
    </w:p>
    <w:bookmarkEnd w:id="1264"/>
    <w:bookmarkStart w:name="z1666" w:id="1265"/>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265"/>
    <w:bookmarkStart w:name="z1667" w:id="1266"/>
    <w:p>
      <w:pPr>
        <w:spacing w:after="0"/>
        <w:ind w:left="0"/>
        <w:jc w:val="both"/>
      </w:pPr>
      <w:r>
        <w:rPr>
          <w:rFonts w:ascii="Times New Roman"/>
          <w:b w:val="false"/>
          <w:i w:val="false"/>
          <w:color w:val="000000"/>
          <w:sz w:val="28"/>
        </w:rPr>
        <w:t>
      выполняется с 16 лет</w:t>
      </w:r>
    </w:p>
    <w:bookmarkEnd w:id="1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267"/>
          <w:p>
            <w:pPr>
              <w:spacing w:after="20"/>
              <w:ind w:left="20"/>
              <w:jc w:val="both"/>
            </w:pPr>
            <w:r>
              <w:rPr>
                <w:rFonts w:ascii="Times New Roman"/>
                <w:b w:val="false"/>
                <w:i w:val="false"/>
                <w:color w:val="000000"/>
                <w:sz w:val="20"/>
              </w:rPr>
              <w:t>
Тандем В (шоссе, трек)</w:t>
            </w:r>
          </w:p>
          <w:bookmarkEnd w:id="1267"/>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268"/>
          <w:p>
            <w:pPr>
              <w:spacing w:after="20"/>
              <w:ind w:left="20"/>
              <w:jc w:val="both"/>
            </w:pPr>
            <w:r>
              <w:rPr>
                <w:rFonts w:ascii="Times New Roman"/>
                <w:b w:val="false"/>
                <w:i w:val="false"/>
                <w:color w:val="000000"/>
                <w:sz w:val="20"/>
              </w:rPr>
              <w:t>
Тандем В (шоссе, трек)</w:t>
            </w:r>
          </w:p>
          <w:bookmarkEnd w:id="1268"/>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269"/>
          <w:p>
            <w:pPr>
              <w:spacing w:after="20"/>
              <w:ind w:left="20"/>
              <w:jc w:val="both"/>
            </w:pPr>
            <w:r>
              <w:rPr>
                <w:rFonts w:ascii="Times New Roman"/>
                <w:b w:val="false"/>
                <w:i w:val="false"/>
                <w:color w:val="000000"/>
                <w:sz w:val="20"/>
              </w:rPr>
              <w:t>
Тандем В (шоссе, трек)</w:t>
            </w:r>
          </w:p>
          <w:bookmarkEnd w:id="1269"/>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Гран-при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270"/>
          <w:p>
            <w:pPr>
              <w:spacing w:after="20"/>
              <w:ind w:left="20"/>
              <w:jc w:val="both"/>
            </w:pPr>
            <w:r>
              <w:rPr>
                <w:rFonts w:ascii="Times New Roman"/>
                <w:b w:val="false"/>
                <w:i w:val="false"/>
                <w:color w:val="000000"/>
                <w:sz w:val="20"/>
              </w:rPr>
              <w:t>
Тандем В (шоссе, трек)</w:t>
            </w:r>
          </w:p>
          <w:bookmarkEnd w:id="1270"/>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Финальный Гран-при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271"/>
          <w:p>
            <w:pPr>
              <w:spacing w:after="20"/>
              <w:ind w:left="20"/>
              <w:jc w:val="both"/>
            </w:pPr>
            <w:r>
              <w:rPr>
                <w:rFonts w:ascii="Times New Roman"/>
                <w:b w:val="false"/>
                <w:i w:val="false"/>
                <w:color w:val="000000"/>
                <w:sz w:val="20"/>
              </w:rPr>
              <w:t>
Тандем В (шоссе, трек)</w:t>
            </w:r>
          </w:p>
          <w:bookmarkEnd w:id="1271"/>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bookmarkStart w:name="z1673" w:id="127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272"/>
    <w:bookmarkStart w:name="z1674" w:id="1273"/>
    <w:p>
      <w:pPr>
        <w:spacing w:after="0"/>
        <w:ind w:left="0"/>
        <w:jc w:val="both"/>
      </w:pPr>
      <w:r>
        <w:rPr>
          <w:rFonts w:ascii="Times New Roman"/>
          <w:b w:val="false"/>
          <w:i w:val="false"/>
          <w:color w:val="000000"/>
          <w:sz w:val="28"/>
        </w:rPr>
        <w:t>
      выполняется с 16 лет</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274"/>
          <w:p>
            <w:pPr>
              <w:spacing w:after="20"/>
              <w:ind w:left="20"/>
              <w:jc w:val="both"/>
            </w:pPr>
            <w:r>
              <w:rPr>
                <w:rFonts w:ascii="Times New Roman"/>
                <w:b w:val="false"/>
                <w:i w:val="false"/>
                <w:color w:val="000000"/>
                <w:sz w:val="20"/>
              </w:rPr>
              <w:t>
Тандем В (шоссе, трек)</w:t>
            </w:r>
          </w:p>
          <w:bookmarkEnd w:id="1274"/>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275"/>
          <w:p>
            <w:pPr>
              <w:spacing w:after="20"/>
              <w:ind w:left="20"/>
              <w:jc w:val="both"/>
            </w:pPr>
            <w:r>
              <w:rPr>
                <w:rFonts w:ascii="Times New Roman"/>
                <w:b w:val="false"/>
                <w:i w:val="false"/>
                <w:color w:val="000000"/>
                <w:sz w:val="20"/>
              </w:rPr>
              <w:t>
Тандем В (шоссе, трек)</w:t>
            </w:r>
          </w:p>
          <w:bookmarkEnd w:id="1275"/>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276"/>
          <w:p>
            <w:pPr>
              <w:spacing w:after="20"/>
              <w:ind w:left="20"/>
              <w:jc w:val="both"/>
            </w:pPr>
            <w:r>
              <w:rPr>
                <w:rFonts w:ascii="Times New Roman"/>
                <w:b w:val="false"/>
                <w:i w:val="false"/>
                <w:color w:val="000000"/>
                <w:sz w:val="20"/>
              </w:rPr>
              <w:t>
Тандем В (шоссе, трек)</w:t>
            </w:r>
          </w:p>
          <w:bookmarkEnd w:id="1276"/>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Республики Казахстан (летняя, зимняя)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277"/>
          <w:p>
            <w:pPr>
              <w:spacing w:after="20"/>
              <w:ind w:left="20"/>
              <w:jc w:val="both"/>
            </w:pPr>
            <w:r>
              <w:rPr>
                <w:rFonts w:ascii="Times New Roman"/>
                <w:b w:val="false"/>
                <w:i w:val="false"/>
                <w:color w:val="000000"/>
                <w:sz w:val="20"/>
              </w:rPr>
              <w:t>
Тандем В (шоссе, трек)</w:t>
            </w:r>
          </w:p>
          <w:bookmarkEnd w:id="1277"/>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278"/>
          <w:p>
            <w:pPr>
              <w:spacing w:after="20"/>
              <w:ind w:left="20"/>
              <w:jc w:val="both"/>
            </w:pPr>
            <w:r>
              <w:rPr>
                <w:rFonts w:ascii="Times New Roman"/>
                <w:b w:val="false"/>
                <w:i w:val="false"/>
                <w:color w:val="000000"/>
                <w:sz w:val="20"/>
              </w:rPr>
              <w:t>
Тандем В (шоссе, трек)</w:t>
            </w:r>
          </w:p>
          <w:bookmarkEnd w:id="1278"/>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279"/>
          <w:p>
            <w:pPr>
              <w:spacing w:after="20"/>
              <w:ind w:left="20"/>
              <w:jc w:val="both"/>
            </w:pPr>
            <w:r>
              <w:rPr>
                <w:rFonts w:ascii="Times New Roman"/>
                <w:b w:val="false"/>
                <w:i w:val="false"/>
                <w:color w:val="000000"/>
                <w:sz w:val="20"/>
              </w:rPr>
              <w:t>
Тандем В (шоссе, трек)</w:t>
            </w:r>
          </w:p>
          <w:bookmarkEnd w:id="1279"/>
          <w:p>
            <w:pPr>
              <w:spacing w:after="20"/>
              <w:ind w:left="20"/>
              <w:jc w:val="both"/>
            </w:pPr>
            <w:r>
              <w:rPr>
                <w:rFonts w:ascii="Times New Roman"/>
                <w:b w:val="false"/>
                <w:i w:val="false"/>
                <w:color w:val="000000"/>
                <w:sz w:val="20"/>
              </w:rPr>
              <w:t>
С - спода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81" w:id="1280"/>
    <w:p>
      <w:pPr>
        <w:spacing w:after="0"/>
        <w:ind w:left="0"/>
        <w:jc w:val="both"/>
      </w:pPr>
      <w:r>
        <w:rPr>
          <w:rFonts w:ascii="Times New Roman"/>
          <w:b w:val="false"/>
          <w:i w:val="false"/>
          <w:color w:val="000000"/>
          <w:sz w:val="28"/>
        </w:rPr>
        <w:t>
      3. Требования для присвоения спортивных разрядов</w:t>
      </w:r>
    </w:p>
    <w:bookmarkEnd w:id="1280"/>
    <w:bookmarkStart w:name="z1682" w:id="1281"/>
    <w:p>
      <w:pPr>
        <w:spacing w:after="0"/>
        <w:ind w:left="0"/>
        <w:jc w:val="both"/>
      </w:pPr>
      <w:r>
        <w:rPr>
          <w:rFonts w:ascii="Times New Roman"/>
          <w:b w:val="false"/>
          <w:i w:val="false"/>
          <w:color w:val="000000"/>
          <w:sz w:val="28"/>
        </w:rPr>
        <w:t>
      кандидат в мастера спорта Республики Казахстан выполняется с 16 лет;</w:t>
      </w:r>
    </w:p>
    <w:bookmarkEnd w:id="1281"/>
    <w:bookmarkStart w:name="z1683" w:id="1282"/>
    <w:p>
      <w:pPr>
        <w:spacing w:after="0"/>
        <w:ind w:left="0"/>
        <w:jc w:val="both"/>
      </w:pPr>
      <w:r>
        <w:rPr>
          <w:rFonts w:ascii="Times New Roman"/>
          <w:b w:val="false"/>
          <w:i w:val="false"/>
          <w:color w:val="000000"/>
          <w:sz w:val="28"/>
        </w:rPr>
        <w:t>
      спортсмен 1 разряда выполняется с 16 лет;</w:t>
      </w:r>
    </w:p>
    <w:bookmarkEnd w:id="1282"/>
    <w:bookmarkStart w:name="z1684" w:id="1283"/>
    <w:p>
      <w:pPr>
        <w:spacing w:after="0"/>
        <w:ind w:left="0"/>
        <w:jc w:val="both"/>
      </w:pPr>
      <w:r>
        <w:rPr>
          <w:rFonts w:ascii="Times New Roman"/>
          <w:b w:val="false"/>
          <w:i w:val="false"/>
          <w:color w:val="000000"/>
          <w:sz w:val="28"/>
        </w:rPr>
        <w:t>
      спортсмен 2 разряда выполняется с 16 лет;</w:t>
      </w:r>
    </w:p>
    <w:bookmarkEnd w:id="1283"/>
    <w:bookmarkStart w:name="z1685" w:id="1284"/>
    <w:p>
      <w:pPr>
        <w:spacing w:after="0"/>
        <w:ind w:left="0"/>
        <w:jc w:val="both"/>
      </w:pPr>
      <w:r>
        <w:rPr>
          <w:rFonts w:ascii="Times New Roman"/>
          <w:b w:val="false"/>
          <w:i w:val="false"/>
          <w:color w:val="000000"/>
          <w:sz w:val="28"/>
        </w:rPr>
        <w:t>
      спортсмен 3 разряда выполняется с 16 лет.</w:t>
      </w:r>
    </w:p>
    <w:bookmarkEnd w:id="1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285"/>
          <w:p>
            <w:pPr>
              <w:spacing w:after="20"/>
              <w:ind w:left="20"/>
              <w:jc w:val="both"/>
            </w:pPr>
            <w:r>
              <w:rPr>
                <w:rFonts w:ascii="Times New Roman"/>
                <w:b w:val="false"/>
                <w:i w:val="false"/>
                <w:color w:val="000000"/>
                <w:sz w:val="20"/>
              </w:rPr>
              <w:t>
Тандем В (шоссе, трек)</w:t>
            </w:r>
          </w:p>
          <w:bookmarkEnd w:id="1285"/>
          <w:p>
            <w:pPr>
              <w:spacing w:after="20"/>
              <w:ind w:left="20"/>
              <w:jc w:val="both"/>
            </w:pPr>
            <w:r>
              <w:rPr>
                <w:rFonts w:ascii="Times New Roman"/>
                <w:b w:val="false"/>
                <w:i w:val="false"/>
                <w:color w:val="000000"/>
                <w:sz w:val="20"/>
              </w:rPr>
              <w:t>
С - спода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286"/>
          <w:p>
            <w:pPr>
              <w:spacing w:after="20"/>
              <w:ind w:left="20"/>
              <w:jc w:val="both"/>
            </w:pPr>
            <w:r>
              <w:rPr>
                <w:rFonts w:ascii="Times New Roman"/>
                <w:b w:val="false"/>
                <w:i w:val="false"/>
                <w:color w:val="000000"/>
                <w:sz w:val="20"/>
              </w:rPr>
              <w:t>
Тандем В (шоссе, трек)</w:t>
            </w:r>
          </w:p>
          <w:bookmarkEnd w:id="1286"/>
          <w:p>
            <w:pPr>
              <w:spacing w:after="20"/>
              <w:ind w:left="20"/>
              <w:jc w:val="both"/>
            </w:pPr>
            <w:r>
              <w:rPr>
                <w:rFonts w:ascii="Times New Roman"/>
                <w:b w:val="false"/>
                <w:i w:val="false"/>
                <w:color w:val="000000"/>
                <w:sz w:val="20"/>
              </w:rPr>
              <w:t>
С - спода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287"/>
          <w:p>
            <w:pPr>
              <w:spacing w:after="20"/>
              <w:ind w:left="20"/>
              <w:jc w:val="both"/>
            </w:pPr>
            <w:r>
              <w:rPr>
                <w:rFonts w:ascii="Times New Roman"/>
                <w:b w:val="false"/>
                <w:i w:val="false"/>
                <w:color w:val="000000"/>
                <w:sz w:val="20"/>
              </w:rPr>
              <w:t>
Тандем В (шоссе, трек)</w:t>
            </w:r>
          </w:p>
          <w:bookmarkEnd w:id="1287"/>
          <w:p>
            <w:pPr>
              <w:spacing w:after="20"/>
              <w:ind w:left="20"/>
              <w:jc w:val="both"/>
            </w:pPr>
            <w:r>
              <w:rPr>
                <w:rFonts w:ascii="Times New Roman"/>
                <w:b w:val="false"/>
                <w:i w:val="false"/>
                <w:color w:val="000000"/>
                <w:sz w:val="20"/>
              </w:rPr>
              <w:t>
С - спода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288"/>
          <w:p>
            <w:pPr>
              <w:spacing w:after="20"/>
              <w:ind w:left="20"/>
              <w:jc w:val="both"/>
            </w:pPr>
            <w:r>
              <w:rPr>
                <w:rFonts w:ascii="Times New Roman"/>
                <w:b w:val="false"/>
                <w:i w:val="false"/>
                <w:color w:val="000000"/>
                <w:sz w:val="20"/>
              </w:rPr>
              <w:t>
Тандем В (шоссе, трек)</w:t>
            </w:r>
          </w:p>
          <w:bookmarkEnd w:id="1288"/>
          <w:p>
            <w:pPr>
              <w:spacing w:after="20"/>
              <w:ind w:left="20"/>
              <w:jc w:val="both"/>
            </w:pPr>
            <w:r>
              <w:rPr>
                <w:rFonts w:ascii="Times New Roman"/>
                <w:b w:val="false"/>
                <w:i w:val="false"/>
                <w:color w:val="000000"/>
                <w:sz w:val="20"/>
              </w:rPr>
              <w:t>
С - спода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289"/>
          <w:p>
            <w:pPr>
              <w:spacing w:after="20"/>
              <w:ind w:left="20"/>
              <w:jc w:val="both"/>
            </w:pPr>
            <w:r>
              <w:rPr>
                <w:rFonts w:ascii="Times New Roman"/>
                <w:b w:val="false"/>
                <w:i w:val="false"/>
                <w:color w:val="000000"/>
                <w:sz w:val="20"/>
              </w:rPr>
              <w:t>
Тандем В (шоссе, трек)</w:t>
            </w:r>
          </w:p>
          <w:bookmarkEnd w:id="1289"/>
          <w:p>
            <w:pPr>
              <w:spacing w:after="20"/>
              <w:ind w:left="20"/>
              <w:jc w:val="both"/>
            </w:pPr>
            <w:r>
              <w:rPr>
                <w:rFonts w:ascii="Times New Roman"/>
                <w:b w:val="false"/>
                <w:i w:val="false"/>
                <w:color w:val="000000"/>
                <w:sz w:val="20"/>
              </w:rPr>
              <w:t>
С - спода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290"/>
          <w:p>
            <w:pPr>
              <w:spacing w:after="20"/>
              <w:ind w:left="20"/>
              <w:jc w:val="both"/>
            </w:pPr>
            <w:r>
              <w:rPr>
                <w:rFonts w:ascii="Times New Roman"/>
                <w:b w:val="false"/>
                <w:i w:val="false"/>
                <w:color w:val="000000"/>
                <w:sz w:val="20"/>
              </w:rPr>
              <w:t>
Тандем В (шоссе, трек)</w:t>
            </w:r>
          </w:p>
          <w:bookmarkEnd w:id="1290"/>
          <w:p>
            <w:pPr>
              <w:spacing w:after="20"/>
              <w:ind w:left="20"/>
              <w:jc w:val="both"/>
            </w:pPr>
            <w:r>
              <w:rPr>
                <w:rFonts w:ascii="Times New Roman"/>
                <w:b w:val="false"/>
                <w:i w:val="false"/>
                <w:color w:val="000000"/>
                <w:sz w:val="20"/>
              </w:rPr>
              <w:t>
С - спода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291"/>
          <w:p>
            <w:pPr>
              <w:spacing w:after="20"/>
              <w:ind w:left="20"/>
              <w:jc w:val="both"/>
            </w:pPr>
            <w:r>
              <w:rPr>
                <w:rFonts w:ascii="Times New Roman"/>
                <w:b w:val="false"/>
                <w:i w:val="false"/>
                <w:color w:val="000000"/>
                <w:sz w:val="20"/>
              </w:rPr>
              <w:t xml:space="preserve">
МТ категории </w:t>
            </w:r>
          </w:p>
          <w:bookmarkEnd w:id="1291"/>
          <w:p>
            <w:pPr>
              <w:spacing w:after="20"/>
              <w:ind w:left="20"/>
              <w:jc w:val="both"/>
            </w:pPr>
            <w:r>
              <w:rPr>
                <w:rFonts w:ascii="Times New Roman"/>
                <w:b w:val="false"/>
                <w:i w:val="false"/>
                <w:color w:val="000000"/>
                <w:sz w:val="20"/>
              </w:rPr>
              <w:t>
G-1, G-2, G-4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292"/>
          <w:p>
            <w:pPr>
              <w:spacing w:after="20"/>
              <w:ind w:left="20"/>
              <w:jc w:val="both"/>
            </w:pPr>
            <w:r>
              <w:rPr>
                <w:rFonts w:ascii="Times New Roman"/>
                <w:b w:val="false"/>
                <w:i w:val="false"/>
                <w:color w:val="000000"/>
                <w:sz w:val="20"/>
              </w:rPr>
              <w:t>
Тандем В (шоссе, трек)</w:t>
            </w:r>
          </w:p>
          <w:bookmarkEnd w:id="1292"/>
          <w:p>
            <w:pPr>
              <w:spacing w:after="20"/>
              <w:ind w:left="20"/>
              <w:jc w:val="both"/>
            </w:pPr>
            <w:r>
              <w:rPr>
                <w:rFonts w:ascii="Times New Roman"/>
                <w:b w:val="false"/>
                <w:i w:val="false"/>
                <w:color w:val="000000"/>
                <w:sz w:val="20"/>
              </w:rPr>
              <w:t>
С - спода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городов республиканского значения и столицы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293"/>
          <w:p>
            <w:pPr>
              <w:spacing w:after="20"/>
              <w:ind w:left="20"/>
              <w:jc w:val="both"/>
            </w:pPr>
            <w:r>
              <w:rPr>
                <w:rFonts w:ascii="Times New Roman"/>
                <w:b w:val="false"/>
                <w:i w:val="false"/>
                <w:color w:val="000000"/>
                <w:sz w:val="20"/>
              </w:rPr>
              <w:t>
Тандем В (шоссе, трек)</w:t>
            </w:r>
          </w:p>
          <w:bookmarkEnd w:id="1293"/>
          <w:p>
            <w:pPr>
              <w:spacing w:after="20"/>
              <w:ind w:left="20"/>
              <w:jc w:val="both"/>
            </w:pPr>
            <w:r>
              <w:rPr>
                <w:rFonts w:ascii="Times New Roman"/>
                <w:b w:val="false"/>
                <w:i w:val="false"/>
                <w:color w:val="000000"/>
                <w:sz w:val="20"/>
              </w:rPr>
              <w:t>
С - спода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696" w:id="1294"/>
    <w:p>
      <w:pPr>
        <w:spacing w:after="0"/>
        <w:ind w:left="0"/>
        <w:jc w:val="left"/>
      </w:pPr>
      <w:r>
        <w:rPr>
          <w:rFonts w:ascii="Times New Roman"/>
          <w:b/>
          <w:i w:val="false"/>
          <w:color w:val="000000"/>
        </w:rPr>
        <w:t xml:space="preserve"> Пара дзюдо</w:t>
      </w:r>
    </w:p>
    <w:bookmarkEnd w:id="1294"/>
    <w:bookmarkStart w:name="z1697" w:id="1295"/>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295"/>
    <w:bookmarkStart w:name="z1698" w:id="1296"/>
    <w:p>
      <w:pPr>
        <w:spacing w:after="0"/>
        <w:ind w:left="0"/>
        <w:jc w:val="both"/>
      </w:pPr>
      <w:r>
        <w:rPr>
          <w:rFonts w:ascii="Times New Roman"/>
          <w:b w:val="false"/>
          <w:i w:val="false"/>
          <w:color w:val="000000"/>
          <w:sz w:val="28"/>
        </w:rPr>
        <w:t>
      выполняется с 20 лет</w:t>
      </w:r>
    </w:p>
    <w:bookmarkEnd w:id="1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bl>
    <w:bookmarkStart w:name="z1699" w:id="1297"/>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297"/>
    <w:bookmarkStart w:name="z1700" w:id="1298"/>
    <w:p>
      <w:pPr>
        <w:spacing w:after="0"/>
        <w:ind w:left="0"/>
        <w:jc w:val="both"/>
      </w:pPr>
      <w:r>
        <w:rPr>
          <w:rFonts w:ascii="Times New Roman"/>
          <w:b w:val="false"/>
          <w:i w:val="false"/>
          <w:color w:val="000000"/>
          <w:sz w:val="28"/>
        </w:rPr>
        <w:t>
      выполняется с 16 лет</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молодежи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701" w:id="1299"/>
    <w:p>
      <w:pPr>
        <w:spacing w:after="0"/>
        <w:ind w:left="0"/>
        <w:jc w:val="both"/>
      </w:pPr>
      <w:r>
        <w:rPr>
          <w:rFonts w:ascii="Times New Roman"/>
          <w:b w:val="false"/>
          <w:i w:val="false"/>
          <w:color w:val="000000"/>
          <w:sz w:val="28"/>
        </w:rPr>
        <w:t>
      3. Требования для присвоения спортивных разрядов</w:t>
      </w:r>
    </w:p>
    <w:bookmarkEnd w:id="1299"/>
    <w:bookmarkStart w:name="z1702" w:id="1300"/>
    <w:p>
      <w:pPr>
        <w:spacing w:after="0"/>
        <w:ind w:left="0"/>
        <w:jc w:val="both"/>
      </w:pPr>
      <w:r>
        <w:rPr>
          <w:rFonts w:ascii="Times New Roman"/>
          <w:b w:val="false"/>
          <w:i w:val="false"/>
          <w:color w:val="000000"/>
          <w:sz w:val="28"/>
        </w:rPr>
        <w:t>
      кандидат в мастера спорта Республики Казахстан и спортсмен 1 разряда выполняется с 15 лет</w:t>
      </w:r>
    </w:p>
    <w:bookmarkEnd w:id="1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704" w:id="1301"/>
    <w:p>
      <w:pPr>
        <w:spacing w:after="0"/>
        <w:ind w:left="0"/>
        <w:jc w:val="left"/>
      </w:pPr>
      <w:r>
        <w:rPr>
          <w:rFonts w:ascii="Times New Roman"/>
          <w:b/>
          <w:i w:val="false"/>
          <w:color w:val="000000"/>
        </w:rPr>
        <w:t xml:space="preserve"> Пара армрестлинг</w:t>
      </w:r>
    </w:p>
    <w:bookmarkEnd w:id="1301"/>
    <w:bookmarkStart w:name="z1705" w:id="1302"/>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 и молодежи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и молодежи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06" w:id="130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или молодежи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(на отдельных руках)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07" w:id="1304"/>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bookmarkEnd w:id="1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709" w:id="1305"/>
    <w:p>
      <w:pPr>
        <w:spacing w:after="0"/>
        <w:ind w:left="0"/>
        <w:jc w:val="left"/>
      </w:pPr>
      <w:r>
        <w:rPr>
          <w:rFonts w:ascii="Times New Roman"/>
          <w:b/>
          <w:i w:val="false"/>
          <w:color w:val="000000"/>
        </w:rPr>
        <w:t xml:space="preserve"> Пара пауэрлифтинг</w:t>
      </w:r>
    </w:p>
    <w:bookmarkEnd w:id="1305"/>
    <w:bookmarkStart w:name="z1710" w:id="1306"/>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306"/>
    <w:bookmarkStart w:name="z1711" w:id="1307"/>
    <w:p>
      <w:pPr>
        <w:spacing w:after="0"/>
        <w:ind w:left="0"/>
        <w:jc w:val="both"/>
      </w:pPr>
      <w:r>
        <w:rPr>
          <w:rFonts w:ascii="Times New Roman"/>
          <w:b w:val="false"/>
          <w:i w:val="false"/>
          <w:color w:val="000000"/>
          <w:sz w:val="28"/>
        </w:rPr>
        <w:t>
      выполняется с 14 лет</w:t>
      </w:r>
    </w:p>
    <w:bookmarkEnd w:id="1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инвалидов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в командных соревнованиях, Микс Тим (Mixed Team Event)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 условии выполнения нормы не ниже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в командных соревнованиях, Микс Тим (Mixed Team Event)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в командных соревнованиях, Микс Тим (Mixed Team Event)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установленные нормы на соревнованиях не ниже статуса чемпионата Республики Казахстан, при условии прохождения допинг контроля</w:t>
            </w:r>
          </w:p>
        </w:tc>
      </w:tr>
    </w:tbl>
    <w:bookmarkStart w:name="z1712" w:id="1308"/>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308"/>
    <w:bookmarkStart w:name="z1713" w:id="1309"/>
    <w:p>
      <w:pPr>
        <w:spacing w:after="0"/>
        <w:ind w:left="0"/>
        <w:jc w:val="both"/>
      </w:pPr>
      <w:r>
        <w:rPr>
          <w:rFonts w:ascii="Times New Roman"/>
          <w:b w:val="false"/>
          <w:i w:val="false"/>
          <w:color w:val="000000"/>
          <w:sz w:val="28"/>
        </w:rPr>
        <w:t>
      выполняется с 12 лет</w:t>
      </w:r>
    </w:p>
    <w:bookmarkEnd w:id="1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выполнения норм кандидата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Республики Казахстан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14" w:id="1310"/>
    <w:p>
      <w:pPr>
        <w:spacing w:after="0"/>
        <w:ind w:left="0"/>
        <w:jc w:val="both"/>
      </w:pPr>
      <w:r>
        <w:rPr>
          <w:rFonts w:ascii="Times New Roman"/>
          <w:b w:val="false"/>
          <w:i w:val="false"/>
          <w:color w:val="000000"/>
          <w:sz w:val="28"/>
        </w:rPr>
        <w:t>
      3. Требования для присвоения спортивных разрядов</w:t>
      </w:r>
    </w:p>
    <w:bookmarkEnd w:id="1310"/>
    <w:bookmarkStart w:name="z1715" w:id="1311"/>
    <w:p>
      <w:pPr>
        <w:spacing w:after="0"/>
        <w:ind w:left="0"/>
        <w:jc w:val="both"/>
      </w:pPr>
      <w:r>
        <w:rPr>
          <w:rFonts w:ascii="Times New Roman"/>
          <w:b w:val="false"/>
          <w:i w:val="false"/>
          <w:color w:val="000000"/>
          <w:sz w:val="28"/>
        </w:rPr>
        <w:t>
      выполняется с 12 лет</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Паралимпийские игры Республики Казахстан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присвоения спортивных разрядов, выполнить установленные нормы на соревнованиях не ниже городского масштаба</w:t>
            </w:r>
          </w:p>
        </w:tc>
      </w:tr>
    </w:tbl>
    <w:bookmarkStart w:name="z1716" w:id="1312"/>
    <w:p>
      <w:pPr>
        <w:spacing w:after="0"/>
        <w:ind w:left="0"/>
        <w:jc w:val="both"/>
      </w:pPr>
      <w:r>
        <w:rPr>
          <w:rFonts w:ascii="Times New Roman"/>
          <w:b w:val="false"/>
          <w:i w:val="false"/>
          <w:color w:val="000000"/>
          <w:sz w:val="28"/>
        </w:rPr>
        <w:t>
      4. Нормы для присвоения спортивных званий и спортивных разрядов</w:t>
      </w:r>
    </w:p>
    <w:bookmarkEnd w:id="1312"/>
    <w:bookmarkStart w:name="z1717" w:id="1313"/>
    <w:p>
      <w:pPr>
        <w:spacing w:after="0"/>
        <w:ind w:left="0"/>
        <w:jc w:val="both"/>
      </w:pPr>
      <w:r>
        <w:rPr>
          <w:rFonts w:ascii="Times New Roman"/>
          <w:b w:val="false"/>
          <w:i w:val="false"/>
          <w:color w:val="000000"/>
          <w:sz w:val="28"/>
        </w:rPr>
        <w:t>
      Мужчины</w:t>
      </w:r>
    </w:p>
    <w:bookmarkEnd w:id="1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категории (кг)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условии участия на 2 Республиканских соревнованиях в один календарный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0" w:type="auto"/>
            <w:vMerge/>
            <w:tcBorders>
              <w:top w:val="nil"/>
              <w:left w:val="single" w:color="cfcfcf" w:sz="5"/>
              <w:bottom w:val="single" w:color="cfcfcf" w:sz="5"/>
              <w:right w:val="single" w:color="cfcfcf" w:sz="5"/>
            </w:tcBorders>
          </w:tcPr>
          <w:p/>
        </w:tc>
      </w:tr>
    </w:tbl>
    <w:bookmarkStart w:name="z1718" w:id="1314"/>
    <w:p>
      <w:pPr>
        <w:spacing w:after="0"/>
        <w:ind w:left="0"/>
        <w:jc w:val="both"/>
      </w:pPr>
      <w:r>
        <w:rPr>
          <w:rFonts w:ascii="Times New Roman"/>
          <w:b w:val="false"/>
          <w:i w:val="false"/>
          <w:color w:val="000000"/>
          <w:sz w:val="28"/>
        </w:rPr>
        <w:t>
      Женщины</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категории (кг)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315"/>
          <w:p>
            <w:pPr>
              <w:spacing w:after="20"/>
              <w:ind w:left="20"/>
              <w:jc w:val="both"/>
            </w:pPr>
            <w:r>
              <w:rPr>
                <w:rFonts w:ascii="Times New Roman"/>
                <w:b w:val="false"/>
                <w:i w:val="false"/>
                <w:color w:val="000000"/>
                <w:sz w:val="20"/>
              </w:rPr>
              <w:t>
МС</w:t>
            </w:r>
          </w:p>
          <w:bookmarkEnd w:id="1315"/>
          <w:p>
            <w:pPr>
              <w:spacing w:after="20"/>
              <w:ind w:left="20"/>
              <w:jc w:val="both"/>
            </w:pPr>
            <w:r>
              <w:rPr>
                <w:rFonts w:ascii="Times New Roman"/>
                <w:b w:val="false"/>
                <w:i w:val="false"/>
                <w:color w:val="000000"/>
                <w:sz w:val="20"/>
              </w:rPr>
              <w:t>
МК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условии участия на 2 Республиканских соревнованиях в один календарный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vMerge/>
            <w:tcBorders>
              <w:top w:val="nil"/>
              <w:left w:val="single" w:color="cfcfcf" w:sz="5"/>
              <w:bottom w:val="single" w:color="cfcfcf" w:sz="5"/>
              <w:right w:val="single" w:color="cfcfcf" w:sz="5"/>
            </w:tcBorders>
          </w:tcPr>
          <w:p/>
        </w:tc>
      </w:tr>
    </w:tbl>
    <w:bookmarkStart w:name="z1720" w:id="1316"/>
    <w:p>
      <w:pPr>
        <w:spacing w:after="0"/>
        <w:ind w:left="0"/>
        <w:jc w:val="both"/>
      </w:pPr>
      <w:r>
        <w:rPr>
          <w:rFonts w:ascii="Times New Roman"/>
          <w:b w:val="false"/>
          <w:i w:val="false"/>
          <w:color w:val="000000"/>
          <w:sz w:val="28"/>
        </w:rPr>
        <w:t>
      Мужчины (сумма) (Total)</w:t>
      </w:r>
    </w:p>
    <w:bookmarkEnd w:id="1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категории (кг)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условии участия на 2 Республиканских соревнованиях в один календарный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0" w:type="auto"/>
            <w:vMerge/>
            <w:tcBorders>
              <w:top w:val="nil"/>
              <w:left w:val="single" w:color="cfcfcf" w:sz="5"/>
              <w:bottom w:val="single" w:color="cfcfcf" w:sz="5"/>
              <w:right w:val="single" w:color="cfcfcf" w:sz="5"/>
            </w:tcBorders>
          </w:tcPr>
          <w:p/>
        </w:tc>
      </w:tr>
    </w:tbl>
    <w:bookmarkStart w:name="z1721" w:id="1317"/>
    <w:p>
      <w:pPr>
        <w:spacing w:after="0"/>
        <w:ind w:left="0"/>
        <w:jc w:val="both"/>
      </w:pPr>
      <w:r>
        <w:rPr>
          <w:rFonts w:ascii="Times New Roman"/>
          <w:b w:val="false"/>
          <w:i w:val="false"/>
          <w:color w:val="000000"/>
          <w:sz w:val="28"/>
        </w:rPr>
        <w:t>
      Женщины (сумма) (Total)</w:t>
      </w:r>
    </w:p>
    <w:bookmarkEnd w:id="1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категории (кг)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условии участия на 2 Республиканских соревнованиях в один календарный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0" w:type="auto"/>
            <w:vMerge/>
            <w:tcBorders>
              <w:top w:val="nil"/>
              <w:left w:val="single" w:color="cfcfcf" w:sz="5"/>
              <w:bottom w:val="single" w:color="cfcfcf" w:sz="5"/>
              <w:right w:val="single" w:color="cfcfcf" w:sz="5"/>
            </w:tcBorders>
          </w:tcPr>
          <w:p/>
        </w:tc>
      </w:tr>
    </w:tbl>
    <w:bookmarkStart w:name="z1722" w:id="1318"/>
    <w:p>
      <w:pPr>
        <w:spacing w:after="0"/>
        <w:ind w:left="0"/>
        <w:jc w:val="both"/>
      </w:pPr>
      <w:r>
        <w:rPr>
          <w:rFonts w:ascii="Times New Roman"/>
          <w:b w:val="false"/>
          <w:i w:val="false"/>
          <w:color w:val="000000"/>
          <w:sz w:val="28"/>
        </w:rPr>
        <w:t>
      5. Среди спортсменов IBSA (зрение)</w:t>
      </w:r>
    </w:p>
    <w:bookmarkEnd w:id="1318"/>
    <w:bookmarkStart w:name="z1723" w:id="1319"/>
    <w:p>
      <w:pPr>
        <w:spacing w:after="0"/>
        <w:ind w:left="0"/>
        <w:jc w:val="both"/>
      </w:pPr>
      <w:r>
        <w:rPr>
          <w:rFonts w:ascii="Times New Roman"/>
          <w:b w:val="false"/>
          <w:i w:val="false"/>
          <w:color w:val="000000"/>
          <w:sz w:val="28"/>
        </w:rPr>
        <w:t xml:space="preserve">
      5.1. Требования для присвоения спортивного звания "мастер спорта международного класса Республики Казахстан" </w:t>
      </w:r>
    </w:p>
    <w:bookmarkEnd w:id="1319"/>
    <w:bookmarkStart w:name="z1724" w:id="1320"/>
    <w:p>
      <w:pPr>
        <w:spacing w:after="0"/>
        <w:ind w:left="0"/>
        <w:jc w:val="both"/>
      </w:pPr>
      <w:r>
        <w:rPr>
          <w:rFonts w:ascii="Times New Roman"/>
          <w:b w:val="false"/>
          <w:i w:val="false"/>
          <w:color w:val="000000"/>
          <w:sz w:val="28"/>
        </w:rPr>
        <w:t>
      выполняется с 14 лет</w:t>
      </w:r>
    </w:p>
    <w:bookmarkEnd w:id="1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установленные нормы на соревнованиях не ниже статуса чемпионата Республики Казахстан, при условии прохождения допинг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Всемирные игры IBSA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25" w:id="1321"/>
    <w:p>
      <w:pPr>
        <w:spacing w:after="0"/>
        <w:ind w:left="0"/>
        <w:jc w:val="both"/>
      </w:pPr>
      <w:r>
        <w:rPr>
          <w:rFonts w:ascii="Times New Roman"/>
          <w:b w:val="false"/>
          <w:i w:val="false"/>
          <w:color w:val="000000"/>
          <w:sz w:val="28"/>
        </w:rPr>
        <w:t>
      5.2. Требования для присвоения спортивного звания "мастер спорта Республики Казахстан"</w:t>
      </w:r>
    </w:p>
    <w:bookmarkEnd w:id="1321"/>
    <w:bookmarkStart w:name="z1726" w:id="1322"/>
    <w:p>
      <w:pPr>
        <w:spacing w:after="0"/>
        <w:ind w:left="0"/>
        <w:jc w:val="both"/>
      </w:pPr>
      <w:r>
        <w:rPr>
          <w:rFonts w:ascii="Times New Roman"/>
          <w:b w:val="false"/>
          <w:i w:val="false"/>
          <w:color w:val="000000"/>
          <w:sz w:val="28"/>
        </w:rPr>
        <w:t>
      выполняется с 12 лет</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выполнение установленных норм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27" w:id="1323"/>
    <w:p>
      <w:pPr>
        <w:spacing w:after="0"/>
        <w:ind w:left="0"/>
        <w:jc w:val="both"/>
      </w:pPr>
      <w:r>
        <w:rPr>
          <w:rFonts w:ascii="Times New Roman"/>
          <w:b w:val="false"/>
          <w:i w:val="false"/>
          <w:color w:val="000000"/>
          <w:sz w:val="28"/>
        </w:rPr>
        <w:t>
      5.3. Требования для присвоения спортивных разрядов</w:t>
      </w:r>
    </w:p>
    <w:bookmarkEnd w:id="1323"/>
    <w:bookmarkStart w:name="z1728" w:id="1324"/>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w:t>
      </w:r>
    </w:p>
    <w:bookmarkEnd w:id="1324"/>
    <w:bookmarkStart w:name="z1729" w:id="1325"/>
    <w:p>
      <w:pPr>
        <w:spacing w:after="0"/>
        <w:ind w:left="0"/>
        <w:jc w:val="both"/>
      </w:pPr>
      <w:r>
        <w:rPr>
          <w:rFonts w:ascii="Times New Roman"/>
          <w:b w:val="false"/>
          <w:i w:val="false"/>
          <w:color w:val="000000"/>
          <w:sz w:val="28"/>
        </w:rPr>
        <w:t>
      спортсмен 1 разряда выполняется с 12 лет;</w:t>
      </w:r>
    </w:p>
    <w:bookmarkEnd w:id="1325"/>
    <w:bookmarkStart w:name="z1730" w:id="1326"/>
    <w:p>
      <w:pPr>
        <w:spacing w:after="0"/>
        <w:ind w:left="0"/>
        <w:jc w:val="both"/>
      </w:pPr>
      <w:r>
        <w:rPr>
          <w:rFonts w:ascii="Times New Roman"/>
          <w:b w:val="false"/>
          <w:i w:val="false"/>
          <w:color w:val="000000"/>
          <w:sz w:val="28"/>
        </w:rPr>
        <w:t>
      спортсмен 2 разряда выполняется с 12 лет;</w:t>
      </w:r>
    </w:p>
    <w:bookmarkEnd w:id="1326"/>
    <w:bookmarkStart w:name="z1731" w:id="1327"/>
    <w:p>
      <w:pPr>
        <w:spacing w:after="0"/>
        <w:ind w:left="0"/>
        <w:jc w:val="both"/>
      </w:pPr>
      <w:r>
        <w:rPr>
          <w:rFonts w:ascii="Times New Roman"/>
          <w:b w:val="false"/>
          <w:i w:val="false"/>
          <w:color w:val="000000"/>
          <w:sz w:val="28"/>
        </w:rPr>
        <w:t>
      спортсмен 3 разряда выполняется с 12 лет;</w:t>
      </w:r>
    </w:p>
    <w:bookmarkEnd w:id="1327"/>
    <w:bookmarkStart w:name="z1732" w:id="1328"/>
    <w:p>
      <w:pPr>
        <w:spacing w:after="0"/>
        <w:ind w:left="0"/>
        <w:jc w:val="both"/>
      </w:pPr>
      <w:r>
        <w:rPr>
          <w:rFonts w:ascii="Times New Roman"/>
          <w:b w:val="false"/>
          <w:i w:val="false"/>
          <w:color w:val="000000"/>
          <w:sz w:val="28"/>
        </w:rPr>
        <w:t>
      спортсмен 1 юношеского разряда выполняется с 12 лет;</w:t>
      </w:r>
    </w:p>
    <w:bookmarkEnd w:id="1328"/>
    <w:bookmarkStart w:name="z1733" w:id="1329"/>
    <w:p>
      <w:pPr>
        <w:spacing w:after="0"/>
        <w:ind w:left="0"/>
        <w:jc w:val="both"/>
      </w:pPr>
      <w:r>
        <w:rPr>
          <w:rFonts w:ascii="Times New Roman"/>
          <w:b w:val="false"/>
          <w:i w:val="false"/>
          <w:color w:val="000000"/>
          <w:sz w:val="28"/>
        </w:rPr>
        <w:t>
      спортсмен 2 юношеского разряда выполняется с 12 лет;</w:t>
      </w:r>
    </w:p>
    <w:bookmarkEnd w:id="1329"/>
    <w:bookmarkStart w:name="z1734" w:id="1330"/>
    <w:p>
      <w:pPr>
        <w:spacing w:after="0"/>
        <w:ind w:left="0"/>
        <w:jc w:val="both"/>
      </w:pPr>
      <w:r>
        <w:rPr>
          <w:rFonts w:ascii="Times New Roman"/>
          <w:b w:val="false"/>
          <w:i w:val="false"/>
          <w:color w:val="000000"/>
          <w:sz w:val="28"/>
        </w:rPr>
        <w:t>
      спортсмен 3 юношеского разряда выполняется с 12 лет.</w:t>
      </w:r>
    </w:p>
    <w:bookmarkEnd w:id="1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выполнение установленных норм, на соревнованиях не ниже областного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735" w:id="1331"/>
    <w:p>
      <w:pPr>
        <w:spacing w:after="0"/>
        <w:ind w:left="0"/>
        <w:jc w:val="both"/>
      </w:pPr>
      <w:r>
        <w:rPr>
          <w:rFonts w:ascii="Times New Roman"/>
          <w:b w:val="false"/>
          <w:i w:val="false"/>
          <w:color w:val="000000"/>
          <w:sz w:val="28"/>
        </w:rPr>
        <w:t>
      5.4. Нормы для присвоения спортивных званий и спортивных разрядов</w:t>
      </w:r>
    </w:p>
    <w:bookmarkEnd w:id="1331"/>
    <w:bookmarkStart w:name="z1736" w:id="1332"/>
    <w:p>
      <w:pPr>
        <w:spacing w:after="0"/>
        <w:ind w:left="0"/>
        <w:jc w:val="both"/>
      </w:pPr>
      <w:r>
        <w:rPr>
          <w:rFonts w:ascii="Times New Roman"/>
          <w:b w:val="false"/>
          <w:i w:val="false"/>
          <w:color w:val="000000"/>
          <w:sz w:val="28"/>
        </w:rPr>
        <w:t>
      Мужчины (троеборье)</w:t>
      </w:r>
    </w:p>
    <w:bookmarkEnd w:id="1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категории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условии участия на 2 Республиканских соревнованиях в один календарный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0" w:type="auto"/>
            <w:vMerge/>
            <w:tcBorders>
              <w:top w:val="nil"/>
              <w:left w:val="single" w:color="cfcfcf" w:sz="5"/>
              <w:bottom w:val="single" w:color="cfcfcf" w:sz="5"/>
              <w:right w:val="single" w:color="cfcfcf" w:sz="5"/>
            </w:tcBorders>
          </w:tcPr>
          <w:p/>
        </w:tc>
      </w:tr>
    </w:tbl>
    <w:bookmarkStart w:name="z1737" w:id="1333"/>
    <w:p>
      <w:pPr>
        <w:spacing w:after="0"/>
        <w:ind w:left="0"/>
        <w:jc w:val="both"/>
      </w:pPr>
      <w:r>
        <w:rPr>
          <w:rFonts w:ascii="Times New Roman"/>
          <w:b w:val="false"/>
          <w:i w:val="false"/>
          <w:color w:val="000000"/>
          <w:sz w:val="28"/>
        </w:rPr>
        <w:t>
      Женщины (троеборье)</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условии участия на 2 Республиканских соревнованиях в один календарный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739" w:id="1334"/>
    <w:p>
      <w:pPr>
        <w:spacing w:after="0"/>
        <w:ind w:left="0"/>
        <w:jc w:val="left"/>
      </w:pPr>
      <w:r>
        <w:rPr>
          <w:rFonts w:ascii="Times New Roman"/>
          <w:b/>
          <w:i w:val="false"/>
          <w:color w:val="000000"/>
        </w:rPr>
        <w:t xml:space="preserve"> Пара стрельба из лука</w:t>
      </w:r>
    </w:p>
    <w:bookmarkEnd w:id="1334"/>
    <w:bookmarkStart w:name="z1740" w:id="1335"/>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Recurve Open, Compound Open, W1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336"/>
          <w:p>
            <w:pPr>
              <w:spacing w:after="20"/>
              <w:ind w:left="20"/>
              <w:jc w:val="both"/>
            </w:pPr>
            <w:r>
              <w:rPr>
                <w:rFonts w:ascii="Times New Roman"/>
                <w:b w:val="false"/>
                <w:i w:val="false"/>
                <w:color w:val="000000"/>
                <w:sz w:val="20"/>
              </w:rPr>
              <w:t>
муж.</w:t>
            </w:r>
          </w:p>
          <w:bookmarkEnd w:id="1336"/>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Азиатские игры (летние, зимние)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337"/>
          <w:p>
            <w:pPr>
              <w:spacing w:after="20"/>
              <w:ind w:left="20"/>
              <w:jc w:val="both"/>
            </w:pPr>
            <w:r>
              <w:rPr>
                <w:rFonts w:ascii="Times New Roman"/>
                <w:b w:val="false"/>
                <w:i w:val="false"/>
                <w:color w:val="000000"/>
                <w:sz w:val="20"/>
              </w:rPr>
              <w:t>
муж.</w:t>
            </w:r>
          </w:p>
          <w:bookmarkEnd w:id="1337"/>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338"/>
          <w:p>
            <w:pPr>
              <w:spacing w:after="20"/>
              <w:ind w:left="20"/>
              <w:jc w:val="both"/>
            </w:pPr>
            <w:r>
              <w:rPr>
                <w:rFonts w:ascii="Times New Roman"/>
                <w:b w:val="false"/>
                <w:i w:val="false"/>
                <w:color w:val="000000"/>
                <w:sz w:val="20"/>
              </w:rPr>
              <w:t>
муж.</w:t>
            </w:r>
          </w:p>
          <w:bookmarkEnd w:id="1338"/>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Гран-при)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339"/>
          <w:p>
            <w:pPr>
              <w:spacing w:after="20"/>
              <w:ind w:left="20"/>
              <w:jc w:val="both"/>
            </w:pPr>
            <w:r>
              <w:rPr>
                <w:rFonts w:ascii="Times New Roman"/>
                <w:b w:val="false"/>
                <w:i w:val="false"/>
                <w:color w:val="000000"/>
                <w:sz w:val="20"/>
              </w:rPr>
              <w:t>
муж.</w:t>
            </w:r>
          </w:p>
          <w:bookmarkEnd w:id="1339"/>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340"/>
          <w:p>
            <w:pPr>
              <w:spacing w:after="20"/>
              <w:ind w:left="20"/>
              <w:jc w:val="both"/>
            </w:pPr>
            <w:r>
              <w:rPr>
                <w:rFonts w:ascii="Times New Roman"/>
                <w:b w:val="false"/>
                <w:i w:val="false"/>
                <w:color w:val="000000"/>
                <w:sz w:val="20"/>
              </w:rPr>
              <w:t>
муж.</w:t>
            </w:r>
          </w:p>
          <w:bookmarkEnd w:id="1340"/>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 (при участии не менее 5 участников в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(Этапы Кубка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341"/>
          <w:p>
            <w:pPr>
              <w:spacing w:after="20"/>
              <w:ind w:left="20"/>
              <w:jc w:val="both"/>
            </w:pPr>
            <w:r>
              <w:rPr>
                <w:rFonts w:ascii="Times New Roman"/>
                <w:b w:val="false"/>
                <w:i w:val="false"/>
                <w:color w:val="000000"/>
                <w:sz w:val="20"/>
              </w:rPr>
              <w:t>
муж.</w:t>
            </w:r>
          </w:p>
          <w:bookmarkEnd w:id="1341"/>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личном зачете, при участии не менее 5 участников в категории)</w:t>
            </w:r>
          </w:p>
        </w:tc>
      </w:tr>
    </w:tbl>
    <w:bookmarkStart w:name="z1747" w:id="134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Recurve Open, Compound Open, W1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343"/>
          <w:p>
            <w:pPr>
              <w:spacing w:after="20"/>
              <w:ind w:left="20"/>
              <w:jc w:val="both"/>
            </w:pPr>
            <w:r>
              <w:rPr>
                <w:rFonts w:ascii="Times New Roman"/>
                <w:b w:val="false"/>
                <w:i w:val="false"/>
                <w:color w:val="000000"/>
                <w:sz w:val="20"/>
              </w:rPr>
              <w:t>
муж.</w:t>
            </w:r>
          </w:p>
          <w:bookmarkEnd w:id="1343"/>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(при участии не менее 5 участников в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(Этапы Кубка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344"/>
          <w:p>
            <w:pPr>
              <w:spacing w:after="20"/>
              <w:ind w:left="20"/>
              <w:jc w:val="both"/>
            </w:pPr>
            <w:r>
              <w:rPr>
                <w:rFonts w:ascii="Times New Roman"/>
                <w:b w:val="false"/>
                <w:i w:val="false"/>
                <w:color w:val="000000"/>
                <w:sz w:val="20"/>
              </w:rPr>
              <w:t>
муж.</w:t>
            </w:r>
          </w:p>
          <w:bookmarkEnd w:id="1344"/>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 личном зачете, при участии не менее 5 участников в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закрытом помещении или Чемпионат Республики или Спартакиада Республики Казахстан (летняя, зимняя)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345"/>
          <w:p>
            <w:pPr>
              <w:spacing w:after="20"/>
              <w:ind w:left="20"/>
              <w:jc w:val="both"/>
            </w:pPr>
            <w:r>
              <w:rPr>
                <w:rFonts w:ascii="Times New Roman"/>
                <w:b w:val="false"/>
                <w:i w:val="false"/>
                <w:color w:val="000000"/>
                <w:sz w:val="20"/>
              </w:rPr>
              <w:t>
муж.</w:t>
            </w:r>
          </w:p>
          <w:bookmarkEnd w:id="1345"/>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личном зачете, при участии не менее 6 участников в категории, или в командном зачете не менее 4 команд в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346"/>
          <w:p>
            <w:pPr>
              <w:spacing w:after="20"/>
              <w:ind w:left="20"/>
              <w:jc w:val="both"/>
            </w:pPr>
            <w:r>
              <w:rPr>
                <w:rFonts w:ascii="Times New Roman"/>
                <w:b w:val="false"/>
                <w:i w:val="false"/>
                <w:color w:val="000000"/>
                <w:sz w:val="20"/>
              </w:rPr>
              <w:t>
муж.</w:t>
            </w:r>
          </w:p>
          <w:bookmarkEnd w:id="1346"/>
          <w:p>
            <w:pPr>
              <w:spacing w:after="20"/>
              <w:ind w:left="20"/>
              <w:jc w:val="both"/>
            </w:pPr>
            <w:r>
              <w:rPr>
                <w:rFonts w:ascii="Times New Roman"/>
                <w:b w:val="false"/>
                <w:i w:val="false"/>
                <w:color w:val="000000"/>
                <w:sz w:val="20"/>
              </w:rPr>
              <w:t>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личном зачете, при участии не менее 6 участников в категории, или в командном зачете не менее 4 команд в категории)</w:t>
            </w:r>
          </w:p>
        </w:tc>
      </w:tr>
    </w:tbl>
    <w:bookmarkStart w:name="z1752" w:id="1347"/>
    <w:p>
      <w:pPr>
        <w:spacing w:after="0"/>
        <w:ind w:left="0"/>
        <w:jc w:val="both"/>
      </w:pPr>
      <w:r>
        <w:rPr>
          <w:rFonts w:ascii="Times New Roman"/>
          <w:b w:val="false"/>
          <w:i w:val="false"/>
          <w:color w:val="000000"/>
          <w:sz w:val="28"/>
        </w:rPr>
        <w:t>
      3. Нормы для присвоения спортивных званий и спортивных разрядов</w:t>
      </w:r>
    </w:p>
    <w:bookmarkEnd w:id="1347"/>
    <w:bookmarkStart w:name="z1753" w:id="1348"/>
    <w:p>
      <w:pPr>
        <w:spacing w:after="0"/>
        <w:ind w:left="0"/>
        <w:jc w:val="left"/>
      </w:pPr>
      <w:r>
        <w:rPr>
          <w:rFonts w:ascii="Times New Roman"/>
          <w:b/>
          <w:i w:val="false"/>
          <w:color w:val="000000"/>
        </w:rPr>
        <w:t xml:space="preserve"> Классический лук (Recurve Open)</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(метры)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серий и выстрелов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мишени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возрастных категорий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- 1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349"/>
          <w:p>
            <w:pPr>
              <w:spacing w:after="20"/>
              <w:ind w:left="20"/>
              <w:jc w:val="both"/>
            </w:pPr>
            <w:r>
              <w:rPr>
                <w:rFonts w:ascii="Times New Roman"/>
                <w:b w:val="false"/>
                <w:i w:val="false"/>
                <w:color w:val="000000"/>
                <w:sz w:val="20"/>
              </w:rPr>
              <w:t>
90+70+50+30</w:t>
            </w:r>
          </w:p>
          <w:bookmarkEnd w:id="1349"/>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350"/>
          <w:p>
            <w:pPr>
              <w:spacing w:after="20"/>
              <w:ind w:left="20"/>
              <w:jc w:val="both"/>
            </w:pPr>
            <w:r>
              <w:rPr>
                <w:rFonts w:ascii="Times New Roman"/>
                <w:b w:val="false"/>
                <w:i w:val="false"/>
                <w:color w:val="000000"/>
                <w:sz w:val="20"/>
              </w:rPr>
              <w:t>
12 х 6 = 72</w:t>
            </w:r>
          </w:p>
          <w:bookmarkEnd w:id="1350"/>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70+60+50+30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351"/>
          <w:p>
            <w:pPr>
              <w:spacing w:after="20"/>
              <w:ind w:left="20"/>
              <w:jc w:val="both"/>
            </w:pPr>
            <w:r>
              <w:rPr>
                <w:rFonts w:ascii="Times New Roman"/>
                <w:b w:val="false"/>
                <w:i w:val="false"/>
                <w:color w:val="000000"/>
                <w:sz w:val="20"/>
              </w:rPr>
              <w:t>
12 х 6 = 72</w:t>
            </w:r>
          </w:p>
          <w:bookmarkEnd w:id="1351"/>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352"/>
          <w:p>
            <w:pPr>
              <w:spacing w:after="20"/>
              <w:ind w:left="20"/>
              <w:jc w:val="both"/>
            </w:pPr>
            <w:r>
              <w:rPr>
                <w:rFonts w:ascii="Times New Roman"/>
                <w:b w:val="false"/>
                <w:i w:val="false"/>
                <w:color w:val="000000"/>
                <w:sz w:val="20"/>
              </w:rPr>
              <w:t>
70+70</w:t>
            </w:r>
          </w:p>
          <w:bookmarkEnd w:id="1352"/>
          <w:p>
            <w:pPr>
              <w:spacing w:after="20"/>
              <w:ind w:left="20"/>
              <w:jc w:val="both"/>
            </w:pPr>
            <w:r>
              <w:rPr>
                <w:rFonts w:ascii="Times New Roman"/>
                <w:b w:val="false"/>
                <w:i w:val="false"/>
                <w:color w:val="000000"/>
                <w:sz w:val="20"/>
              </w:rPr>
              <w:t>
(муж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bookmarkStart w:name="z1758" w:id="1353"/>
    <w:p>
      <w:pPr>
        <w:spacing w:after="0"/>
        <w:ind w:left="0"/>
        <w:jc w:val="both"/>
      </w:pPr>
      <w:r>
        <w:rPr>
          <w:rFonts w:ascii="Times New Roman"/>
          <w:b w:val="false"/>
          <w:i w:val="false"/>
          <w:color w:val="000000"/>
          <w:sz w:val="28"/>
        </w:rPr>
        <w:t>
      Блочный лук (Compound Open)</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(метры)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серии и выстрелов</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мишени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МСМК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возрастных категорий, W1(поражение шейного отдела)</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354"/>
          <w:p>
            <w:pPr>
              <w:spacing w:after="20"/>
              <w:ind w:left="20"/>
              <w:jc w:val="both"/>
            </w:pPr>
            <w:r>
              <w:rPr>
                <w:rFonts w:ascii="Times New Roman"/>
                <w:b w:val="false"/>
                <w:i w:val="false"/>
                <w:color w:val="000000"/>
                <w:sz w:val="20"/>
              </w:rPr>
              <w:t>
М - 1</w:t>
            </w:r>
          </w:p>
          <w:bookmarkEnd w:id="1354"/>
          <w:p>
            <w:pPr>
              <w:spacing w:after="20"/>
              <w:ind w:left="20"/>
              <w:jc w:val="both"/>
            </w:pPr>
            <w:r>
              <w:rPr>
                <w:rFonts w:ascii="Times New Roman"/>
                <w:b w:val="false"/>
                <w:i w:val="false"/>
                <w:color w:val="000000"/>
                <w:sz w:val="20"/>
              </w:rPr>
              <w:t>
(Квалификационный круг)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355"/>
          <w:p>
            <w:pPr>
              <w:spacing w:after="20"/>
              <w:ind w:left="20"/>
              <w:jc w:val="both"/>
            </w:pPr>
            <w:r>
              <w:rPr>
                <w:rFonts w:ascii="Times New Roman"/>
                <w:b w:val="false"/>
                <w:i w:val="false"/>
                <w:color w:val="000000"/>
                <w:sz w:val="20"/>
              </w:rPr>
              <w:t>
90+70+ 50+</w:t>
            </w:r>
          </w:p>
          <w:bookmarkEnd w:id="1355"/>
          <w:p>
            <w:pPr>
              <w:spacing w:after="20"/>
              <w:ind w:left="20"/>
              <w:jc w:val="both"/>
            </w:pPr>
            <w:r>
              <w:rPr>
                <w:rFonts w:ascii="Times New Roman"/>
                <w:b w:val="false"/>
                <w:i w:val="false"/>
                <w:color w:val="000000"/>
                <w:sz w:val="20"/>
              </w:rPr>
              <w:t>
30 (муж.)</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356"/>
          <w:p>
            <w:pPr>
              <w:spacing w:after="20"/>
              <w:ind w:left="20"/>
              <w:jc w:val="both"/>
            </w:pPr>
            <w:r>
              <w:rPr>
                <w:rFonts w:ascii="Times New Roman"/>
                <w:b w:val="false"/>
                <w:i w:val="false"/>
                <w:color w:val="000000"/>
                <w:sz w:val="20"/>
              </w:rPr>
              <w:t>
12 х 6 = 72</w:t>
            </w:r>
          </w:p>
          <w:bookmarkEnd w:id="1356"/>
          <w:p>
            <w:pPr>
              <w:spacing w:after="20"/>
              <w:ind w:left="20"/>
              <w:jc w:val="both"/>
            </w:pPr>
            <w:r>
              <w:rPr>
                <w:rFonts w:ascii="Times New Roman"/>
                <w:b w:val="false"/>
                <w:i w:val="false"/>
                <w:color w:val="000000"/>
                <w:sz w:val="20"/>
              </w:rPr>
              <w:t>
24 х 3 =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357"/>
          <w:p>
            <w:pPr>
              <w:spacing w:after="20"/>
              <w:ind w:left="20"/>
              <w:jc w:val="both"/>
            </w:pPr>
            <w:r>
              <w:rPr>
                <w:rFonts w:ascii="Times New Roman"/>
                <w:b w:val="false"/>
                <w:i w:val="false"/>
                <w:color w:val="000000"/>
                <w:sz w:val="20"/>
              </w:rPr>
              <w:t>
70+60+ 50+</w:t>
            </w:r>
          </w:p>
          <w:bookmarkEnd w:id="1357"/>
          <w:p>
            <w:pPr>
              <w:spacing w:after="20"/>
              <w:ind w:left="20"/>
              <w:jc w:val="both"/>
            </w:pPr>
            <w:r>
              <w:rPr>
                <w:rFonts w:ascii="Times New Roman"/>
                <w:b w:val="false"/>
                <w:i w:val="false"/>
                <w:color w:val="000000"/>
                <w:sz w:val="20"/>
              </w:rPr>
              <w:t>
30 (жен.)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358"/>
          <w:p>
            <w:pPr>
              <w:spacing w:after="20"/>
              <w:ind w:left="20"/>
              <w:jc w:val="both"/>
            </w:pPr>
            <w:r>
              <w:rPr>
                <w:rFonts w:ascii="Times New Roman"/>
                <w:b w:val="false"/>
                <w:i w:val="false"/>
                <w:color w:val="000000"/>
                <w:sz w:val="20"/>
              </w:rPr>
              <w:t>
12 х 6 = 72</w:t>
            </w:r>
          </w:p>
          <w:bookmarkEnd w:id="1358"/>
          <w:p>
            <w:pPr>
              <w:spacing w:after="20"/>
              <w:ind w:left="20"/>
              <w:jc w:val="both"/>
            </w:pPr>
            <w:r>
              <w:rPr>
                <w:rFonts w:ascii="Times New Roman"/>
                <w:b w:val="false"/>
                <w:i w:val="false"/>
                <w:color w:val="000000"/>
                <w:sz w:val="20"/>
              </w:rPr>
              <w:t>
24 х 3 =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359"/>
          <w:p>
            <w:pPr>
              <w:spacing w:after="20"/>
              <w:ind w:left="20"/>
              <w:jc w:val="both"/>
            </w:pPr>
            <w:r>
              <w:rPr>
                <w:rFonts w:ascii="Times New Roman"/>
                <w:b w:val="false"/>
                <w:i w:val="false"/>
                <w:color w:val="000000"/>
                <w:sz w:val="20"/>
              </w:rPr>
              <w:t>
(№ 1)</w:t>
            </w:r>
          </w:p>
          <w:bookmarkEnd w:id="1359"/>
          <w:p>
            <w:pPr>
              <w:spacing w:after="20"/>
              <w:ind w:left="20"/>
              <w:jc w:val="both"/>
            </w:pPr>
            <w:r>
              <w:rPr>
                <w:rFonts w:ascii="Times New Roman"/>
                <w:b w:val="false"/>
                <w:i w:val="false"/>
                <w:color w:val="000000"/>
                <w:sz w:val="20"/>
              </w:rPr>
              <w:t>
(№ 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возрастных категорий, VI (поражение зрения)</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до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возрастных категорий</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до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круг VI</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360"/>
          <w:p>
            <w:pPr>
              <w:spacing w:after="20"/>
              <w:ind w:left="20"/>
              <w:jc w:val="both"/>
            </w:pPr>
            <w:r>
              <w:rPr>
                <w:rFonts w:ascii="Times New Roman"/>
                <w:b w:val="false"/>
                <w:i w:val="false"/>
                <w:color w:val="000000"/>
                <w:sz w:val="20"/>
              </w:rPr>
              <w:t>
12 х 3=36</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12 х 3=36</w:t>
            </w:r>
          </w:p>
          <w:p>
            <w:pPr>
              <w:spacing w:after="20"/>
              <w:ind w:left="20"/>
              <w:jc w:val="both"/>
            </w:pPr>
            <w:r>
              <w:rPr>
                <w:rFonts w:ascii="Times New Roman"/>
                <w:b w:val="false"/>
                <w:i w:val="false"/>
                <w:color w:val="000000"/>
                <w:sz w:val="20"/>
              </w:rPr>
              <w:t>
</w:t>
            </w:r>
            <w:r>
              <w:rPr>
                <w:rFonts w:ascii="Times New Roman"/>
                <w:b w:val="false"/>
                <w:i w:val="false"/>
                <w:color w:val="000000"/>
                <w:sz w:val="20"/>
              </w:rPr>
              <w:t>12 х 3=36</w:t>
            </w:r>
          </w:p>
          <w:p>
            <w:pPr>
              <w:spacing w:after="20"/>
              <w:ind w:left="20"/>
              <w:jc w:val="both"/>
            </w:pPr>
            <w:r>
              <w:rPr>
                <w:rFonts w:ascii="Times New Roman"/>
                <w:b w:val="false"/>
                <w:i w:val="false"/>
                <w:color w:val="000000"/>
                <w:sz w:val="20"/>
              </w:rPr>
              <w:t>
12 х 3=36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361"/>
          <w:p>
            <w:pPr>
              <w:spacing w:after="20"/>
              <w:ind w:left="20"/>
              <w:jc w:val="both"/>
            </w:pPr>
            <w:r>
              <w:rPr>
                <w:rFonts w:ascii="Times New Roman"/>
                <w:b w:val="false"/>
                <w:i w:val="false"/>
                <w:color w:val="000000"/>
                <w:sz w:val="20"/>
              </w:rPr>
              <w:t>
№4 №2 №2 №1</w:t>
            </w:r>
          </w:p>
          <w:bookmarkEnd w:id="1361"/>
          <w:p>
            <w:pPr>
              <w:spacing w:after="20"/>
              <w:ind w:left="20"/>
              <w:jc w:val="both"/>
            </w:pPr>
            <w:r>
              <w:rPr>
                <w:rFonts w:ascii="Times New Roman"/>
                <w:b w:val="false"/>
                <w:i w:val="false"/>
                <w:color w:val="000000"/>
                <w:sz w:val="20"/>
              </w:rPr>
              <w:t>
(60,80,80, 122 см)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770" w:id="1362"/>
    <w:p>
      <w:pPr>
        <w:spacing w:after="0"/>
        <w:ind w:left="0"/>
        <w:jc w:val="left"/>
      </w:pPr>
      <w:r>
        <w:rPr>
          <w:rFonts w:ascii="Times New Roman"/>
          <w:b/>
          <w:i w:val="false"/>
          <w:color w:val="000000"/>
        </w:rPr>
        <w:t xml:space="preserve"> Пара настольный теннис</w:t>
      </w:r>
    </w:p>
    <w:bookmarkEnd w:id="1362"/>
    <w:bookmarkStart w:name="z1771" w:id="1363"/>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одиночной или 1-3 в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чемпионат Азии или на Юношеские Пара Азиатские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одиночной или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игры IWAS, Универсиада или Юношеских Паралимпийских играх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одиночной или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лучших пара теннисистов мира по международному рейтингу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364"/>
          <w:p>
            <w:pPr>
              <w:spacing w:after="20"/>
              <w:ind w:left="20"/>
              <w:jc w:val="both"/>
            </w:pPr>
            <w:r>
              <w:rPr>
                <w:rFonts w:ascii="Times New Roman"/>
                <w:b w:val="false"/>
                <w:i w:val="false"/>
                <w:color w:val="000000"/>
                <w:sz w:val="20"/>
              </w:rPr>
              <w:t xml:space="preserve">
Войти в топ 30 (мужчинам) при количестве не менее 40 человек в рейтинге. </w:t>
            </w:r>
          </w:p>
          <w:bookmarkEnd w:id="1364"/>
          <w:p>
            <w:pPr>
              <w:spacing w:after="20"/>
              <w:ind w:left="20"/>
              <w:jc w:val="both"/>
            </w:pPr>
            <w:r>
              <w:rPr>
                <w:rFonts w:ascii="Times New Roman"/>
                <w:b w:val="false"/>
                <w:i w:val="false"/>
                <w:color w:val="000000"/>
                <w:sz w:val="20"/>
              </w:rPr>
              <w:t>
Войти в топ 20 (женщинам) при количестве не менее 30 человек в рейтинге.</w:t>
            </w:r>
          </w:p>
        </w:tc>
      </w:tr>
    </w:tbl>
    <w:bookmarkStart w:name="z1773" w:id="1365"/>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366"/>
          <w:p>
            <w:pPr>
              <w:spacing w:after="20"/>
              <w:ind w:left="20"/>
              <w:jc w:val="both"/>
            </w:pPr>
            <w:r>
              <w:rPr>
                <w:rFonts w:ascii="Times New Roman"/>
                <w:b w:val="false"/>
                <w:i w:val="false"/>
                <w:color w:val="000000"/>
                <w:sz w:val="20"/>
              </w:rPr>
              <w:t xml:space="preserve">
1-3 в одиночном или </w:t>
            </w:r>
          </w:p>
          <w:bookmarkEnd w:id="1366"/>
          <w:p>
            <w:pPr>
              <w:spacing w:after="20"/>
              <w:ind w:left="20"/>
              <w:jc w:val="both"/>
            </w:pPr>
            <w:r>
              <w:rPr>
                <w:rFonts w:ascii="Times New Roman"/>
                <w:b w:val="false"/>
                <w:i w:val="false"/>
                <w:color w:val="000000"/>
                <w:sz w:val="20"/>
              </w:rPr>
              <w:t>
1-2 в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одиночной или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или Кубок Республики Казахстан среди взрослых или открытый командный чемпионат Республики Казахстан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командном разряде, при достижения игроком республиканского рейтинга на момент окончания соревнований - 50 единиц и участвующим в не менее 50 % командных матчей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республиканского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единиц на момент окончания официальных соревнований</w:t>
            </w:r>
          </w:p>
        </w:tc>
      </w:tr>
    </w:tbl>
    <w:bookmarkStart w:name="z1775" w:id="1367"/>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bookmarkEnd w:id="1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или Спартакиада Республики Казахстан (летняя, зимняя) среди взрослых или Кубок Республики Казахстан или открытый командный чемпионат Республики Казахстан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368"/>
          <w:p>
            <w:pPr>
              <w:spacing w:after="20"/>
              <w:ind w:left="20"/>
              <w:jc w:val="both"/>
            </w:pPr>
            <w:r>
              <w:rPr>
                <w:rFonts w:ascii="Times New Roman"/>
                <w:b w:val="false"/>
                <w:i w:val="false"/>
                <w:color w:val="000000"/>
                <w:sz w:val="20"/>
              </w:rPr>
              <w:t>
2-6 в командном разряде,</w:t>
            </w:r>
          </w:p>
          <w:bookmarkEnd w:id="1368"/>
          <w:p>
            <w:pPr>
              <w:spacing w:after="20"/>
              <w:ind w:left="20"/>
              <w:jc w:val="both"/>
            </w:pPr>
            <w:r>
              <w:rPr>
                <w:rFonts w:ascii="Times New Roman"/>
                <w:b w:val="false"/>
                <w:i w:val="false"/>
                <w:color w:val="000000"/>
                <w:sz w:val="20"/>
              </w:rPr>
              <w:t xml:space="preserve">
в личном разряде 4-6 или в парном разряде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369"/>
          <w:p>
            <w:pPr>
              <w:spacing w:after="20"/>
              <w:ind w:left="20"/>
              <w:jc w:val="both"/>
            </w:pPr>
            <w:r>
              <w:rPr>
                <w:rFonts w:ascii="Times New Roman"/>
                <w:b w:val="false"/>
                <w:i w:val="false"/>
                <w:color w:val="000000"/>
                <w:sz w:val="20"/>
              </w:rPr>
              <w:t>
2-4 в командном разряде,</w:t>
            </w:r>
          </w:p>
          <w:bookmarkEnd w:id="1369"/>
          <w:p>
            <w:pPr>
              <w:spacing w:after="20"/>
              <w:ind w:left="20"/>
              <w:jc w:val="both"/>
            </w:pPr>
            <w:r>
              <w:rPr>
                <w:rFonts w:ascii="Times New Roman"/>
                <w:b w:val="false"/>
                <w:i w:val="false"/>
                <w:color w:val="000000"/>
                <w:sz w:val="20"/>
              </w:rPr>
              <w:t>
в личном разряде 2-3 или в парном разряде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(ст.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(спартакиада) школьников Республики Казахстан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республиканского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единиц на момент окончания официальных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КМС или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КМС или МС и 6 побед над спортсменами 1 разряда</w:t>
            </w:r>
          </w:p>
        </w:tc>
      </w:tr>
    </w:tbl>
    <w:bookmarkStart w:name="z1778" w:id="1370"/>
    <w:p>
      <w:pPr>
        <w:spacing w:after="0"/>
        <w:ind w:left="0"/>
        <w:jc w:val="both"/>
      </w:pPr>
      <w:r>
        <w:rPr>
          <w:rFonts w:ascii="Times New Roman"/>
          <w:b w:val="false"/>
          <w:i w:val="false"/>
          <w:color w:val="000000"/>
          <w:sz w:val="28"/>
        </w:rPr>
        <w:t>
      4. Требования для присвоения спортивных разрядов</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1 разряда либо одержать в течение года 6 побед над спортсменами 1 разряда и 6 побед над спортсменами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2 разряда либо одержать в течение года 6 побед над спортсменами 2 разряда и 6 побед над спортсменами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3 разряда либо одержать в течение года 6 побед над спортсменами 3 разряда и 6 побед над спортсменами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1 юношеского разряда либо одержать в течение года 6 побед над спортсменами 1 юношеского разряда и 6 побед над спортсменами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на турнирах не ниже школьного уровня 15 побед над спортсменами, независимо от квалификации или занять первое место в турнире с участием не менее 10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780" w:id="1371"/>
    <w:p>
      <w:pPr>
        <w:spacing w:after="0"/>
        <w:ind w:left="0"/>
        <w:jc w:val="left"/>
      </w:pPr>
      <w:r>
        <w:rPr>
          <w:rFonts w:ascii="Times New Roman"/>
          <w:b/>
          <w:i w:val="false"/>
          <w:color w:val="000000"/>
        </w:rPr>
        <w:t xml:space="preserve"> Паракаратэ</w:t>
      </w:r>
    </w:p>
    <w:bookmarkEnd w:id="1371"/>
    <w:bookmarkStart w:name="z1781" w:id="1372"/>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инвалидов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WKF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Инклюзивный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WKF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 Мира WKF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82" w:id="137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83" w:id="1374"/>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785" w:id="1375"/>
    <w:p>
      <w:pPr>
        <w:spacing w:after="0"/>
        <w:ind w:left="0"/>
        <w:jc w:val="left"/>
      </w:pPr>
      <w:r>
        <w:rPr>
          <w:rFonts w:ascii="Times New Roman"/>
          <w:b/>
          <w:i w:val="false"/>
          <w:color w:val="000000"/>
        </w:rPr>
        <w:t xml:space="preserve"> Паралимпийская выездка</w:t>
      </w:r>
    </w:p>
    <w:bookmarkEnd w:id="1375"/>
    <w:bookmarkStart w:name="z1786" w:id="1376"/>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индивидуальные, командные, парные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в международных соревнованиях не менее 8 стран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челленджеры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2-3 </w:t>
            </w:r>
          </w:p>
        </w:tc>
      </w:tr>
    </w:tbl>
    <w:bookmarkStart w:name="z1787" w:id="1377"/>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индивидуальные, командные, парные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в международных соревнованиях не менее 8 областей, городов республиканского значения и столицы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bookmarkStart w:name="z1788" w:id="1378"/>
    <w:p>
      <w:pPr>
        <w:spacing w:after="0"/>
        <w:ind w:left="0"/>
        <w:jc w:val="both"/>
      </w:pPr>
      <w:r>
        <w:rPr>
          <w:rFonts w:ascii="Times New Roman"/>
          <w:b w:val="false"/>
          <w:i w:val="false"/>
          <w:color w:val="000000"/>
          <w:sz w:val="28"/>
        </w:rPr>
        <w:t>
      3. Требования для присвоения спортивных разрядов</w:t>
      </w:r>
    </w:p>
    <w:bookmarkEnd w:id="1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юниорских, молодежных и взрослых возрастных групп,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в течение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790" w:id="1379"/>
    <w:p>
      <w:pPr>
        <w:spacing w:after="0"/>
        <w:ind w:left="0"/>
        <w:jc w:val="left"/>
      </w:pPr>
      <w:r>
        <w:rPr>
          <w:rFonts w:ascii="Times New Roman"/>
          <w:b/>
          <w:i w:val="false"/>
          <w:color w:val="000000"/>
        </w:rPr>
        <w:t xml:space="preserve"> Настольный теннис для слепых (шоудаун)</w:t>
      </w:r>
    </w:p>
    <w:bookmarkEnd w:id="1379"/>
    <w:bookmarkStart w:name="z1791" w:id="1380"/>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380"/>
    <w:bookmarkStart w:name="z1792" w:id="1381"/>
    <w:p>
      <w:pPr>
        <w:spacing w:after="0"/>
        <w:ind w:left="0"/>
        <w:jc w:val="both"/>
      </w:pPr>
      <w:r>
        <w:rPr>
          <w:rFonts w:ascii="Times New Roman"/>
          <w:b w:val="false"/>
          <w:i w:val="false"/>
          <w:color w:val="000000"/>
          <w:sz w:val="28"/>
        </w:rPr>
        <w:t>
      выполняется с 18 лет</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IBSA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или Евразии или СНГ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382"/>
          <w:p>
            <w:pPr>
              <w:spacing w:after="20"/>
              <w:ind w:left="20"/>
              <w:jc w:val="both"/>
            </w:pPr>
            <w:r>
              <w:rPr>
                <w:rFonts w:ascii="Times New Roman"/>
                <w:b w:val="false"/>
                <w:i w:val="false"/>
                <w:color w:val="000000"/>
                <w:sz w:val="20"/>
              </w:rPr>
              <w:t xml:space="preserve">
1 или </w:t>
            </w:r>
          </w:p>
          <w:bookmarkEnd w:id="1382"/>
          <w:p>
            <w:pPr>
              <w:spacing w:after="20"/>
              <w:ind w:left="20"/>
              <w:jc w:val="both"/>
            </w:pPr>
            <w:r>
              <w:rPr>
                <w:rFonts w:ascii="Times New Roman"/>
                <w:b w:val="false"/>
                <w:i w:val="false"/>
                <w:color w:val="000000"/>
                <w:sz w:val="20"/>
              </w:rPr>
              <w:t>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94" w:id="138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383"/>
    <w:bookmarkStart w:name="z1795" w:id="1384"/>
    <w:p>
      <w:pPr>
        <w:spacing w:after="0"/>
        <w:ind w:left="0"/>
        <w:jc w:val="both"/>
      </w:pPr>
      <w:r>
        <w:rPr>
          <w:rFonts w:ascii="Times New Roman"/>
          <w:b w:val="false"/>
          <w:i w:val="false"/>
          <w:color w:val="000000"/>
          <w:sz w:val="28"/>
        </w:rPr>
        <w:t>
      выполняется с 16 лет</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или Азии или Кубок мира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или Евразии или СНГ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команд и не менее 20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трижды занять 1 </w:t>
            </w:r>
          </w:p>
        </w:tc>
      </w:tr>
    </w:tbl>
    <w:bookmarkStart w:name="z1796" w:id="1385"/>
    <w:p>
      <w:pPr>
        <w:spacing w:after="0"/>
        <w:ind w:left="0"/>
        <w:jc w:val="both"/>
      </w:pPr>
      <w:r>
        <w:rPr>
          <w:rFonts w:ascii="Times New Roman"/>
          <w:b w:val="false"/>
          <w:i w:val="false"/>
          <w:color w:val="000000"/>
          <w:sz w:val="28"/>
        </w:rPr>
        <w:t>
      3. Требования для присвоения спортивных разрядов</w:t>
      </w:r>
    </w:p>
    <w:bookmarkEnd w:id="1385"/>
    <w:bookmarkStart w:name="z1797" w:id="1386"/>
    <w:p>
      <w:pPr>
        <w:spacing w:after="0"/>
        <w:ind w:left="0"/>
        <w:jc w:val="both"/>
      </w:pPr>
      <w:r>
        <w:rPr>
          <w:rFonts w:ascii="Times New Roman"/>
          <w:b w:val="false"/>
          <w:i w:val="false"/>
          <w:color w:val="000000"/>
          <w:sz w:val="28"/>
        </w:rPr>
        <w:t>
      выполняется с 16 лет</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участии не менее 3 команд и не менее 12 участников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Кубки городов республиканского значения и столицы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региональные соревнования в соответствии с Единым календарем спортивно-массовых мероприятий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занять 1</w:t>
            </w:r>
          </w:p>
        </w:tc>
      </w:tr>
    </w:tbl>
    <w:bookmarkStart w:name="z1798" w:id="1387"/>
    <w:p>
      <w:pPr>
        <w:spacing w:after="0"/>
        <w:ind w:left="0"/>
        <w:jc w:val="both"/>
      </w:pPr>
      <w:r>
        <w:rPr>
          <w:rFonts w:ascii="Times New Roman"/>
          <w:b w:val="false"/>
          <w:i w:val="false"/>
          <w:color w:val="000000"/>
          <w:sz w:val="28"/>
        </w:rPr>
        <w:t xml:space="preserve">
      4. Требования для присвоения спортивных разрядов 1/2/3 </w:t>
      </w:r>
    </w:p>
    <w:bookmarkEnd w:id="1387"/>
    <w:bookmarkStart w:name="z1799" w:id="1388"/>
    <w:p>
      <w:pPr>
        <w:spacing w:after="0"/>
        <w:ind w:left="0"/>
        <w:jc w:val="both"/>
      </w:pPr>
      <w:r>
        <w:rPr>
          <w:rFonts w:ascii="Times New Roman"/>
          <w:b w:val="false"/>
          <w:i w:val="false"/>
          <w:color w:val="000000"/>
          <w:sz w:val="28"/>
        </w:rPr>
        <w:t>
      выполняется с 12 лет</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3 команд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республиканские, региональные, областные, городов республиканского значения в соответствии с Единым календарем спортивно-массовых мероприятий для всех возрастных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занять - 1-2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занять - 3-4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занять - 5-6 </w:t>
            </w:r>
          </w:p>
        </w:tc>
      </w:tr>
    </w:tbl>
    <w:bookmarkStart w:name="z1800" w:id="1389"/>
    <w:p>
      <w:pPr>
        <w:spacing w:after="0"/>
        <w:ind w:left="0"/>
        <w:jc w:val="both"/>
      </w:pPr>
      <w:r>
        <w:rPr>
          <w:rFonts w:ascii="Times New Roman"/>
          <w:b w:val="false"/>
          <w:i w:val="false"/>
          <w:color w:val="000000"/>
          <w:sz w:val="28"/>
        </w:rPr>
        <w:t xml:space="preserve">
      5. Требования для присвоения спортивных юношеских разрядов 1/2/3 </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юношеский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соревнованиях любого масштаба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4 победы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802" w:id="1390"/>
    <w:p>
      <w:pPr>
        <w:spacing w:after="0"/>
        <w:ind w:left="0"/>
        <w:jc w:val="left"/>
      </w:pPr>
      <w:r>
        <w:rPr>
          <w:rFonts w:ascii="Times New Roman"/>
          <w:b/>
          <w:i w:val="false"/>
          <w:color w:val="000000"/>
        </w:rPr>
        <w:t xml:space="preserve"> Дзюдо для спортсменов с нарушениями слуха</w:t>
      </w:r>
    </w:p>
    <w:bookmarkEnd w:id="1390"/>
    <w:bookmarkStart w:name="z1803" w:id="1391"/>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391"/>
    <w:bookmarkStart w:name="z1804" w:id="1392"/>
    <w:p>
      <w:pPr>
        <w:spacing w:after="0"/>
        <w:ind w:left="0"/>
        <w:jc w:val="both"/>
      </w:pPr>
      <w:r>
        <w:rPr>
          <w:rFonts w:ascii="Times New Roman"/>
          <w:b w:val="false"/>
          <w:i w:val="false"/>
          <w:color w:val="000000"/>
          <w:sz w:val="28"/>
        </w:rPr>
        <w:t>
      выполняется с 16 лет</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Сурдлимпийские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среди взрослых (Азиатско-Тихоокеанский чемпионат)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05" w:id="139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393"/>
    <w:bookmarkStart w:name="z1806" w:id="1394"/>
    <w:p>
      <w:pPr>
        <w:spacing w:after="0"/>
        <w:ind w:left="0"/>
        <w:jc w:val="both"/>
      </w:pPr>
      <w:r>
        <w:rPr>
          <w:rFonts w:ascii="Times New Roman"/>
          <w:b w:val="false"/>
          <w:i w:val="false"/>
          <w:color w:val="000000"/>
          <w:sz w:val="28"/>
        </w:rPr>
        <w:t>
      выполняется с 12 лет</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наличии разряда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(Азиатско-Тихоокеанский чемпионат)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Азиатско-Тихоокеанские игры (Азиатско-Тихоокеанский чемпионат)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07" w:id="1395"/>
    <w:p>
      <w:pPr>
        <w:spacing w:after="0"/>
        <w:ind w:left="0"/>
        <w:jc w:val="both"/>
      </w:pPr>
      <w:r>
        <w:rPr>
          <w:rFonts w:ascii="Times New Roman"/>
          <w:b w:val="false"/>
          <w:i w:val="false"/>
          <w:color w:val="000000"/>
          <w:sz w:val="28"/>
        </w:rPr>
        <w:t>
      3. Требования для присвоения спортивных разрядов</w:t>
      </w:r>
    </w:p>
    <w:bookmarkEnd w:id="1395"/>
    <w:bookmarkStart w:name="z1808" w:id="1396"/>
    <w:p>
      <w:pPr>
        <w:spacing w:after="0"/>
        <w:ind w:left="0"/>
        <w:jc w:val="both"/>
      </w:pPr>
      <w:r>
        <w:rPr>
          <w:rFonts w:ascii="Times New Roman"/>
          <w:b w:val="false"/>
          <w:i w:val="false"/>
          <w:color w:val="000000"/>
          <w:sz w:val="28"/>
        </w:rPr>
        <w:t>
      кандидат в мастера спорта Республики Казахстан выполняется с 16 лет;</w:t>
      </w:r>
    </w:p>
    <w:bookmarkEnd w:id="1396"/>
    <w:bookmarkStart w:name="z1809" w:id="1397"/>
    <w:p>
      <w:pPr>
        <w:spacing w:after="0"/>
        <w:ind w:left="0"/>
        <w:jc w:val="both"/>
      </w:pPr>
      <w:r>
        <w:rPr>
          <w:rFonts w:ascii="Times New Roman"/>
          <w:b w:val="false"/>
          <w:i w:val="false"/>
          <w:color w:val="000000"/>
          <w:sz w:val="28"/>
        </w:rPr>
        <w:t>
      спортсмен 1 разряда выполняется с 14 лет;</w:t>
      </w:r>
    </w:p>
    <w:bookmarkEnd w:id="1397"/>
    <w:bookmarkStart w:name="z1810" w:id="1398"/>
    <w:p>
      <w:pPr>
        <w:spacing w:after="0"/>
        <w:ind w:left="0"/>
        <w:jc w:val="both"/>
      </w:pPr>
      <w:r>
        <w:rPr>
          <w:rFonts w:ascii="Times New Roman"/>
          <w:b w:val="false"/>
          <w:i w:val="false"/>
          <w:color w:val="000000"/>
          <w:sz w:val="28"/>
        </w:rPr>
        <w:t>
      спортсмен 2 разряда выполняется с 14 лет;</w:t>
      </w:r>
    </w:p>
    <w:bookmarkEnd w:id="1398"/>
    <w:bookmarkStart w:name="z1811" w:id="1399"/>
    <w:p>
      <w:pPr>
        <w:spacing w:after="0"/>
        <w:ind w:left="0"/>
        <w:jc w:val="both"/>
      </w:pPr>
      <w:r>
        <w:rPr>
          <w:rFonts w:ascii="Times New Roman"/>
          <w:b w:val="false"/>
          <w:i w:val="false"/>
          <w:color w:val="000000"/>
          <w:sz w:val="28"/>
        </w:rPr>
        <w:t>
      спортсмен 3 разряда выполняется с 12 лет.</w:t>
      </w:r>
    </w:p>
    <w:bookmarkEnd w:id="1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взрослых 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взрослых, молодежных, юниорских возрастов,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заниматься в течении года в секции по виду спорта и принять участие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813" w:id="1400"/>
    <w:p>
      <w:pPr>
        <w:spacing w:after="0"/>
        <w:ind w:left="0"/>
        <w:jc w:val="left"/>
      </w:pPr>
      <w:r>
        <w:rPr>
          <w:rFonts w:ascii="Times New Roman"/>
          <w:b/>
          <w:i w:val="false"/>
          <w:color w:val="000000"/>
        </w:rPr>
        <w:t xml:space="preserve"> Футбол среди спортсменов с нарушением слуха</w:t>
      </w:r>
    </w:p>
    <w:bookmarkEnd w:id="1400"/>
    <w:bookmarkStart w:name="z1814" w:id="1401"/>
    <w:p>
      <w:pPr>
        <w:spacing w:after="0"/>
        <w:ind w:left="0"/>
        <w:jc w:val="both"/>
      </w:pPr>
      <w:r>
        <w:rPr>
          <w:rFonts w:ascii="Times New Roman"/>
          <w:b w:val="false"/>
          <w:i w:val="false"/>
          <w:color w:val="000000"/>
          <w:sz w:val="28"/>
        </w:rPr>
        <w:t>
      1. Требования выполнения для присвоения спортивного звания "мастер спорта международного класса Республики Казахстан"</w:t>
      </w:r>
    </w:p>
    <w:bookmarkEnd w:id="1401"/>
    <w:bookmarkStart w:name="z1815" w:id="1402"/>
    <w:p>
      <w:pPr>
        <w:spacing w:after="0"/>
        <w:ind w:left="0"/>
        <w:jc w:val="both"/>
      </w:pPr>
      <w:r>
        <w:rPr>
          <w:rFonts w:ascii="Times New Roman"/>
          <w:b w:val="false"/>
          <w:i w:val="false"/>
          <w:color w:val="000000"/>
          <w:sz w:val="28"/>
        </w:rPr>
        <w:t>
      выполняется с 16 лет</w:t>
      </w:r>
    </w:p>
    <w:bookmarkEnd w:id="1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Сурдлимпийские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U18-U23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Азиатско-Тихоокеанский чемпионат среди U18-U23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Азиатско-Тихоокеанский чемпионат среди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дважды занять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816" w:id="140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403"/>
    <w:bookmarkStart w:name="z1817" w:id="1404"/>
    <w:p>
      <w:pPr>
        <w:spacing w:after="0"/>
        <w:ind w:left="0"/>
        <w:jc w:val="both"/>
      </w:pPr>
      <w:r>
        <w:rPr>
          <w:rFonts w:ascii="Times New Roman"/>
          <w:b w:val="false"/>
          <w:i w:val="false"/>
          <w:color w:val="000000"/>
          <w:sz w:val="28"/>
        </w:rPr>
        <w:t>
      выполняется с 16 лет</w:t>
      </w:r>
    </w:p>
    <w:bookmarkEnd w:id="1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наличии разряда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до 21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в течение 3 лет дважды занять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Азиатско-Тихоокеанский Чемпионат U18-U23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818" w:id="1405"/>
    <w:p>
      <w:pPr>
        <w:spacing w:after="0"/>
        <w:ind w:left="0"/>
        <w:jc w:val="both"/>
      </w:pPr>
      <w:r>
        <w:rPr>
          <w:rFonts w:ascii="Times New Roman"/>
          <w:b w:val="false"/>
          <w:i w:val="false"/>
          <w:color w:val="000000"/>
          <w:sz w:val="28"/>
        </w:rPr>
        <w:t>
      3. Требования для присвоения спортивных званий и разрядов</w:t>
      </w:r>
    </w:p>
    <w:bookmarkEnd w:id="1405"/>
    <w:bookmarkStart w:name="z1819" w:id="1406"/>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bookmarkEnd w:id="1406"/>
    <w:bookmarkStart w:name="z1820" w:id="1407"/>
    <w:p>
      <w:pPr>
        <w:spacing w:after="0"/>
        <w:ind w:left="0"/>
        <w:jc w:val="both"/>
      </w:pPr>
      <w:r>
        <w:rPr>
          <w:rFonts w:ascii="Times New Roman"/>
          <w:b w:val="false"/>
          <w:i w:val="false"/>
          <w:color w:val="000000"/>
          <w:sz w:val="28"/>
        </w:rPr>
        <w:t>
      спортсмен 1 разряда выполняется с 14 лет;</w:t>
      </w:r>
    </w:p>
    <w:bookmarkEnd w:id="1407"/>
    <w:bookmarkStart w:name="z1821" w:id="1408"/>
    <w:p>
      <w:pPr>
        <w:spacing w:after="0"/>
        <w:ind w:left="0"/>
        <w:jc w:val="both"/>
      </w:pPr>
      <w:r>
        <w:rPr>
          <w:rFonts w:ascii="Times New Roman"/>
          <w:b w:val="false"/>
          <w:i w:val="false"/>
          <w:color w:val="000000"/>
          <w:sz w:val="28"/>
        </w:rPr>
        <w:t>
      спортсмен 2 разряда выполняется с 14 лет;</w:t>
      </w:r>
    </w:p>
    <w:bookmarkEnd w:id="1408"/>
    <w:bookmarkStart w:name="z1822" w:id="1409"/>
    <w:p>
      <w:pPr>
        <w:spacing w:after="0"/>
        <w:ind w:left="0"/>
        <w:jc w:val="both"/>
      </w:pPr>
      <w:r>
        <w:rPr>
          <w:rFonts w:ascii="Times New Roman"/>
          <w:b w:val="false"/>
          <w:i w:val="false"/>
          <w:color w:val="000000"/>
          <w:sz w:val="28"/>
        </w:rPr>
        <w:t>
      спортсмен 3 разряда выполняется с 14 лет;</w:t>
      </w:r>
    </w:p>
    <w:bookmarkEnd w:id="1409"/>
    <w:bookmarkStart w:name="z1823" w:id="1410"/>
    <w:p>
      <w:pPr>
        <w:spacing w:after="0"/>
        <w:ind w:left="0"/>
        <w:jc w:val="both"/>
      </w:pPr>
      <w:r>
        <w:rPr>
          <w:rFonts w:ascii="Times New Roman"/>
          <w:b w:val="false"/>
          <w:i w:val="false"/>
          <w:color w:val="000000"/>
          <w:sz w:val="28"/>
        </w:rPr>
        <w:t>
      спортсмен 1 юношеского разряда выполняется с 12 лет;</w:t>
      </w:r>
    </w:p>
    <w:bookmarkEnd w:id="1410"/>
    <w:bookmarkStart w:name="z1824" w:id="1411"/>
    <w:p>
      <w:pPr>
        <w:spacing w:after="0"/>
        <w:ind w:left="0"/>
        <w:jc w:val="both"/>
      </w:pPr>
      <w:r>
        <w:rPr>
          <w:rFonts w:ascii="Times New Roman"/>
          <w:b w:val="false"/>
          <w:i w:val="false"/>
          <w:color w:val="000000"/>
          <w:sz w:val="28"/>
        </w:rPr>
        <w:t>
      спортсмен 2 юношеского разряда выполняется с 12 лет;</w:t>
      </w:r>
    </w:p>
    <w:bookmarkEnd w:id="1411"/>
    <w:bookmarkStart w:name="z1825" w:id="1412"/>
    <w:p>
      <w:pPr>
        <w:spacing w:after="0"/>
        <w:ind w:left="0"/>
        <w:jc w:val="both"/>
      </w:pPr>
      <w:r>
        <w:rPr>
          <w:rFonts w:ascii="Times New Roman"/>
          <w:b w:val="false"/>
          <w:i w:val="false"/>
          <w:color w:val="000000"/>
          <w:sz w:val="28"/>
        </w:rPr>
        <w:t>
      спортсмен 3 юношеского разряда выполняется с 12 лет.</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до 21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районного (городского) уровня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играть в составе команды, имеющей любую квалификацию у более половины своих игроков, при проведениях не менее 10 встреч и не менее 5 побед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по круговой системе с участием 5 команд, имеющих 2 юношеский разряд более чем, у половины игроков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играть в составе команды, занявшей 1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по круговой системе с участием 5 команд, имеющих 3 юношеский разряд более, чем у половины игроков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играть в составе команды, занявшей 1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по круговой системе с участием 5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играть в составе команды, занявшей 1 место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827" w:id="1413"/>
    <w:p>
      <w:pPr>
        <w:spacing w:after="0"/>
        <w:ind w:left="0"/>
        <w:jc w:val="left"/>
      </w:pPr>
      <w:r>
        <w:rPr>
          <w:rFonts w:ascii="Times New Roman"/>
          <w:b/>
          <w:i w:val="false"/>
          <w:color w:val="000000"/>
        </w:rPr>
        <w:t xml:space="preserve"> Футзал среди спортсменов с нарушением слуха</w:t>
      </w:r>
    </w:p>
    <w:bookmarkEnd w:id="1413"/>
    <w:bookmarkStart w:name="z1828" w:id="1414"/>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414"/>
    <w:bookmarkStart w:name="z1829" w:id="1415"/>
    <w:p>
      <w:pPr>
        <w:spacing w:after="0"/>
        <w:ind w:left="0"/>
        <w:jc w:val="both"/>
      </w:pPr>
      <w:r>
        <w:rPr>
          <w:rFonts w:ascii="Times New Roman"/>
          <w:b w:val="false"/>
          <w:i w:val="false"/>
          <w:color w:val="000000"/>
          <w:sz w:val="28"/>
        </w:rPr>
        <w:t>
      выполняется с 16 лет</w:t>
      </w:r>
    </w:p>
    <w:bookmarkEnd w:id="1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Летние Сурдлимпийские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U18-U23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Азиатско-Тихоокеанский чемпионат среди U18-U23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Азиатско-Тихоокеанский чемпионат среди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830" w:id="1416"/>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416"/>
    <w:bookmarkStart w:name="z1831" w:id="1417"/>
    <w:p>
      <w:pPr>
        <w:spacing w:after="0"/>
        <w:ind w:left="0"/>
        <w:jc w:val="both"/>
      </w:pPr>
      <w:r>
        <w:rPr>
          <w:rFonts w:ascii="Times New Roman"/>
          <w:b w:val="false"/>
          <w:i w:val="false"/>
          <w:color w:val="000000"/>
          <w:sz w:val="28"/>
        </w:rPr>
        <w:t>
      выполняется с 16 лет</w:t>
      </w:r>
    </w:p>
    <w:bookmarkEnd w:id="1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наличии разряда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до 21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или в течение 3 лет дважды занять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Азиатско-Тихоокеанский Чемпионат среди U18-U23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Азиатско-Тихоокеанский Чемпионат среди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832" w:id="1418"/>
    <w:p>
      <w:pPr>
        <w:spacing w:after="0"/>
        <w:ind w:left="0"/>
        <w:jc w:val="both"/>
      </w:pPr>
      <w:r>
        <w:rPr>
          <w:rFonts w:ascii="Times New Roman"/>
          <w:b w:val="false"/>
          <w:i w:val="false"/>
          <w:color w:val="000000"/>
          <w:sz w:val="28"/>
        </w:rPr>
        <w:t>
      3. Требования для присвоения спортивных званий и разрядов</w:t>
      </w:r>
    </w:p>
    <w:bookmarkEnd w:id="1418"/>
    <w:bookmarkStart w:name="z1833" w:id="1419"/>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bookmarkEnd w:id="1419"/>
    <w:bookmarkStart w:name="z1834" w:id="1420"/>
    <w:p>
      <w:pPr>
        <w:spacing w:after="0"/>
        <w:ind w:left="0"/>
        <w:jc w:val="both"/>
      </w:pPr>
      <w:r>
        <w:rPr>
          <w:rFonts w:ascii="Times New Roman"/>
          <w:b w:val="false"/>
          <w:i w:val="false"/>
          <w:color w:val="000000"/>
          <w:sz w:val="28"/>
        </w:rPr>
        <w:t>
      спортсмен 1 разряда выполняется с 14 лет;</w:t>
      </w:r>
    </w:p>
    <w:bookmarkEnd w:id="1420"/>
    <w:bookmarkStart w:name="z1835" w:id="1421"/>
    <w:p>
      <w:pPr>
        <w:spacing w:after="0"/>
        <w:ind w:left="0"/>
        <w:jc w:val="both"/>
      </w:pPr>
      <w:r>
        <w:rPr>
          <w:rFonts w:ascii="Times New Roman"/>
          <w:b w:val="false"/>
          <w:i w:val="false"/>
          <w:color w:val="000000"/>
          <w:sz w:val="28"/>
        </w:rPr>
        <w:t>
      спортсмен 2 разряда выполняется с 14 лет;</w:t>
      </w:r>
    </w:p>
    <w:bookmarkEnd w:id="1421"/>
    <w:bookmarkStart w:name="z1836" w:id="1422"/>
    <w:p>
      <w:pPr>
        <w:spacing w:after="0"/>
        <w:ind w:left="0"/>
        <w:jc w:val="both"/>
      </w:pPr>
      <w:r>
        <w:rPr>
          <w:rFonts w:ascii="Times New Roman"/>
          <w:b w:val="false"/>
          <w:i w:val="false"/>
          <w:color w:val="000000"/>
          <w:sz w:val="28"/>
        </w:rPr>
        <w:t>
      спортсмен 3 разряда выполняется с 14 лет;</w:t>
      </w:r>
    </w:p>
    <w:bookmarkEnd w:id="1422"/>
    <w:bookmarkStart w:name="z1837" w:id="1423"/>
    <w:p>
      <w:pPr>
        <w:spacing w:after="0"/>
        <w:ind w:left="0"/>
        <w:jc w:val="both"/>
      </w:pPr>
      <w:r>
        <w:rPr>
          <w:rFonts w:ascii="Times New Roman"/>
          <w:b w:val="false"/>
          <w:i w:val="false"/>
          <w:color w:val="000000"/>
          <w:sz w:val="28"/>
        </w:rPr>
        <w:t>
      спортсмен 1 юношеского разряда выполняется с 12 лет;</w:t>
      </w:r>
    </w:p>
    <w:bookmarkEnd w:id="1423"/>
    <w:bookmarkStart w:name="z1838" w:id="1424"/>
    <w:p>
      <w:pPr>
        <w:spacing w:after="0"/>
        <w:ind w:left="0"/>
        <w:jc w:val="both"/>
      </w:pPr>
      <w:r>
        <w:rPr>
          <w:rFonts w:ascii="Times New Roman"/>
          <w:b w:val="false"/>
          <w:i w:val="false"/>
          <w:color w:val="000000"/>
          <w:sz w:val="28"/>
        </w:rPr>
        <w:t>
      спортсмен 2 юношеского разряда выполняется с 12 лет;</w:t>
      </w:r>
    </w:p>
    <w:bookmarkEnd w:id="1424"/>
    <w:bookmarkStart w:name="z1839" w:id="1425"/>
    <w:p>
      <w:pPr>
        <w:spacing w:after="0"/>
        <w:ind w:left="0"/>
        <w:jc w:val="both"/>
      </w:pPr>
      <w:r>
        <w:rPr>
          <w:rFonts w:ascii="Times New Roman"/>
          <w:b w:val="false"/>
          <w:i w:val="false"/>
          <w:color w:val="000000"/>
          <w:sz w:val="28"/>
        </w:rPr>
        <w:t>
      спортсмен 3 юношеского разряда выполняется с 12 лет.</w:t>
      </w:r>
    </w:p>
    <w:bookmarkEnd w:id="1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до 21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районного (городского) уровня среди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играть в составе команды, имеющей любую квалификацию более половины своих игроков, не менее 10 раз встречаясь и 5 раз побеждая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по круговой системе с участием 5 команд, имеющих 2 юношеский разряд более, чем у половины игроков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играть в составе команды, занявшей 1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по круговой системе с участием 5 команд, имеющих 3 юношеский разряд более, чем у половины игроков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играть в составе команды, занявшей 1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по круговой системе с участием 5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играть в составе команды, занявшей 1 место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841" w:id="1426"/>
    <w:p>
      <w:pPr>
        <w:spacing w:after="0"/>
        <w:ind w:left="0"/>
        <w:jc w:val="left"/>
      </w:pPr>
      <w:r>
        <w:rPr>
          <w:rFonts w:ascii="Times New Roman"/>
          <w:b/>
          <w:i w:val="false"/>
          <w:color w:val="000000"/>
        </w:rPr>
        <w:t xml:space="preserve"> Шахматы среди спортсменов с нарушением слуха</w:t>
      </w:r>
    </w:p>
    <w:bookmarkEnd w:id="1426"/>
    <w:bookmarkStart w:name="z1842" w:id="1427"/>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427"/>
    <w:bookmarkStart w:name="z1843" w:id="1428"/>
    <w:p>
      <w:pPr>
        <w:spacing w:after="0"/>
        <w:ind w:left="0"/>
        <w:jc w:val="both"/>
      </w:pPr>
      <w:r>
        <w:rPr>
          <w:rFonts w:ascii="Times New Roman"/>
          <w:b w:val="false"/>
          <w:i w:val="false"/>
          <w:color w:val="000000"/>
          <w:sz w:val="28"/>
        </w:rPr>
        <w:t>
      выполняется с 16 лет</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Сурдлимпийские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Азиатско-Тихоокеанские игры (Азиатско-Тихоокеанский чемпионат)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44" w:id="1429"/>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429"/>
    <w:bookmarkStart w:name="z1845" w:id="1430"/>
    <w:p>
      <w:pPr>
        <w:spacing w:after="0"/>
        <w:ind w:left="0"/>
        <w:jc w:val="both"/>
      </w:pPr>
      <w:r>
        <w:rPr>
          <w:rFonts w:ascii="Times New Roman"/>
          <w:b w:val="false"/>
          <w:i w:val="false"/>
          <w:color w:val="000000"/>
          <w:sz w:val="28"/>
        </w:rPr>
        <w:t>
      выполняется с 12 лет</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наличии разряда кандидат в мастера спорта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Азиатско-Тихоокеанские игры (Азиатско-Тихоокеанский чемпионат)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846" w:id="1431"/>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bookmarkEnd w:id="1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областей, городов республиканского значения и столицы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847" w:id="1432"/>
    <w:p>
      <w:pPr>
        <w:spacing w:after="0"/>
        <w:ind w:left="0"/>
        <w:jc w:val="both"/>
      </w:pPr>
      <w:r>
        <w:rPr>
          <w:rFonts w:ascii="Times New Roman"/>
          <w:b w:val="false"/>
          <w:i w:val="false"/>
          <w:color w:val="000000"/>
          <w:sz w:val="28"/>
        </w:rPr>
        <w:t>
      4. Требования для присвоения спортивных разрядов</w:t>
      </w:r>
    </w:p>
    <w:bookmarkEnd w:id="1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Место/очко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60% очков в спортивной дисциплине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55% очков в спортивной дисциплине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50% очков в спортивной дисциплине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5 спортсменов 2 и 3 разряда в спортивной дисциплине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12 спортсменов 3 разряда в спортивной дисциплине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12 спортсменов не имеющих разрядов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Место/очки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 любого масштаба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75% очков в спортивной дисциплине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70% очков в спортивной дисциплине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 очков в спортивной дисциплине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8 спортсменов не имеющих разрядов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7 спортсменов не имеющих разрядов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6 спортсменов не имеющих разрядов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849" w:id="1433"/>
    <w:p>
      <w:pPr>
        <w:spacing w:after="0"/>
        <w:ind w:left="0"/>
        <w:jc w:val="left"/>
      </w:pPr>
      <w:r>
        <w:rPr>
          <w:rFonts w:ascii="Times New Roman"/>
          <w:b/>
          <w:i w:val="false"/>
          <w:color w:val="000000"/>
        </w:rPr>
        <w:t xml:space="preserve"> Сурдо таеквондо WT</w:t>
      </w:r>
    </w:p>
    <w:bookmarkEnd w:id="1433"/>
    <w:bookmarkStart w:name="z1850" w:id="1434"/>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434"/>
    <w:bookmarkStart w:name="z1851" w:id="1435"/>
    <w:p>
      <w:pPr>
        <w:spacing w:after="0"/>
        <w:ind w:left="0"/>
        <w:jc w:val="both"/>
      </w:pPr>
      <w:r>
        <w:rPr>
          <w:rFonts w:ascii="Times New Roman"/>
          <w:b w:val="false"/>
          <w:i w:val="false"/>
          <w:color w:val="000000"/>
          <w:sz w:val="28"/>
        </w:rPr>
        <w:t>
      выполняется с 16 лет</w:t>
      </w:r>
    </w:p>
    <w:bookmarkEnd w:id="1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Сурдлимпийские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Азиатско - Тихоокеанские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436"/>
          <w:p>
            <w:pPr>
              <w:spacing w:after="20"/>
              <w:ind w:left="20"/>
              <w:jc w:val="both"/>
            </w:pPr>
            <w:r>
              <w:rPr>
                <w:rFonts w:ascii="Times New Roman"/>
                <w:b w:val="false"/>
                <w:i w:val="false"/>
                <w:color w:val="000000"/>
                <w:sz w:val="20"/>
              </w:rPr>
              <w:t xml:space="preserve">
1 или дважды занять </w:t>
            </w:r>
          </w:p>
          <w:bookmarkEnd w:id="1436"/>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Азиатский Тихоокеанский чемпионат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437"/>
          <w:p>
            <w:pPr>
              <w:spacing w:after="20"/>
              <w:ind w:left="20"/>
              <w:jc w:val="both"/>
            </w:pPr>
            <w:r>
              <w:rPr>
                <w:rFonts w:ascii="Times New Roman"/>
                <w:b w:val="false"/>
                <w:i w:val="false"/>
                <w:color w:val="000000"/>
                <w:sz w:val="20"/>
              </w:rPr>
              <w:t xml:space="preserve">
1 или дважды занять </w:t>
            </w:r>
          </w:p>
          <w:bookmarkEnd w:id="1437"/>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54" w:id="1438"/>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438"/>
    <w:bookmarkStart w:name="z1855" w:id="1439"/>
    <w:p>
      <w:pPr>
        <w:spacing w:after="0"/>
        <w:ind w:left="0"/>
        <w:jc w:val="both"/>
      </w:pPr>
      <w:r>
        <w:rPr>
          <w:rFonts w:ascii="Times New Roman"/>
          <w:b w:val="false"/>
          <w:i w:val="false"/>
          <w:color w:val="000000"/>
          <w:sz w:val="28"/>
        </w:rPr>
        <w:t>
      выполняется с 14 лет</w:t>
      </w:r>
    </w:p>
    <w:bookmarkEnd w:id="1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Присваивается при наличии разряда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Азиатский Тихоокеанский чемпионат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1856" w:id="1440"/>
    <w:p>
      <w:pPr>
        <w:spacing w:after="0"/>
        <w:ind w:left="0"/>
        <w:jc w:val="both"/>
      </w:pPr>
      <w:r>
        <w:rPr>
          <w:rFonts w:ascii="Times New Roman"/>
          <w:b w:val="false"/>
          <w:i w:val="false"/>
          <w:color w:val="000000"/>
          <w:sz w:val="28"/>
        </w:rPr>
        <w:t>
      3. Требования для присвоения спортивных разрядов</w:t>
      </w:r>
    </w:p>
    <w:bookmarkEnd w:id="1440"/>
    <w:bookmarkStart w:name="z1857" w:id="1441"/>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w:t>
      </w:r>
    </w:p>
    <w:bookmarkEnd w:id="1441"/>
    <w:bookmarkStart w:name="z1858" w:id="1442"/>
    <w:p>
      <w:pPr>
        <w:spacing w:after="0"/>
        <w:ind w:left="0"/>
        <w:jc w:val="both"/>
      </w:pPr>
      <w:r>
        <w:rPr>
          <w:rFonts w:ascii="Times New Roman"/>
          <w:b w:val="false"/>
          <w:i w:val="false"/>
          <w:color w:val="000000"/>
          <w:sz w:val="28"/>
        </w:rPr>
        <w:t>
      спортсмен 1 разряда выполняется с 10 лет;</w:t>
      </w:r>
    </w:p>
    <w:bookmarkEnd w:id="1442"/>
    <w:bookmarkStart w:name="z1859" w:id="1443"/>
    <w:p>
      <w:pPr>
        <w:spacing w:after="0"/>
        <w:ind w:left="0"/>
        <w:jc w:val="both"/>
      </w:pPr>
      <w:r>
        <w:rPr>
          <w:rFonts w:ascii="Times New Roman"/>
          <w:b w:val="false"/>
          <w:i w:val="false"/>
          <w:color w:val="000000"/>
          <w:sz w:val="28"/>
        </w:rPr>
        <w:t>
      спортсмен 2 разряда выполняется с 10 лет;</w:t>
      </w:r>
    </w:p>
    <w:bookmarkEnd w:id="1443"/>
    <w:bookmarkStart w:name="z1860" w:id="1444"/>
    <w:p>
      <w:pPr>
        <w:spacing w:after="0"/>
        <w:ind w:left="0"/>
        <w:jc w:val="both"/>
      </w:pPr>
      <w:r>
        <w:rPr>
          <w:rFonts w:ascii="Times New Roman"/>
          <w:b w:val="false"/>
          <w:i w:val="false"/>
          <w:color w:val="000000"/>
          <w:sz w:val="28"/>
        </w:rPr>
        <w:t>
      спортсмен 3 разряда выполняется с 10 лет;</w:t>
      </w:r>
    </w:p>
    <w:bookmarkEnd w:id="1444"/>
    <w:bookmarkStart w:name="z1861" w:id="1445"/>
    <w:p>
      <w:pPr>
        <w:spacing w:after="0"/>
        <w:ind w:left="0"/>
        <w:jc w:val="both"/>
      </w:pPr>
      <w:r>
        <w:rPr>
          <w:rFonts w:ascii="Times New Roman"/>
          <w:b w:val="false"/>
          <w:i w:val="false"/>
          <w:color w:val="000000"/>
          <w:sz w:val="28"/>
        </w:rPr>
        <w:t>
      спортсмен 1 юношеского разряда выполняется с 8 лет;</w:t>
      </w:r>
    </w:p>
    <w:bookmarkEnd w:id="1445"/>
    <w:bookmarkStart w:name="z1862" w:id="1446"/>
    <w:p>
      <w:pPr>
        <w:spacing w:after="0"/>
        <w:ind w:left="0"/>
        <w:jc w:val="both"/>
      </w:pPr>
      <w:r>
        <w:rPr>
          <w:rFonts w:ascii="Times New Roman"/>
          <w:b w:val="false"/>
          <w:i w:val="false"/>
          <w:color w:val="000000"/>
          <w:sz w:val="28"/>
        </w:rPr>
        <w:t>
      спортсмен 2 юношеского разряда выполняется с 8 лет;</w:t>
      </w:r>
    </w:p>
    <w:bookmarkEnd w:id="1446"/>
    <w:bookmarkStart w:name="z1863" w:id="1447"/>
    <w:p>
      <w:pPr>
        <w:spacing w:after="0"/>
        <w:ind w:left="0"/>
        <w:jc w:val="both"/>
      </w:pPr>
      <w:r>
        <w:rPr>
          <w:rFonts w:ascii="Times New Roman"/>
          <w:b w:val="false"/>
          <w:i w:val="false"/>
          <w:color w:val="000000"/>
          <w:sz w:val="28"/>
        </w:rPr>
        <w:t>
      спортсмен 3 юношеского разряда выполняется с 8 лет.</w:t>
      </w:r>
    </w:p>
    <w:bookmarkEnd w:id="1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взрослых, молодежных, юниорских и юношеских возрастов,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заниматься в течении года в секции по виду спорта и принять участие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865" w:id="1448"/>
    <w:p>
      <w:pPr>
        <w:spacing w:after="0"/>
        <w:ind w:left="0"/>
        <w:jc w:val="left"/>
      </w:pPr>
      <w:r>
        <w:rPr>
          <w:rFonts w:ascii="Times New Roman"/>
          <w:b/>
          <w:i w:val="false"/>
          <w:color w:val="000000"/>
        </w:rPr>
        <w:t xml:space="preserve"> Асық ату</w:t>
      </w:r>
    </w:p>
    <w:bookmarkEnd w:id="1448"/>
    <w:bookmarkStart w:name="z1866" w:id="144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449"/>
    <w:bookmarkStart w:name="z1867" w:id="1450"/>
    <w:p>
      <w:pPr>
        <w:spacing w:after="0"/>
        <w:ind w:left="0"/>
        <w:jc w:val="both"/>
      </w:pPr>
      <w:r>
        <w:rPr>
          <w:rFonts w:ascii="Times New Roman"/>
          <w:b w:val="false"/>
          <w:i w:val="false"/>
          <w:color w:val="000000"/>
          <w:sz w:val="28"/>
        </w:rPr>
        <w:t>
      выполняется с 18 лет</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451"/>
          <w:p>
            <w:pPr>
              <w:spacing w:after="20"/>
              <w:ind w:left="20"/>
              <w:jc w:val="both"/>
            </w:pPr>
            <w:r>
              <w:rPr>
                <w:rFonts w:ascii="Times New Roman"/>
                <w:b w:val="false"/>
                <w:i w:val="false"/>
                <w:color w:val="000000"/>
                <w:sz w:val="20"/>
              </w:rPr>
              <w:t>
При участии не менее 10 стран (в каждой спортивной дисциплине),</w:t>
            </w:r>
          </w:p>
          <w:bookmarkEnd w:id="1451"/>
          <w:p>
            <w:pPr>
              <w:spacing w:after="20"/>
              <w:ind w:left="20"/>
              <w:jc w:val="both"/>
            </w:pPr>
            <w:r>
              <w:rPr>
                <w:rFonts w:ascii="Times New Roman"/>
                <w:b w:val="false"/>
                <w:i w:val="false"/>
                <w:color w:val="000000"/>
                <w:sz w:val="20"/>
              </w:rPr>
              <w:t>
при условии проведения не менее 3 встреч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(в личном зачете)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среди взрослых (в личном зачете)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(в личном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bookmarkStart w:name="z1869" w:id="145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452"/>
    <w:bookmarkStart w:name="z1870" w:id="1453"/>
    <w:p>
      <w:pPr>
        <w:spacing w:after="0"/>
        <w:ind w:left="0"/>
        <w:jc w:val="both"/>
      </w:pPr>
      <w:r>
        <w:rPr>
          <w:rFonts w:ascii="Times New Roman"/>
          <w:b w:val="false"/>
          <w:i w:val="false"/>
          <w:color w:val="000000"/>
          <w:sz w:val="28"/>
        </w:rPr>
        <w:t>
      выполняется с 17 лет</w:t>
      </w:r>
    </w:p>
    <w:bookmarkEnd w:id="1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областей, городов республиканского значения и столицы (в каждой спортивной дисциплине), при условии проведения не менее 3 встреч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(в личном зачете)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Сельские спортивные игры Республики Казахстан "Ақ бидай" или Народные игры Республики Казахстан или Фестиваль национальных видов спорта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71" w:id="1454"/>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bookmarkEnd w:id="1454"/>
    <w:bookmarkStart w:name="z1872" w:id="1455"/>
    <w:p>
      <w:pPr>
        <w:spacing w:after="0"/>
        <w:ind w:left="0"/>
        <w:jc w:val="both"/>
      </w:pPr>
      <w:r>
        <w:rPr>
          <w:rFonts w:ascii="Times New Roman"/>
          <w:b w:val="false"/>
          <w:i w:val="false"/>
          <w:color w:val="000000"/>
          <w:sz w:val="28"/>
        </w:rPr>
        <w:t>
      выполняется с 14 лет</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456"/>
          <w:p>
            <w:pPr>
              <w:spacing w:after="20"/>
              <w:ind w:left="20"/>
              <w:jc w:val="both"/>
            </w:pPr>
            <w:r>
              <w:rPr>
                <w:rFonts w:ascii="Times New Roman"/>
                <w:b w:val="false"/>
                <w:i w:val="false"/>
                <w:color w:val="000000"/>
                <w:sz w:val="20"/>
              </w:rPr>
              <w:t>
При участии в соревнованиях не менее 10 стран/областей, городов республиканского значения и столицы</w:t>
            </w:r>
          </w:p>
          <w:bookmarkEnd w:id="1456"/>
          <w:p>
            <w:pPr>
              <w:spacing w:after="20"/>
              <w:ind w:left="20"/>
              <w:jc w:val="both"/>
            </w:pPr>
            <w:r>
              <w:rPr>
                <w:rFonts w:ascii="Times New Roman"/>
                <w:b w:val="false"/>
                <w:i w:val="false"/>
                <w:color w:val="000000"/>
                <w:sz w:val="20"/>
              </w:rPr>
              <w:t>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(в личном зачете)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юношей или "Национальная школьная лига" среди школьников Республики Казахстан или Гимназиада школьников Республики Казахстан (летняя) (в личном зачете)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юниоров, молодежи взрослых (при участии в соревнованиях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874" w:id="1457"/>
    <w:p>
      <w:pPr>
        <w:spacing w:after="0"/>
        <w:ind w:left="0"/>
        <w:jc w:val="both"/>
      </w:pPr>
      <w:r>
        <w:rPr>
          <w:rFonts w:ascii="Times New Roman"/>
          <w:b w:val="false"/>
          <w:i w:val="false"/>
          <w:color w:val="000000"/>
          <w:sz w:val="28"/>
        </w:rPr>
        <w:t>
      4. Требования для присвоения спортивных разрядов</w:t>
      </w:r>
    </w:p>
    <w:bookmarkEnd w:id="1457"/>
    <w:bookmarkStart w:name="z1875" w:id="1458"/>
    <w:p>
      <w:pPr>
        <w:spacing w:after="0"/>
        <w:ind w:left="0"/>
        <w:jc w:val="both"/>
      </w:pPr>
      <w:r>
        <w:rPr>
          <w:rFonts w:ascii="Times New Roman"/>
          <w:b w:val="false"/>
          <w:i w:val="false"/>
          <w:color w:val="000000"/>
          <w:sz w:val="28"/>
        </w:rPr>
        <w:t>
      спортсмен 1 разряда выполняется с 14 лет;</w:t>
      </w:r>
    </w:p>
    <w:bookmarkEnd w:id="1458"/>
    <w:bookmarkStart w:name="z1876" w:id="1459"/>
    <w:p>
      <w:pPr>
        <w:spacing w:after="0"/>
        <w:ind w:left="0"/>
        <w:jc w:val="both"/>
      </w:pPr>
      <w:r>
        <w:rPr>
          <w:rFonts w:ascii="Times New Roman"/>
          <w:b w:val="false"/>
          <w:i w:val="false"/>
          <w:color w:val="000000"/>
          <w:sz w:val="28"/>
        </w:rPr>
        <w:t>
      спортсмен 2 разряда выполняется с 14 лет;</w:t>
      </w:r>
    </w:p>
    <w:bookmarkEnd w:id="1459"/>
    <w:bookmarkStart w:name="z1877" w:id="1460"/>
    <w:p>
      <w:pPr>
        <w:spacing w:after="0"/>
        <w:ind w:left="0"/>
        <w:jc w:val="both"/>
      </w:pPr>
      <w:r>
        <w:rPr>
          <w:rFonts w:ascii="Times New Roman"/>
          <w:b w:val="false"/>
          <w:i w:val="false"/>
          <w:color w:val="000000"/>
          <w:sz w:val="28"/>
        </w:rPr>
        <w:t>
      спортсмен 3 разряда выполняется с 14 лет;</w:t>
      </w:r>
    </w:p>
    <w:bookmarkEnd w:id="1460"/>
    <w:bookmarkStart w:name="z1878" w:id="1461"/>
    <w:p>
      <w:pPr>
        <w:spacing w:after="0"/>
        <w:ind w:left="0"/>
        <w:jc w:val="both"/>
      </w:pPr>
      <w:r>
        <w:rPr>
          <w:rFonts w:ascii="Times New Roman"/>
          <w:b w:val="false"/>
          <w:i w:val="false"/>
          <w:color w:val="000000"/>
          <w:sz w:val="28"/>
        </w:rPr>
        <w:t>
      спортсмен 1 юношеского разряда выполняется с 7 лет;</w:t>
      </w:r>
    </w:p>
    <w:bookmarkEnd w:id="1461"/>
    <w:bookmarkStart w:name="z1879" w:id="1462"/>
    <w:p>
      <w:pPr>
        <w:spacing w:after="0"/>
        <w:ind w:left="0"/>
        <w:jc w:val="both"/>
      </w:pPr>
      <w:r>
        <w:rPr>
          <w:rFonts w:ascii="Times New Roman"/>
          <w:b w:val="false"/>
          <w:i w:val="false"/>
          <w:color w:val="000000"/>
          <w:sz w:val="28"/>
        </w:rPr>
        <w:t>
      спортсмен 2 юношеского разряда выполняется с 7 лет;</w:t>
      </w:r>
    </w:p>
    <w:bookmarkEnd w:id="1462"/>
    <w:bookmarkStart w:name="z1880" w:id="1463"/>
    <w:p>
      <w:pPr>
        <w:spacing w:after="0"/>
        <w:ind w:left="0"/>
        <w:jc w:val="both"/>
      </w:pPr>
      <w:r>
        <w:rPr>
          <w:rFonts w:ascii="Times New Roman"/>
          <w:b w:val="false"/>
          <w:i w:val="false"/>
          <w:color w:val="000000"/>
          <w:sz w:val="28"/>
        </w:rPr>
        <w:t>
      спортсмен 3 юношеского разряда выполняется с 7 лет.</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зачете)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юношей или "Национальная школьная лига" среди школьников Республики Казахстан или Гимназиада школьников Республики Казахстан (летняя, зимняя) (в личном зачете)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 (в личном зачете)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7 побед в спортивной соревнований в течение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5 побед в спортивной соревнований в течение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 заниматься в течении года в секции по виду спорта и участвовать на 3 соревнованиях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882" w:id="1464"/>
    <w:p>
      <w:pPr>
        <w:spacing w:after="0"/>
        <w:ind w:left="0"/>
        <w:jc w:val="left"/>
      </w:pPr>
      <w:r>
        <w:rPr>
          <w:rFonts w:ascii="Times New Roman"/>
          <w:b/>
          <w:i w:val="false"/>
          <w:color w:val="000000"/>
        </w:rPr>
        <w:t xml:space="preserve"> Аударыспак</w:t>
      </w:r>
    </w:p>
    <w:bookmarkEnd w:id="1464"/>
    <w:bookmarkStart w:name="z1883" w:id="1465"/>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весовой категории), при условии проведения не менее 3 встреч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bookmarkStart w:name="z1884" w:id="1466"/>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весовой категории), при условии проведения не менее 3 встреч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молодежи 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или Сельские спортивные игры Республики Казахстан "Ақ бидай" или Фестиваль национальных видов спорта Республики Казахстан Народные игры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885" w:id="1467"/>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bookmarkEnd w:id="1467"/>
    <w:bookmarkStart w:name="z1886" w:id="1468"/>
    <w:p>
      <w:pPr>
        <w:spacing w:after="0"/>
        <w:ind w:left="0"/>
        <w:jc w:val="both"/>
      </w:pPr>
      <w:r>
        <w:rPr>
          <w:rFonts w:ascii="Times New Roman"/>
          <w:b w:val="false"/>
          <w:i w:val="false"/>
          <w:color w:val="000000"/>
          <w:sz w:val="28"/>
        </w:rPr>
        <w:t>
      выполняется с 15 лет</w:t>
      </w:r>
    </w:p>
    <w:bookmarkEnd w:id="1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весовой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или юношеские игры Республики Казахстан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юниоров, молодежи и взрослых (при участии не менее 10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887" w:id="1469"/>
    <w:p>
      <w:pPr>
        <w:spacing w:after="0"/>
        <w:ind w:left="0"/>
        <w:jc w:val="both"/>
      </w:pPr>
      <w:r>
        <w:rPr>
          <w:rFonts w:ascii="Times New Roman"/>
          <w:b w:val="false"/>
          <w:i w:val="false"/>
          <w:color w:val="000000"/>
          <w:sz w:val="28"/>
        </w:rPr>
        <w:t>
      4. Требования для присвоения спортивных разрядов</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Возраст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зачете)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зачете)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8 побед в течении года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в течении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 заниматься в течении года в секции по виду спорта и принять участие на 3 соревнованиях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889" w:id="1470"/>
    <w:p>
      <w:pPr>
        <w:spacing w:after="0"/>
        <w:ind w:left="0"/>
        <w:jc w:val="left"/>
      </w:pPr>
      <w:r>
        <w:rPr>
          <w:rFonts w:ascii="Times New Roman"/>
          <w:b/>
          <w:i w:val="false"/>
          <w:color w:val="000000"/>
        </w:rPr>
        <w:t xml:space="preserve"> Байге</w:t>
      </w:r>
    </w:p>
    <w:bookmarkEnd w:id="1470"/>
    <w:bookmarkStart w:name="z1890" w:id="1471"/>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471"/>
    <w:bookmarkStart w:name="z1891" w:id="1472"/>
    <w:p>
      <w:pPr>
        <w:spacing w:after="0"/>
        <w:ind w:left="0"/>
        <w:jc w:val="both"/>
      </w:pPr>
      <w:r>
        <w:rPr>
          <w:rFonts w:ascii="Times New Roman"/>
          <w:b w:val="false"/>
          <w:i w:val="false"/>
          <w:color w:val="000000"/>
          <w:sz w:val="28"/>
        </w:rPr>
        <w:t>
      выполняется с 10 лет</w:t>
      </w:r>
    </w:p>
    <w:bookmarkEnd w:id="1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bookmarkStart w:name="z1892" w:id="147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473"/>
    <w:bookmarkStart w:name="z1893" w:id="1474"/>
    <w:p>
      <w:pPr>
        <w:spacing w:after="0"/>
        <w:ind w:left="0"/>
        <w:jc w:val="both"/>
      </w:pPr>
      <w:r>
        <w:rPr>
          <w:rFonts w:ascii="Times New Roman"/>
          <w:b w:val="false"/>
          <w:i w:val="false"/>
          <w:color w:val="000000"/>
          <w:sz w:val="28"/>
        </w:rPr>
        <w:t>
      выполняется с 10 лет</w:t>
      </w:r>
    </w:p>
    <w:bookmarkEnd w:id="1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Президента Республики Казахстан или Сельские спортивные игры "Ақ бидай" Республики Казахстан или Фестиваль национальных видов спорта Республики Казахстан или Народные игры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94" w:id="1475"/>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bookmarkEnd w:id="1475"/>
    <w:bookmarkStart w:name="z1895" w:id="1476"/>
    <w:p>
      <w:pPr>
        <w:spacing w:after="0"/>
        <w:ind w:left="0"/>
        <w:jc w:val="both"/>
      </w:pPr>
      <w:r>
        <w:rPr>
          <w:rFonts w:ascii="Times New Roman"/>
          <w:b w:val="false"/>
          <w:i w:val="false"/>
          <w:color w:val="000000"/>
          <w:sz w:val="28"/>
        </w:rPr>
        <w:t>
      выполняется с 10 лет</w:t>
      </w:r>
    </w:p>
    <w:bookmarkEnd w:id="1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личном, командном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 (при участии не менее 10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896" w:id="1477"/>
    <w:p>
      <w:pPr>
        <w:spacing w:after="0"/>
        <w:ind w:left="0"/>
        <w:jc w:val="both"/>
      </w:pPr>
      <w:r>
        <w:rPr>
          <w:rFonts w:ascii="Times New Roman"/>
          <w:b w:val="false"/>
          <w:i w:val="false"/>
          <w:color w:val="000000"/>
          <w:sz w:val="28"/>
        </w:rPr>
        <w:t>
      4. Требования для присвоения спортивных разрядов</w:t>
      </w:r>
    </w:p>
    <w:bookmarkEnd w:id="1477"/>
    <w:bookmarkStart w:name="z1897" w:id="1478"/>
    <w:p>
      <w:pPr>
        <w:spacing w:after="0"/>
        <w:ind w:left="0"/>
        <w:jc w:val="both"/>
      </w:pPr>
      <w:r>
        <w:rPr>
          <w:rFonts w:ascii="Times New Roman"/>
          <w:b w:val="false"/>
          <w:i w:val="false"/>
          <w:color w:val="000000"/>
          <w:sz w:val="28"/>
        </w:rPr>
        <w:t>
      спортивные разряды выполняются с 10 лет</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479"/>
          <w:p>
            <w:pPr>
              <w:spacing w:after="20"/>
              <w:ind w:left="20"/>
              <w:jc w:val="both"/>
            </w:pPr>
            <w:r>
              <w:rPr>
                <w:rFonts w:ascii="Times New Roman"/>
                <w:b w:val="false"/>
                <w:i w:val="false"/>
                <w:color w:val="000000"/>
                <w:sz w:val="20"/>
              </w:rPr>
              <w:t>
Чемпионат Республики Казахстан</w:t>
            </w:r>
          </w:p>
          <w:bookmarkEnd w:id="1479"/>
          <w:p>
            <w:pPr>
              <w:spacing w:after="20"/>
              <w:ind w:left="20"/>
              <w:jc w:val="both"/>
            </w:pPr>
            <w:r>
              <w:rPr>
                <w:rFonts w:ascii="Times New Roman"/>
                <w:b w:val="false"/>
                <w:i w:val="false"/>
                <w:color w:val="000000"/>
                <w:sz w:val="20"/>
              </w:rPr>
              <w:t>
среди молодежи (в личном, командном зачете)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командном зачете)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любого масштаба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побед в спортивной соревнований в течение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побед в спортивной соревнований в течение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 заниматься в течении года в секции по виду спорта и участвовать на 3 соревнованиях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900" w:id="1480"/>
    <w:p>
      <w:pPr>
        <w:spacing w:after="0"/>
        <w:ind w:left="0"/>
        <w:jc w:val="left"/>
      </w:pPr>
      <w:r>
        <w:rPr>
          <w:rFonts w:ascii="Times New Roman"/>
          <w:b/>
          <w:i w:val="false"/>
          <w:color w:val="000000"/>
        </w:rPr>
        <w:t xml:space="preserve"> Традиционная стрельба из лука</w:t>
      </w:r>
    </w:p>
    <w:bookmarkEnd w:id="1480"/>
    <w:bookmarkStart w:name="z1901" w:id="1481"/>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481"/>
    <w:bookmarkStart w:name="z1902" w:id="1482"/>
    <w:p>
      <w:pPr>
        <w:spacing w:after="0"/>
        <w:ind w:left="0"/>
        <w:jc w:val="both"/>
      </w:pPr>
      <w:r>
        <w:rPr>
          <w:rFonts w:ascii="Times New Roman"/>
          <w:b w:val="false"/>
          <w:i w:val="false"/>
          <w:color w:val="000000"/>
          <w:sz w:val="28"/>
        </w:rPr>
        <w:t>
      выполняется с 16 лет</w:t>
      </w:r>
    </w:p>
    <w:bookmarkEnd w:id="1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личном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Фетиха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03" w:id="148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483"/>
    <w:bookmarkStart w:name="z1904" w:id="1484"/>
    <w:p>
      <w:pPr>
        <w:spacing w:after="0"/>
        <w:ind w:left="0"/>
        <w:jc w:val="both"/>
      </w:pPr>
      <w:r>
        <w:rPr>
          <w:rFonts w:ascii="Times New Roman"/>
          <w:b w:val="false"/>
          <w:i w:val="false"/>
          <w:color w:val="000000"/>
          <w:sz w:val="28"/>
        </w:rPr>
        <w:t>
      выполняется с 14 лет</w:t>
      </w:r>
    </w:p>
    <w:bookmarkEnd w:id="1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Фетиха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юношей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личном, командном зачете)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или Сельские спортивные игры "Ақ бидай" Республики Казахстан или Фестиваль национальных видов спорта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(летние, зимние) Республики Казахстан до 21 лет (в личном,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05" w:id="1485"/>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bookmarkEnd w:id="1485"/>
    <w:bookmarkStart w:name="z1906" w:id="1486"/>
    <w:p>
      <w:pPr>
        <w:spacing w:after="0"/>
        <w:ind w:left="0"/>
        <w:jc w:val="both"/>
      </w:pPr>
      <w:r>
        <w:rPr>
          <w:rFonts w:ascii="Times New Roman"/>
          <w:b w:val="false"/>
          <w:i w:val="false"/>
          <w:color w:val="000000"/>
          <w:sz w:val="28"/>
        </w:rPr>
        <w:t>
      выполняется с 14 лет</w:t>
      </w:r>
    </w:p>
    <w:bookmarkEnd w:id="1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личном,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 до 21 лет (в личном,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или Юношеские игры Республики Казахстан (в личном,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или Сельские спортивные игры "Ақ бидай" Республики Казахстан или Фестиваль национальных видов спорта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юниорских, молодежных и взрослых возрастных групп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907" w:id="1487"/>
    <w:p>
      <w:pPr>
        <w:spacing w:after="0"/>
        <w:ind w:left="0"/>
        <w:jc w:val="both"/>
      </w:pPr>
      <w:r>
        <w:rPr>
          <w:rFonts w:ascii="Times New Roman"/>
          <w:b w:val="false"/>
          <w:i w:val="false"/>
          <w:color w:val="000000"/>
          <w:sz w:val="28"/>
        </w:rPr>
        <w:t>
      4. Требования для присвоения спортивных разрядов</w:t>
      </w:r>
    </w:p>
    <w:bookmarkEnd w:id="1487"/>
    <w:bookmarkStart w:name="z1908" w:id="1488"/>
    <w:p>
      <w:pPr>
        <w:spacing w:after="0"/>
        <w:ind w:left="0"/>
        <w:jc w:val="both"/>
      </w:pPr>
      <w:r>
        <w:rPr>
          <w:rFonts w:ascii="Times New Roman"/>
          <w:b w:val="false"/>
          <w:i w:val="false"/>
          <w:color w:val="000000"/>
          <w:sz w:val="28"/>
        </w:rPr>
        <w:t>
      выполняются с 9 лет</w:t>
      </w:r>
    </w:p>
    <w:bookmarkEnd w:id="1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489"/>
          <w:p>
            <w:pPr>
              <w:spacing w:after="20"/>
              <w:ind w:left="20"/>
              <w:jc w:val="both"/>
            </w:pPr>
            <w:r>
              <w:rPr>
                <w:rFonts w:ascii="Times New Roman"/>
                <w:b w:val="false"/>
                <w:i w:val="false"/>
                <w:color w:val="000000"/>
                <w:sz w:val="20"/>
              </w:rPr>
              <w:t>
Чемпионат Республики Казахстан</w:t>
            </w:r>
          </w:p>
          <w:bookmarkEnd w:id="1489"/>
          <w:p>
            <w:pPr>
              <w:spacing w:after="20"/>
              <w:ind w:left="20"/>
              <w:jc w:val="both"/>
            </w:pPr>
            <w:r>
              <w:rPr>
                <w:rFonts w:ascii="Times New Roman"/>
                <w:b w:val="false"/>
                <w:i w:val="false"/>
                <w:color w:val="000000"/>
                <w:sz w:val="20"/>
              </w:rPr>
              <w:t>
среди молодежи (в личном, командном зачете)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командном зачете)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столицы для всех возрастных групп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областные соревнования в соответствии с Единым календарем спортивно-массовых мероприятий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8 соревнованиях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6 соревнованиях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911" w:id="1490"/>
    <w:p>
      <w:pPr>
        <w:spacing w:after="0"/>
        <w:ind w:left="0"/>
        <w:jc w:val="left"/>
      </w:pPr>
      <w:r>
        <w:rPr>
          <w:rFonts w:ascii="Times New Roman"/>
          <w:b/>
          <w:i w:val="false"/>
          <w:color w:val="000000"/>
        </w:rPr>
        <w:t xml:space="preserve"> Жамбы ату</w:t>
      </w:r>
    </w:p>
    <w:bookmarkEnd w:id="1490"/>
    <w:bookmarkStart w:name="z1912" w:id="1491"/>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491"/>
    <w:bookmarkStart w:name="z1913" w:id="1492"/>
    <w:p>
      <w:pPr>
        <w:spacing w:after="0"/>
        <w:ind w:left="0"/>
        <w:jc w:val="both"/>
      </w:pPr>
      <w:r>
        <w:rPr>
          <w:rFonts w:ascii="Times New Roman"/>
          <w:b w:val="false"/>
          <w:i w:val="false"/>
          <w:color w:val="000000"/>
          <w:sz w:val="28"/>
        </w:rPr>
        <w:t>
      выполняется с 18 лет</w:t>
      </w:r>
    </w:p>
    <w:bookmarkEnd w:id="1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bookmarkStart w:name="z1914" w:id="149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493"/>
    <w:bookmarkStart w:name="z1915" w:id="1494"/>
    <w:p>
      <w:pPr>
        <w:spacing w:after="0"/>
        <w:ind w:left="0"/>
        <w:jc w:val="both"/>
      </w:pPr>
      <w:r>
        <w:rPr>
          <w:rFonts w:ascii="Times New Roman"/>
          <w:b w:val="false"/>
          <w:i w:val="false"/>
          <w:color w:val="000000"/>
          <w:sz w:val="28"/>
        </w:rPr>
        <w:t>
      выполняется с 16 лет</w:t>
      </w:r>
    </w:p>
    <w:bookmarkEnd w:id="1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или Кубок Азии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дважды занять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спортивные игры "Ақ бидай" Республики Казахстан или Фестиваль национальных видов спорта Республики Казахстан или Народные игры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командном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16" w:id="1495"/>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bookmarkEnd w:id="1495"/>
    <w:bookmarkStart w:name="z1917" w:id="1496"/>
    <w:p>
      <w:pPr>
        <w:spacing w:after="0"/>
        <w:ind w:left="0"/>
        <w:jc w:val="both"/>
      </w:pPr>
      <w:r>
        <w:rPr>
          <w:rFonts w:ascii="Times New Roman"/>
          <w:b w:val="false"/>
          <w:i w:val="false"/>
          <w:color w:val="000000"/>
          <w:sz w:val="28"/>
        </w:rPr>
        <w:t>
      выполняется с 15 лет</w:t>
      </w:r>
    </w:p>
    <w:bookmarkEnd w:id="1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среди молодежных и взрослых (при участии не менее 10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918" w:id="1497"/>
    <w:p>
      <w:pPr>
        <w:spacing w:after="0"/>
        <w:ind w:left="0"/>
        <w:jc w:val="both"/>
      </w:pPr>
      <w:r>
        <w:rPr>
          <w:rFonts w:ascii="Times New Roman"/>
          <w:b w:val="false"/>
          <w:i w:val="false"/>
          <w:color w:val="000000"/>
          <w:sz w:val="28"/>
        </w:rPr>
        <w:t>
      4. Требования для присвоения спортивных разрядов</w:t>
      </w:r>
    </w:p>
    <w:bookmarkEnd w:id="1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возраст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498"/>
          <w:p>
            <w:pPr>
              <w:spacing w:after="20"/>
              <w:ind w:left="20"/>
              <w:jc w:val="both"/>
            </w:pPr>
            <w:r>
              <w:rPr>
                <w:rFonts w:ascii="Times New Roman"/>
                <w:b w:val="false"/>
                <w:i w:val="false"/>
                <w:color w:val="000000"/>
                <w:sz w:val="20"/>
              </w:rPr>
              <w:t>
Чемпионат Республики Казахстан</w:t>
            </w:r>
          </w:p>
          <w:bookmarkEnd w:id="1498"/>
          <w:p>
            <w:pPr>
              <w:spacing w:after="20"/>
              <w:ind w:left="20"/>
              <w:jc w:val="both"/>
            </w:pPr>
            <w:r>
              <w:rPr>
                <w:rFonts w:ascii="Times New Roman"/>
                <w:b w:val="false"/>
                <w:i w:val="false"/>
                <w:color w:val="000000"/>
                <w:sz w:val="20"/>
              </w:rPr>
              <w:t>
среди молодежи (в личном, командном зачете)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командном зачете)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среди всех возрастных групп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среди всех возрастных групп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8 соревнованиях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6 соревнованиях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 заниматься в течении года в секции по виду спорта и участвовать на 3 соревнованиях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921" w:id="1499"/>
    <w:p>
      <w:pPr>
        <w:spacing w:after="0"/>
        <w:ind w:left="0"/>
        <w:jc w:val="left"/>
      </w:pPr>
      <w:r>
        <w:rPr>
          <w:rFonts w:ascii="Times New Roman"/>
          <w:b/>
          <w:i w:val="false"/>
          <w:color w:val="000000"/>
        </w:rPr>
        <w:t xml:space="preserve"> Жаппай кокпар</w:t>
      </w:r>
    </w:p>
    <w:bookmarkEnd w:id="1499"/>
    <w:bookmarkStart w:name="z1922" w:id="1500"/>
    <w:p>
      <w:pPr>
        <w:spacing w:after="0"/>
        <w:ind w:left="0"/>
        <w:jc w:val="both"/>
      </w:pPr>
      <w:r>
        <w:rPr>
          <w:rFonts w:ascii="Times New Roman"/>
          <w:b w:val="false"/>
          <w:i w:val="false"/>
          <w:color w:val="000000"/>
          <w:sz w:val="28"/>
        </w:rPr>
        <w:t>
      1. Требования для присвоения спортивного звания "мастер спорта Республики Казахстан"</w:t>
      </w:r>
    </w:p>
    <w:bookmarkEnd w:id="1500"/>
    <w:bookmarkStart w:name="z1923" w:id="1501"/>
    <w:p>
      <w:pPr>
        <w:spacing w:after="0"/>
        <w:ind w:left="0"/>
        <w:jc w:val="both"/>
      </w:pPr>
      <w:r>
        <w:rPr>
          <w:rFonts w:ascii="Times New Roman"/>
          <w:b w:val="false"/>
          <w:i w:val="false"/>
          <w:color w:val="000000"/>
          <w:sz w:val="28"/>
        </w:rPr>
        <w:t>
      выполняется с 18 лет</w:t>
      </w:r>
    </w:p>
    <w:bookmarkEnd w:id="1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не менее 200 участников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Республиканским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24" w:id="1502"/>
    <w:p>
      <w:pPr>
        <w:spacing w:after="0"/>
        <w:ind w:left="0"/>
        <w:jc w:val="both"/>
      </w:pPr>
      <w:r>
        <w:rPr>
          <w:rFonts w:ascii="Times New Roman"/>
          <w:b w:val="false"/>
          <w:i w:val="false"/>
          <w:color w:val="000000"/>
          <w:sz w:val="28"/>
        </w:rPr>
        <w:t>
      2. Требования для присвоения спортивного звания "кандидат в мастера спорта Республики Казахстан"</w:t>
      </w:r>
    </w:p>
    <w:bookmarkEnd w:id="1502"/>
    <w:bookmarkStart w:name="z1925" w:id="1503"/>
    <w:p>
      <w:pPr>
        <w:spacing w:after="0"/>
        <w:ind w:left="0"/>
        <w:jc w:val="both"/>
      </w:pPr>
      <w:r>
        <w:rPr>
          <w:rFonts w:ascii="Times New Roman"/>
          <w:b w:val="false"/>
          <w:i w:val="false"/>
          <w:color w:val="000000"/>
          <w:sz w:val="28"/>
        </w:rPr>
        <w:t>
      выполняется с 18 лет</w:t>
      </w:r>
    </w:p>
    <w:bookmarkEnd w:id="1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не менее 200 участников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926" w:id="1504"/>
    <w:p>
      <w:pPr>
        <w:spacing w:after="0"/>
        <w:ind w:left="0"/>
        <w:jc w:val="both"/>
      </w:pPr>
      <w:r>
        <w:rPr>
          <w:rFonts w:ascii="Times New Roman"/>
          <w:b w:val="false"/>
          <w:i w:val="false"/>
          <w:color w:val="000000"/>
          <w:sz w:val="28"/>
        </w:rPr>
        <w:t>
      3. Требования для присвоения спортивных разрядов</w:t>
      </w:r>
    </w:p>
    <w:bookmarkEnd w:id="1504"/>
    <w:bookmarkStart w:name="z1927" w:id="1505"/>
    <w:p>
      <w:pPr>
        <w:spacing w:after="0"/>
        <w:ind w:left="0"/>
        <w:jc w:val="both"/>
      </w:pPr>
      <w:r>
        <w:rPr>
          <w:rFonts w:ascii="Times New Roman"/>
          <w:b w:val="false"/>
          <w:i w:val="false"/>
          <w:color w:val="000000"/>
          <w:sz w:val="28"/>
        </w:rPr>
        <w:t>
      спортсмен 1 разряда выполняется с 17лет;</w:t>
      </w:r>
    </w:p>
    <w:bookmarkEnd w:id="1505"/>
    <w:bookmarkStart w:name="z1928" w:id="1506"/>
    <w:p>
      <w:pPr>
        <w:spacing w:after="0"/>
        <w:ind w:left="0"/>
        <w:jc w:val="both"/>
      </w:pPr>
      <w:r>
        <w:rPr>
          <w:rFonts w:ascii="Times New Roman"/>
          <w:b w:val="false"/>
          <w:i w:val="false"/>
          <w:color w:val="000000"/>
          <w:sz w:val="28"/>
        </w:rPr>
        <w:t>
      спортсмен 2 разряда выполняется с 17 лет;</w:t>
      </w:r>
    </w:p>
    <w:bookmarkEnd w:id="1506"/>
    <w:bookmarkStart w:name="z1929" w:id="1507"/>
    <w:p>
      <w:pPr>
        <w:spacing w:after="0"/>
        <w:ind w:left="0"/>
        <w:jc w:val="both"/>
      </w:pPr>
      <w:r>
        <w:rPr>
          <w:rFonts w:ascii="Times New Roman"/>
          <w:b w:val="false"/>
          <w:i w:val="false"/>
          <w:color w:val="000000"/>
          <w:sz w:val="28"/>
        </w:rPr>
        <w:t>
      спортсмен 3 разряда выполняется с 17 лет.</w:t>
      </w:r>
    </w:p>
    <w:bookmarkEnd w:id="1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100 участников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Республиканским календарем спортивно-массовых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931" w:id="1508"/>
    <w:p>
      <w:pPr>
        <w:spacing w:after="0"/>
        <w:ind w:left="0"/>
        <w:jc w:val="left"/>
      </w:pPr>
      <w:r>
        <w:rPr>
          <w:rFonts w:ascii="Times New Roman"/>
          <w:b/>
          <w:i w:val="false"/>
          <w:color w:val="000000"/>
        </w:rPr>
        <w:t xml:space="preserve"> Жекпе-жек</w:t>
      </w:r>
    </w:p>
    <w:bookmarkEnd w:id="1508"/>
    <w:bookmarkStart w:name="z1932" w:id="150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509"/>
    <w:bookmarkStart w:name="z1933" w:id="1510"/>
    <w:p>
      <w:pPr>
        <w:spacing w:after="0"/>
        <w:ind w:left="0"/>
        <w:jc w:val="both"/>
      </w:pPr>
      <w:r>
        <w:rPr>
          <w:rFonts w:ascii="Times New Roman"/>
          <w:b w:val="false"/>
          <w:i w:val="false"/>
          <w:color w:val="000000"/>
          <w:sz w:val="28"/>
        </w:rPr>
        <w:t>
      выполняется с 18 лет</w:t>
      </w:r>
    </w:p>
    <w:bookmarkEnd w:id="1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весовой категории) (при проведении не менее 3 схваток)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bookmarkStart w:name="z1934" w:id="1511"/>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511"/>
    <w:bookmarkStart w:name="z1935" w:id="1512"/>
    <w:p>
      <w:pPr>
        <w:spacing w:after="0"/>
        <w:ind w:left="0"/>
        <w:jc w:val="both"/>
      </w:pPr>
      <w:r>
        <w:rPr>
          <w:rFonts w:ascii="Times New Roman"/>
          <w:b w:val="false"/>
          <w:i w:val="false"/>
          <w:color w:val="000000"/>
          <w:sz w:val="28"/>
        </w:rPr>
        <w:t>
      выполняется с 18 лет</w:t>
      </w:r>
    </w:p>
    <w:bookmarkEnd w:id="1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более 10 стран/областей, городов республиканского значения и столицы (в каждой весовой категории) (при проведении не менее 3 схваток)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среди взрослых (в личном, командном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или Сельские спортивные игры Республики Казахстан "Ақ бидай" иди Фестиваль национальных видов спорта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 (в личном, командном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36" w:id="1513"/>
    <w:p>
      <w:pPr>
        <w:spacing w:after="0"/>
        <w:ind w:left="0"/>
        <w:jc w:val="both"/>
      </w:pPr>
      <w:r>
        <w:rPr>
          <w:rFonts w:ascii="Times New Roman"/>
          <w:b w:val="false"/>
          <w:i w:val="false"/>
          <w:color w:val="000000"/>
          <w:sz w:val="28"/>
        </w:rPr>
        <w:t>
      3. Требования для присвоения спортивных разрядов "кандидат мастера спорта Республики Казахстан"</w:t>
      </w:r>
    </w:p>
    <w:bookmarkEnd w:id="1513"/>
    <w:bookmarkStart w:name="z1937" w:id="1514"/>
    <w:p>
      <w:pPr>
        <w:spacing w:after="0"/>
        <w:ind w:left="0"/>
        <w:jc w:val="both"/>
      </w:pPr>
      <w:r>
        <w:rPr>
          <w:rFonts w:ascii="Times New Roman"/>
          <w:b w:val="false"/>
          <w:i w:val="false"/>
          <w:color w:val="000000"/>
          <w:sz w:val="28"/>
        </w:rPr>
        <w:t>
      выполняется с 12 лет</w:t>
      </w:r>
    </w:p>
    <w:bookmarkEnd w:id="1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весовой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до 23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и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областных, городов республиканского значения и столицы среди юниоров, молодежи и взрослых (при участии не менее 10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bookmarkStart w:name="z1938" w:id="1515"/>
    <w:p>
      <w:pPr>
        <w:spacing w:after="0"/>
        <w:ind w:left="0"/>
        <w:jc w:val="both"/>
      </w:pPr>
      <w:r>
        <w:rPr>
          <w:rFonts w:ascii="Times New Roman"/>
          <w:b w:val="false"/>
          <w:i w:val="false"/>
          <w:color w:val="000000"/>
          <w:sz w:val="28"/>
        </w:rPr>
        <w:t>
      4. Требования для присвоения спортивных разрядов</w:t>
      </w:r>
    </w:p>
    <w:bookmarkEnd w:id="1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516"/>
          <w:p>
            <w:pPr>
              <w:spacing w:after="20"/>
              <w:ind w:left="20"/>
              <w:jc w:val="both"/>
            </w:pPr>
            <w:r>
              <w:rPr>
                <w:rFonts w:ascii="Times New Roman"/>
                <w:b w:val="false"/>
                <w:i w:val="false"/>
                <w:color w:val="000000"/>
                <w:sz w:val="20"/>
              </w:rPr>
              <w:t>
Чемпионат Республики Казахстан</w:t>
            </w:r>
          </w:p>
          <w:bookmarkEnd w:id="1516"/>
          <w:p>
            <w:pPr>
              <w:spacing w:after="20"/>
              <w:ind w:left="20"/>
              <w:jc w:val="both"/>
            </w:pPr>
            <w:r>
              <w:rPr>
                <w:rFonts w:ascii="Times New Roman"/>
                <w:b w:val="false"/>
                <w:i w:val="false"/>
                <w:color w:val="000000"/>
                <w:sz w:val="20"/>
              </w:rPr>
              <w:t>
среди молодежи (в личном, командном зачете)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командном зачете)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Республиканским календарем спортивно-массовых мероприятий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8 побед в течение года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в течение года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 заниматься в течении года в секции по виду спорта и участвовать на 3 соревнованиях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941" w:id="1517"/>
    <w:p>
      <w:pPr>
        <w:spacing w:after="0"/>
        <w:ind w:left="0"/>
        <w:jc w:val="left"/>
      </w:pPr>
      <w:r>
        <w:rPr>
          <w:rFonts w:ascii="Times New Roman"/>
          <w:b/>
          <w:i w:val="false"/>
          <w:color w:val="000000"/>
        </w:rPr>
        <w:t xml:space="preserve"> Кокпар</w:t>
      </w:r>
    </w:p>
    <w:bookmarkEnd w:id="1517"/>
    <w:bookmarkStart w:name="z1942" w:id="1518"/>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518"/>
    <w:bookmarkStart w:name="z1943" w:id="1519"/>
    <w:p>
      <w:pPr>
        <w:spacing w:after="0"/>
        <w:ind w:left="0"/>
        <w:jc w:val="both"/>
      </w:pPr>
      <w:r>
        <w:rPr>
          <w:rFonts w:ascii="Times New Roman"/>
          <w:b w:val="false"/>
          <w:i w:val="false"/>
          <w:color w:val="000000"/>
          <w:sz w:val="28"/>
        </w:rPr>
        <w:t>
      выполняется с 18 лет</w:t>
      </w:r>
    </w:p>
    <w:bookmarkEnd w:id="1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командном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bookmarkStart w:name="z1944" w:id="152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520"/>
    <w:bookmarkStart w:name="z1945" w:id="1521"/>
    <w:p>
      <w:pPr>
        <w:spacing w:after="0"/>
        <w:ind w:left="0"/>
        <w:jc w:val="both"/>
      </w:pPr>
      <w:r>
        <w:rPr>
          <w:rFonts w:ascii="Times New Roman"/>
          <w:b w:val="false"/>
          <w:i w:val="false"/>
          <w:color w:val="000000"/>
          <w:sz w:val="28"/>
        </w:rPr>
        <w:t>
      выполняется с 18 лет</w:t>
      </w:r>
    </w:p>
    <w:bookmarkEnd w:id="1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спортивные игры Республики Казахстан "Ақ бидай" или Фестиваль национальных видов спорта Республики Казахстан или Народные игры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46" w:id="1522"/>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bookmarkEnd w:id="1522"/>
    <w:bookmarkStart w:name="z1947" w:id="1523"/>
    <w:p>
      <w:pPr>
        <w:spacing w:after="0"/>
        <w:ind w:left="0"/>
        <w:jc w:val="both"/>
      </w:pPr>
      <w:r>
        <w:rPr>
          <w:rFonts w:ascii="Times New Roman"/>
          <w:b w:val="false"/>
          <w:i w:val="false"/>
          <w:color w:val="000000"/>
          <w:sz w:val="28"/>
        </w:rPr>
        <w:t>
      выполняется с 17 лет</w:t>
      </w:r>
    </w:p>
    <w:bookmarkEnd w:id="1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юношей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юниоров, молодежных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948" w:id="1524"/>
    <w:p>
      <w:pPr>
        <w:spacing w:after="0"/>
        <w:ind w:left="0"/>
        <w:jc w:val="both"/>
      </w:pPr>
      <w:r>
        <w:rPr>
          <w:rFonts w:ascii="Times New Roman"/>
          <w:b w:val="false"/>
          <w:i w:val="false"/>
          <w:color w:val="000000"/>
          <w:sz w:val="28"/>
        </w:rPr>
        <w:t>
      4. Требования для присвоения спортивных разрядов.</w:t>
      </w:r>
    </w:p>
    <w:bookmarkEnd w:id="1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возраст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525"/>
          <w:p>
            <w:pPr>
              <w:spacing w:after="20"/>
              <w:ind w:left="20"/>
              <w:jc w:val="both"/>
            </w:pPr>
            <w:r>
              <w:rPr>
                <w:rFonts w:ascii="Times New Roman"/>
                <w:b w:val="false"/>
                <w:i w:val="false"/>
                <w:color w:val="000000"/>
                <w:sz w:val="20"/>
              </w:rPr>
              <w:t>
Чемпионат Республики Казахстан</w:t>
            </w:r>
          </w:p>
          <w:bookmarkEnd w:id="1525"/>
          <w:p>
            <w:pPr>
              <w:spacing w:after="20"/>
              <w:ind w:left="20"/>
              <w:jc w:val="both"/>
            </w:pPr>
            <w:r>
              <w:rPr>
                <w:rFonts w:ascii="Times New Roman"/>
                <w:b w:val="false"/>
                <w:i w:val="false"/>
                <w:color w:val="000000"/>
                <w:sz w:val="20"/>
              </w:rPr>
              <w:t>
среди молодежи (в личном, командном зачете)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областные соревнования в соответствии с Единым календарем спортивно-массовых мероприятий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любого масштаба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8 побед в течение года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в течение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951" w:id="1526"/>
    <w:p>
      <w:pPr>
        <w:spacing w:after="0"/>
        <w:ind w:left="0"/>
        <w:jc w:val="left"/>
      </w:pPr>
      <w:r>
        <w:rPr>
          <w:rFonts w:ascii="Times New Roman"/>
          <w:b/>
          <w:i w:val="false"/>
          <w:color w:val="000000"/>
        </w:rPr>
        <w:t xml:space="preserve"> Казакша курес</w:t>
      </w:r>
    </w:p>
    <w:bookmarkEnd w:id="1526"/>
    <w:bookmarkStart w:name="z1952" w:id="1527"/>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боевых искусств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53" w:id="1528"/>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528"/>
    <w:bookmarkStart w:name="z1954" w:id="1529"/>
    <w:p>
      <w:pPr>
        <w:spacing w:after="0"/>
        <w:ind w:left="0"/>
        <w:jc w:val="both"/>
      </w:pPr>
      <w:r>
        <w:rPr>
          <w:rFonts w:ascii="Times New Roman"/>
          <w:b w:val="false"/>
          <w:i w:val="false"/>
          <w:color w:val="000000"/>
          <w:sz w:val="28"/>
        </w:rPr>
        <w:t>
      выполняется с 16 лет</w:t>
      </w:r>
    </w:p>
    <w:bookmarkEnd w:id="1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более 10 стран/областей, городов республиканского значения и столицы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или Сельские спортивные игры Республики Казахстан "Ақ бидай" или Фестиваль национальных видов спорта Республики Казахстан или Народные игры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до 23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более 10 стран/областей, городов республиканского значения и столицы (при проведении не менее 3 схваток), для получения МС спортсмен должен занять 1 место на одном из нижеперечисленных республиканских турниров и в течение двух лет занять 1-2 место на данных турнирах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Ахмета Байтурсынова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Кажымукана Мунайтпасова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памяти Махмета Каирбаева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55" w:id="1530"/>
    <w:p>
      <w:pPr>
        <w:spacing w:after="0"/>
        <w:ind w:left="0"/>
        <w:jc w:val="both"/>
      </w:pPr>
      <w:r>
        <w:rPr>
          <w:rFonts w:ascii="Times New Roman"/>
          <w:b w:val="false"/>
          <w:i w:val="false"/>
          <w:color w:val="000000"/>
          <w:sz w:val="28"/>
        </w:rPr>
        <w:t>
      3. Требования для присвоения спортивных разрядов "кандидат мастера спорта Республики Казахстан"</w:t>
      </w:r>
    </w:p>
    <w:bookmarkEnd w:id="1530"/>
    <w:bookmarkStart w:name="z1956" w:id="1531"/>
    <w:p>
      <w:pPr>
        <w:spacing w:after="0"/>
        <w:ind w:left="0"/>
        <w:jc w:val="both"/>
      </w:pPr>
      <w:r>
        <w:rPr>
          <w:rFonts w:ascii="Times New Roman"/>
          <w:b w:val="false"/>
          <w:i w:val="false"/>
          <w:color w:val="000000"/>
          <w:sz w:val="28"/>
        </w:rPr>
        <w:t>
      выполняется с 12 лет</w:t>
      </w:r>
    </w:p>
    <w:bookmarkEnd w:id="1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более 10 стран/областей, городов республиканского значения и столицы (при проведении не менее 3 схваток)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Казахстана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Казахстана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Казахстана среди молодежи до 23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Казахстана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Казахстана среди юниоров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областных, городов республиканского значения и столицы среди юниоров, молодежи и взрослых (при участии не менее 10 команд)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bookmarkStart w:name="z1957" w:id="1532"/>
    <w:p>
      <w:pPr>
        <w:spacing w:after="0"/>
        <w:ind w:left="0"/>
        <w:jc w:val="both"/>
      </w:pPr>
      <w:r>
        <w:rPr>
          <w:rFonts w:ascii="Times New Roman"/>
          <w:b w:val="false"/>
          <w:i w:val="false"/>
          <w:color w:val="000000"/>
          <w:sz w:val="28"/>
        </w:rPr>
        <w:t>
      4. Требования для присвоения спортивных разрядов</w:t>
      </w:r>
    </w:p>
    <w:bookmarkEnd w:id="1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любого масштаба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8 побед в течение года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в течение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959" w:id="1533"/>
    <w:p>
      <w:pPr>
        <w:spacing w:after="0"/>
        <w:ind w:left="0"/>
        <w:jc w:val="left"/>
      </w:pPr>
      <w:r>
        <w:rPr>
          <w:rFonts w:ascii="Times New Roman"/>
          <w:b/>
          <w:i w:val="false"/>
          <w:color w:val="000000"/>
        </w:rPr>
        <w:t xml:space="preserve"> Охота с ловчими птицами</w:t>
      </w:r>
    </w:p>
    <w:bookmarkEnd w:id="1533"/>
    <w:bookmarkStart w:name="z1960" w:id="1534"/>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534"/>
    <w:bookmarkStart w:name="z1961" w:id="1535"/>
    <w:p>
      <w:pPr>
        <w:spacing w:after="0"/>
        <w:ind w:left="0"/>
        <w:jc w:val="both"/>
      </w:pPr>
      <w:r>
        <w:rPr>
          <w:rFonts w:ascii="Times New Roman"/>
          <w:b w:val="false"/>
          <w:i w:val="false"/>
          <w:color w:val="000000"/>
          <w:sz w:val="28"/>
        </w:rPr>
        <w:t>
      выполняется с 17 лет</w:t>
      </w:r>
    </w:p>
    <w:bookmarkEnd w:id="1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Буркит, Каршыга, Ителги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и Кубок Азии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bookmarkStart w:name="z1962" w:id="1536"/>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536"/>
    <w:bookmarkStart w:name="z1963" w:id="1537"/>
    <w:p>
      <w:pPr>
        <w:spacing w:after="0"/>
        <w:ind w:left="0"/>
        <w:jc w:val="both"/>
      </w:pPr>
      <w:r>
        <w:rPr>
          <w:rFonts w:ascii="Times New Roman"/>
          <w:b w:val="false"/>
          <w:i w:val="false"/>
          <w:color w:val="000000"/>
          <w:sz w:val="28"/>
        </w:rPr>
        <w:t>
      выполняется с 17 лет</w:t>
      </w:r>
    </w:p>
    <w:bookmarkEnd w:id="1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Буркит, Каршыга, Ителги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молодежи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или дважды занять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(в личном зачете)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спортивные игры Республики Казахстан "Ақ бидай" или Фестиваль национальных видов спорта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(летние, зимние) (в личном зачете)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64" w:id="1538"/>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bookmarkEnd w:id="1538"/>
    <w:bookmarkStart w:name="z1965" w:id="1539"/>
    <w:p>
      <w:pPr>
        <w:spacing w:after="0"/>
        <w:ind w:left="0"/>
        <w:jc w:val="both"/>
      </w:pPr>
      <w:r>
        <w:rPr>
          <w:rFonts w:ascii="Times New Roman"/>
          <w:b w:val="false"/>
          <w:i w:val="false"/>
          <w:color w:val="000000"/>
          <w:sz w:val="28"/>
        </w:rPr>
        <w:t>
      выполняется с 10 лет</w:t>
      </w:r>
    </w:p>
    <w:bookmarkEnd w:id="1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Буркит, Каршыга, Ителги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(в личном зачете)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(в личном зачете)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(при участии не менее 10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966" w:id="1540"/>
    <w:p>
      <w:pPr>
        <w:spacing w:after="0"/>
        <w:ind w:left="0"/>
        <w:jc w:val="both"/>
      </w:pPr>
      <w:r>
        <w:rPr>
          <w:rFonts w:ascii="Times New Roman"/>
          <w:b w:val="false"/>
          <w:i w:val="false"/>
          <w:color w:val="000000"/>
          <w:sz w:val="28"/>
        </w:rPr>
        <w:t>
      4. Требования для присвоения спортивных разрядов</w:t>
      </w:r>
    </w:p>
    <w:bookmarkEnd w:id="1540"/>
    <w:bookmarkStart w:name="z1967" w:id="1541"/>
    <w:p>
      <w:pPr>
        <w:spacing w:after="0"/>
        <w:ind w:left="0"/>
        <w:jc w:val="both"/>
      </w:pPr>
      <w:r>
        <w:rPr>
          <w:rFonts w:ascii="Times New Roman"/>
          <w:b w:val="false"/>
          <w:i w:val="false"/>
          <w:color w:val="000000"/>
          <w:sz w:val="28"/>
        </w:rPr>
        <w:t>
      спортсмен 1 разряда выполняется с 14 лет;</w:t>
      </w:r>
    </w:p>
    <w:bookmarkEnd w:id="1541"/>
    <w:bookmarkStart w:name="z1968" w:id="1542"/>
    <w:p>
      <w:pPr>
        <w:spacing w:after="0"/>
        <w:ind w:left="0"/>
        <w:jc w:val="both"/>
      </w:pPr>
      <w:r>
        <w:rPr>
          <w:rFonts w:ascii="Times New Roman"/>
          <w:b w:val="false"/>
          <w:i w:val="false"/>
          <w:color w:val="000000"/>
          <w:sz w:val="28"/>
        </w:rPr>
        <w:t>
      спортсмен 2 разряда выполняется с 14 лет;</w:t>
      </w:r>
    </w:p>
    <w:bookmarkEnd w:id="1542"/>
    <w:bookmarkStart w:name="z1969" w:id="1543"/>
    <w:p>
      <w:pPr>
        <w:spacing w:after="0"/>
        <w:ind w:left="0"/>
        <w:jc w:val="both"/>
      </w:pPr>
      <w:r>
        <w:rPr>
          <w:rFonts w:ascii="Times New Roman"/>
          <w:b w:val="false"/>
          <w:i w:val="false"/>
          <w:color w:val="000000"/>
          <w:sz w:val="28"/>
        </w:rPr>
        <w:t>
      спортсмен 3 разряда выполняется с 14 лет;</w:t>
      </w:r>
    </w:p>
    <w:bookmarkEnd w:id="1543"/>
    <w:bookmarkStart w:name="z1970" w:id="1544"/>
    <w:p>
      <w:pPr>
        <w:spacing w:after="0"/>
        <w:ind w:left="0"/>
        <w:jc w:val="both"/>
      </w:pPr>
      <w:r>
        <w:rPr>
          <w:rFonts w:ascii="Times New Roman"/>
          <w:b w:val="false"/>
          <w:i w:val="false"/>
          <w:color w:val="000000"/>
          <w:sz w:val="28"/>
        </w:rPr>
        <w:t>
      спортсмен 1 юношеского разряда выполняется с 7 лет;</w:t>
      </w:r>
    </w:p>
    <w:bookmarkEnd w:id="1544"/>
    <w:bookmarkStart w:name="z1971" w:id="1545"/>
    <w:p>
      <w:pPr>
        <w:spacing w:after="0"/>
        <w:ind w:left="0"/>
        <w:jc w:val="both"/>
      </w:pPr>
      <w:r>
        <w:rPr>
          <w:rFonts w:ascii="Times New Roman"/>
          <w:b w:val="false"/>
          <w:i w:val="false"/>
          <w:color w:val="000000"/>
          <w:sz w:val="28"/>
        </w:rPr>
        <w:t>
      спортсмен 2 юношеского разряда выполняется с 7 лет;</w:t>
      </w:r>
    </w:p>
    <w:bookmarkEnd w:id="1545"/>
    <w:bookmarkStart w:name="z1972" w:id="1546"/>
    <w:p>
      <w:pPr>
        <w:spacing w:after="0"/>
        <w:ind w:left="0"/>
        <w:jc w:val="both"/>
      </w:pPr>
      <w:r>
        <w:rPr>
          <w:rFonts w:ascii="Times New Roman"/>
          <w:b w:val="false"/>
          <w:i w:val="false"/>
          <w:color w:val="000000"/>
          <w:sz w:val="28"/>
        </w:rPr>
        <w:t>
      спортсмен 3 юношеского разряда выполняется с 7 лет.</w:t>
      </w:r>
    </w:p>
    <w:bookmarkEnd w:id="1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Буркит, Каршыга, Ителги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спротивные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(в личном зачете)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 девочка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расчете)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 девочка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 девочка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547"/>
          <w:p>
            <w:pPr>
              <w:spacing w:after="20"/>
              <w:ind w:left="20"/>
              <w:jc w:val="both"/>
            </w:pPr>
            <w:r>
              <w:rPr>
                <w:rFonts w:ascii="Times New Roman"/>
                <w:b w:val="false"/>
                <w:i w:val="false"/>
                <w:color w:val="000000"/>
                <w:sz w:val="20"/>
              </w:rPr>
              <w:t>
муж., жен.,</w:t>
            </w:r>
          </w:p>
          <w:bookmarkEnd w:id="1547"/>
          <w:p>
            <w:pPr>
              <w:spacing w:after="20"/>
              <w:ind w:left="20"/>
              <w:jc w:val="both"/>
            </w:pPr>
            <w:r>
              <w:rPr>
                <w:rFonts w:ascii="Times New Roman"/>
                <w:b w:val="false"/>
                <w:i w:val="false"/>
                <w:color w:val="000000"/>
                <w:sz w:val="20"/>
              </w:rPr>
              <w:t>
мальчик, девочка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мальчики, девочки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5 соревнованиях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4 соревнованиях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 заниматься в течении года в секции по виду спорта и участвовать на 3 соревнованиях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975" w:id="1548"/>
    <w:p>
      <w:pPr>
        <w:spacing w:after="0"/>
        <w:ind w:left="0"/>
        <w:jc w:val="left"/>
      </w:pPr>
      <w:r>
        <w:rPr>
          <w:rFonts w:ascii="Times New Roman"/>
          <w:b/>
          <w:i w:val="false"/>
          <w:color w:val="000000"/>
        </w:rPr>
        <w:t xml:space="preserve"> Тенге илу</w:t>
      </w:r>
    </w:p>
    <w:bookmarkEnd w:id="1548"/>
    <w:bookmarkStart w:name="z1976" w:id="154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549"/>
    <w:bookmarkStart w:name="z1977" w:id="1550"/>
    <w:p>
      <w:pPr>
        <w:spacing w:after="0"/>
        <w:ind w:left="0"/>
        <w:jc w:val="both"/>
      </w:pPr>
      <w:r>
        <w:rPr>
          <w:rFonts w:ascii="Times New Roman"/>
          <w:b w:val="false"/>
          <w:i w:val="false"/>
          <w:color w:val="000000"/>
          <w:sz w:val="28"/>
        </w:rPr>
        <w:t>
      выполняется с 18 лет</w:t>
      </w:r>
    </w:p>
    <w:bookmarkEnd w:id="1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bookmarkStart w:name="z1978" w:id="1551"/>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551"/>
    <w:bookmarkStart w:name="z1979" w:id="1552"/>
    <w:p>
      <w:pPr>
        <w:spacing w:after="0"/>
        <w:ind w:left="0"/>
        <w:jc w:val="both"/>
      </w:pPr>
      <w:r>
        <w:rPr>
          <w:rFonts w:ascii="Times New Roman"/>
          <w:b w:val="false"/>
          <w:i w:val="false"/>
          <w:color w:val="000000"/>
          <w:sz w:val="28"/>
        </w:rPr>
        <w:t>
      выполняется с 18 лет</w:t>
      </w:r>
    </w:p>
    <w:bookmarkEnd w:id="1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(в личном зачете)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спортивные игры Республики Казахстан "Ақ бидай" или Фестиваль национальных видов спорта Республики Казахстан или Народные игры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расчете)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80" w:id="1553"/>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bookmarkEnd w:id="1553"/>
    <w:bookmarkStart w:name="z1981" w:id="1554"/>
    <w:p>
      <w:pPr>
        <w:spacing w:after="0"/>
        <w:ind w:left="0"/>
        <w:jc w:val="both"/>
      </w:pPr>
      <w:r>
        <w:rPr>
          <w:rFonts w:ascii="Times New Roman"/>
          <w:b w:val="false"/>
          <w:i w:val="false"/>
          <w:color w:val="000000"/>
          <w:sz w:val="28"/>
        </w:rPr>
        <w:t>
      выполняется с 17 лет</w:t>
      </w:r>
    </w:p>
    <w:bookmarkEnd w:id="1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личном, командном расчете)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командном расчете)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командном расчете)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юниоров, молодежи и взрослых (при участии не менее 10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молодежных 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982" w:id="1555"/>
    <w:p>
      <w:pPr>
        <w:spacing w:after="0"/>
        <w:ind w:left="0"/>
        <w:jc w:val="both"/>
      </w:pPr>
      <w:r>
        <w:rPr>
          <w:rFonts w:ascii="Times New Roman"/>
          <w:b w:val="false"/>
          <w:i w:val="false"/>
          <w:color w:val="000000"/>
          <w:sz w:val="28"/>
        </w:rPr>
        <w:t>
      4. Требования для присвоения спортивных разрядов</w:t>
      </w:r>
    </w:p>
    <w:bookmarkEnd w:id="1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более 5 команд (в каждой спортивной дисциплине)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командном расчете)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командном расчете)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любого масштаба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8 соревнованиях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6 соревнованиях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 заниматься в течении года в секции по виду спорта и участвовать на 3 соревнованиях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1984" w:id="1556"/>
    <w:p>
      <w:pPr>
        <w:spacing w:after="0"/>
        <w:ind w:left="0"/>
        <w:jc w:val="left"/>
      </w:pPr>
      <w:r>
        <w:rPr>
          <w:rFonts w:ascii="Times New Roman"/>
          <w:b/>
          <w:i w:val="false"/>
          <w:color w:val="000000"/>
        </w:rPr>
        <w:t xml:space="preserve"> Тогызкумалак</w:t>
      </w:r>
    </w:p>
    <w:bookmarkEnd w:id="1556"/>
    <w:bookmarkStart w:name="z1985" w:id="1557"/>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557"/>
    <w:bookmarkStart w:name="z1986" w:id="1558"/>
    <w:p>
      <w:pPr>
        <w:spacing w:after="0"/>
        <w:ind w:left="0"/>
        <w:jc w:val="both"/>
      </w:pPr>
      <w:r>
        <w:rPr>
          <w:rFonts w:ascii="Times New Roman"/>
          <w:b w:val="false"/>
          <w:i w:val="false"/>
          <w:color w:val="000000"/>
          <w:sz w:val="28"/>
        </w:rPr>
        <w:t>
      выполняется с 15 лет</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Классика, Рапид, Блиц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bookmarkStart w:name="z1987" w:id="1559"/>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559"/>
    <w:bookmarkStart w:name="z1988" w:id="1560"/>
    <w:p>
      <w:pPr>
        <w:spacing w:after="0"/>
        <w:ind w:left="0"/>
        <w:jc w:val="both"/>
      </w:pPr>
      <w:r>
        <w:rPr>
          <w:rFonts w:ascii="Times New Roman"/>
          <w:b w:val="false"/>
          <w:i w:val="false"/>
          <w:color w:val="000000"/>
          <w:sz w:val="28"/>
        </w:rPr>
        <w:t>
      выполняется с 13 лет</w:t>
      </w:r>
    </w:p>
    <w:bookmarkEnd w:id="1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Классика, Рапид, Блиц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561"/>
          <w:p>
            <w:pPr>
              <w:spacing w:after="20"/>
              <w:ind w:left="20"/>
              <w:jc w:val="both"/>
            </w:pPr>
            <w:r>
              <w:rPr>
                <w:rFonts w:ascii="Times New Roman"/>
                <w:b w:val="false"/>
                <w:i w:val="false"/>
                <w:color w:val="000000"/>
                <w:sz w:val="20"/>
              </w:rPr>
              <w:t xml:space="preserve">
1 или </w:t>
            </w:r>
          </w:p>
          <w:bookmarkEnd w:id="1561"/>
          <w:p>
            <w:pPr>
              <w:spacing w:after="20"/>
              <w:ind w:left="20"/>
              <w:jc w:val="both"/>
            </w:pPr>
            <w:r>
              <w:rPr>
                <w:rFonts w:ascii="Times New Roman"/>
                <w:b w:val="false"/>
                <w:i w:val="false"/>
                <w:color w:val="000000"/>
                <w:sz w:val="20"/>
              </w:rPr>
              <w:t>
дважды занять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молодежи и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(в личном зачете или при условии сыграть в командном зачете не менее 50 % партий)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спортивные игры Республики Казахстан "Ақ бидай" или Фестиваль национальных видов спорта Республики Казахстан (в личном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 (в личном, командном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90" w:id="1562"/>
    <w:p>
      <w:pPr>
        <w:spacing w:after="0"/>
        <w:ind w:left="0"/>
        <w:jc w:val="both"/>
      </w:pPr>
      <w:r>
        <w:rPr>
          <w:rFonts w:ascii="Times New Roman"/>
          <w:b w:val="false"/>
          <w:i w:val="false"/>
          <w:color w:val="000000"/>
          <w:sz w:val="28"/>
        </w:rPr>
        <w:t>
      3. Требования для присвоения спортивного разряд "кандидат в мастера спорта Республики Казахстан"</w:t>
      </w:r>
    </w:p>
    <w:bookmarkEnd w:id="1562"/>
    <w:bookmarkStart w:name="z1991" w:id="1563"/>
    <w:p>
      <w:pPr>
        <w:spacing w:after="0"/>
        <w:ind w:left="0"/>
        <w:jc w:val="both"/>
      </w:pPr>
      <w:r>
        <w:rPr>
          <w:rFonts w:ascii="Times New Roman"/>
          <w:b w:val="false"/>
          <w:i w:val="false"/>
          <w:color w:val="000000"/>
          <w:sz w:val="28"/>
        </w:rPr>
        <w:t>
      выполняется с 9 лет</w:t>
      </w:r>
    </w:p>
    <w:bookmarkEnd w:id="1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Классика, Рапид, Блиц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(в личном зачете или при условии сыграть в командном зачете не менее 50 % партий)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или Молодежные спортивные игры Республики Казахстан (летние, зимние) (в личном, командном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или Юношеские игры Республики Казахстан (в личном, командном зачете)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студентов Высших учебных заведений Республики Казахстан (в личном зачете)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студентов колледжа или Национальная школьная лига или Гимназиада школьников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возрастных групп (при участии не менее 10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девушка,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92" w:id="1564"/>
    <w:p>
      <w:pPr>
        <w:spacing w:after="0"/>
        <w:ind w:left="0"/>
        <w:jc w:val="both"/>
      </w:pPr>
      <w:r>
        <w:rPr>
          <w:rFonts w:ascii="Times New Roman"/>
          <w:b w:val="false"/>
          <w:i w:val="false"/>
          <w:color w:val="000000"/>
          <w:sz w:val="28"/>
        </w:rPr>
        <w:t>
      4. Требования для присвоения спортивных разрядов</w:t>
      </w:r>
    </w:p>
    <w:bookmarkEnd w:id="1564"/>
    <w:bookmarkStart w:name="z1993" w:id="1565"/>
    <w:p>
      <w:pPr>
        <w:spacing w:after="0"/>
        <w:ind w:left="0"/>
        <w:jc w:val="both"/>
      </w:pPr>
      <w:r>
        <w:rPr>
          <w:rFonts w:ascii="Times New Roman"/>
          <w:b w:val="false"/>
          <w:i w:val="false"/>
          <w:color w:val="000000"/>
          <w:sz w:val="28"/>
        </w:rPr>
        <w:t>
      спортсмен 1 разряда выполняется с 9 лет;</w:t>
      </w:r>
    </w:p>
    <w:bookmarkEnd w:id="1565"/>
    <w:bookmarkStart w:name="z1994" w:id="1566"/>
    <w:p>
      <w:pPr>
        <w:spacing w:after="0"/>
        <w:ind w:left="0"/>
        <w:jc w:val="both"/>
      </w:pPr>
      <w:r>
        <w:rPr>
          <w:rFonts w:ascii="Times New Roman"/>
          <w:b w:val="false"/>
          <w:i w:val="false"/>
          <w:color w:val="000000"/>
          <w:sz w:val="28"/>
        </w:rPr>
        <w:t>
      спортсмен 2 разряда выполняется с 9 лет;</w:t>
      </w:r>
    </w:p>
    <w:bookmarkEnd w:id="1566"/>
    <w:bookmarkStart w:name="z1995" w:id="1567"/>
    <w:p>
      <w:pPr>
        <w:spacing w:after="0"/>
        <w:ind w:left="0"/>
        <w:jc w:val="both"/>
      </w:pPr>
      <w:r>
        <w:rPr>
          <w:rFonts w:ascii="Times New Roman"/>
          <w:b w:val="false"/>
          <w:i w:val="false"/>
          <w:color w:val="000000"/>
          <w:sz w:val="28"/>
        </w:rPr>
        <w:t>
      спортсмен 3 разряда выполняется с 9 лет;</w:t>
      </w:r>
    </w:p>
    <w:bookmarkEnd w:id="1567"/>
    <w:bookmarkStart w:name="z1996" w:id="1568"/>
    <w:p>
      <w:pPr>
        <w:spacing w:after="0"/>
        <w:ind w:left="0"/>
        <w:jc w:val="both"/>
      </w:pPr>
      <w:r>
        <w:rPr>
          <w:rFonts w:ascii="Times New Roman"/>
          <w:b w:val="false"/>
          <w:i w:val="false"/>
          <w:color w:val="000000"/>
          <w:sz w:val="28"/>
        </w:rPr>
        <w:t>
      спортсмен 1 юношеского разряда выполняется с 7 лет;</w:t>
      </w:r>
    </w:p>
    <w:bookmarkEnd w:id="1568"/>
    <w:bookmarkStart w:name="z1997" w:id="1569"/>
    <w:p>
      <w:pPr>
        <w:spacing w:after="0"/>
        <w:ind w:left="0"/>
        <w:jc w:val="both"/>
      </w:pPr>
      <w:r>
        <w:rPr>
          <w:rFonts w:ascii="Times New Roman"/>
          <w:b w:val="false"/>
          <w:i w:val="false"/>
          <w:color w:val="000000"/>
          <w:sz w:val="28"/>
        </w:rPr>
        <w:t>
      спортсмен 2 юношеского разряда выполняется с 7 лет;</w:t>
      </w:r>
    </w:p>
    <w:bookmarkEnd w:id="1569"/>
    <w:bookmarkStart w:name="z1998" w:id="1570"/>
    <w:p>
      <w:pPr>
        <w:spacing w:after="0"/>
        <w:ind w:left="0"/>
        <w:jc w:val="both"/>
      </w:pPr>
      <w:r>
        <w:rPr>
          <w:rFonts w:ascii="Times New Roman"/>
          <w:b w:val="false"/>
          <w:i w:val="false"/>
          <w:color w:val="000000"/>
          <w:sz w:val="28"/>
        </w:rPr>
        <w:t>
      спортсмен 3 юношеского разряда выполняется с 7 лет.</w:t>
      </w:r>
    </w:p>
    <w:bookmarkEnd w:id="1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Классика, Рапид, Блиц</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 (в каждой спортивной дисциплине)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Место/количество побед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личном, командном зачете)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571"/>
          <w:p>
            <w:pPr>
              <w:spacing w:after="20"/>
              <w:ind w:left="20"/>
              <w:jc w:val="both"/>
            </w:pPr>
            <w:r>
              <w:rPr>
                <w:rFonts w:ascii="Times New Roman"/>
                <w:b w:val="false"/>
                <w:i w:val="false"/>
                <w:color w:val="000000"/>
                <w:sz w:val="20"/>
              </w:rPr>
              <w:t>
мальчики и девочки</w:t>
            </w:r>
          </w:p>
          <w:bookmarkEnd w:id="1571"/>
          <w:p>
            <w:pPr>
              <w:spacing w:after="20"/>
              <w:ind w:left="20"/>
              <w:jc w:val="both"/>
            </w:pPr>
            <w:r>
              <w:rPr>
                <w:rFonts w:ascii="Times New Roman"/>
                <w:b w:val="false"/>
                <w:i w:val="false"/>
                <w:color w:val="000000"/>
                <w:sz w:val="20"/>
              </w:rPr>
              <w:t>
9,11,13,15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(в личном, командном зачете)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572"/>
          <w:p>
            <w:pPr>
              <w:spacing w:after="20"/>
              <w:ind w:left="20"/>
              <w:jc w:val="both"/>
            </w:pPr>
            <w:r>
              <w:rPr>
                <w:rFonts w:ascii="Times New Roman"/>
                <w:b w:val="false"/>
                <w:i w:val="false"/>
                <w:color w:val="000000"/>
                <w:sz w:val="20"/>
              </w:rPr>
              <w:t>
мальчики и девочки</w:t>
            </w:r>
          </w:p>
          <w:bookmarkEnd w:id="1572"/>
          <w:p>
            <w:pPr>
              <w:spacing w:after="20"/>
              <w:ind w:left="20"/>
              <w:jc w:val="both"/>
            </w:pPr>
            <w:r>
              <w:rPr>
                <w:rFonts w:ascii="Times New Roman"/>
                <w:b w:val="false"/>
                <w:i w:val="false"/>
                <w:color w:val="000000"/>
                <w:sz w:val="20"/>
              </w:rPr>
              <w:t>
9,11,13,15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для всех возрастных групп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573"/>
          <w:p>
            <w:pPr>
              <w:spacing w:after="20"/>
              <w:ind w:left="20"/>
              <w:jc w:val="both"/>
            </w:pPr>
            <w:r>
              <w:rPr>
                <w:rFonts w:ascii="Times New Roman"/>
                <w:b w:val="false"/>
                <w:i w:val="false"/>
                <w:color w:val="000000"/>
                <w:sz w:val="20"/>
              </w:rPr>
              <w:t>
мальчики и девочки</w:t>
            </w:r>
          </w:p>
          <w:bookmarkEnd w:id="1573"/>
          <w:p>
            <w:pPr>
              <w:spacing w:after="20"/>
              <w:ind w:left="20"/>
              <w:jc w:val="both"/>
            </w:pPr>
            <w:r>
              <w:rPr>
                <w:rFonts w:ascii="Times New Roman"/>
                <w:b w:val="false"/>
                <w:i w:val="false"/>
                <w:color w:val="000000"/>
                <w:sz w:val="20"/>
              </w:rPr>
              <w:t>
9,11,13,15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любого масштаба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574"/>
          <w:p>
            <w:pPr>
              <w:spacing w:after="20"/>
              <w:ind w:left="20"/>
              <w:jc w:val="both"/>
            </w:pPr>
            <w:r>
              <w:rPr>
                <w:rFonts w:ascii="Times New Roman"/>
                <w:b w:val="false"/>
                <w:i w:val="false"/>
                <w:color w:val="000000"/>
                <w:sz w:val="20"/>
              </w:rPr>
              <w:t>
мальчики и девочки</w:t>
            </w:r>
          </w:p>
          <w:bookmarkEnd w:id="1574"/>
          <w:p>
            <w:pPr>
              <w:spacing w:after="20"/>
              <w:ind w:left="20"/>
              <w:jc w:val="both"/>
            </w:pPr>
            <w:r>
              <w:rPr>
                <w:rFonts w:ascii="Times New Roman"/>
                <w:b w:val="false"/>
                <w:i w:val="false"/>
                <w:color w:val="000000"/>
                <w:sz w:val="20"/>
              </w:rPr>
              <w:t>
7,9,11,13,15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8 побед в течение года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в течение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 заниматься в течении года в секции по виду спорта и участвовать на 3 соревнованиях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004" w:id="1575"/>
    <w:p>
      <w:pPr>
        <w:spacing w:after="0"/>
        <w:ind w:left="0"/>
        <w:jc w:val="left"/>
      </w:pPr>
      <w:r>
        <w:rPr>
          <w:rFonts w:ascii="Times New Roman"/>
          <w:b/>
          <w:i w:val="false"/>
          <w:color w:val="000000"/>
        </w:rPr>
        <w:t xml:space="preserve"> Kyokushin Budokai karate – Киокушин Будокай каратэ</w:t>
      </w:r>
    </w:p>
    <w:bookmarkEnd w:id="1575"/>
    <w:bookmarkStart w:name="z2005" w:id="1576"/>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577"/>
          <w:p>
            <w:pPr>
              <w:spacing w:after="20"/>
              <w:ind w:left="20"/>
              <w:jc w:val="both"/>
            </w:pPr>
            <w:r>
              <w:rPr>
                <w:rFonts w:ascii="Times New Roman"/>
                <w:b w:val="false"/>
                <w:i w:val="false"/>
                <w:color w:val="000000"/>
                <w:sz w:val="20"/>
              </w:rPr>
              <w:t>
При участии не менее 20 стран (в каждой спортивной дисциплине)</w:t>
            </w:r>
          </w:p>
          <w:bookmarkEnd w:id="1577"/>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07" w:id="1578"/>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579"/>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спортивной дисциплине</w:t>
            </w:r>
          </w:p>
          <w:bookmarkEnd w:id="1579"/>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09" w:id="1580"/>
    <w:p>
      <w:pPr>
        <w:spacing w:after="0"/>
        <w:ind w:left="0"/>
        <w:jc w:val="both"/>
      </w:pPr>
      <w:r>
        <w:rPr>
          <w:rFonts w:ascii="Times New Roman"/>
          <w:b w:val="false"/>
          <w:i w:val="false"/>
          <w:color w:val="000000"/>
          <w:sz w:val="28"/>
        </w:rPr>
        <w:t>
      3. Требования для присвоения спортивных разрядов</w:t>
      </w:r>
    </w:p>
    <w:bookmarkEnd w:id="1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Республики Казахстан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011" w:id="1581"/>
    <w:p>
      <w:pPr>
        <w:spacing w:after="0"/>
        <w:ind w:left="0"/>
        <w:jc w:val="left"/>
      </w:pPr>
      <w:r>
        <w:rPr>
          <w:rFonts w:ascii="Times New Roman"/>
          <w:b/>
          <w:i w:val="false"/>
          <w:color w:val="000000"/>
        </w:rPr>
        <w:t xml:space="preserve"> NOMAD MMA</w:t>
      </w:r>
    </w:p>
    <w:bookmarkEnd w:id="1581"/>
    <w:bookmarkStart w:name="z2012" w:id="1582"/>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583"/>
          <w:p>
            <w:pPr>
              <w:spacing w:after="20"/>
              <w:ind w:left="20"/>
              <w:jc w:val="both"/>
            </w:pPr>
            <w:r>
              <w:rPr>
                <w:rFonts w:ascii="Times New Roman"/>
                <w:b w:val="false"/>
                <w:i w:val="false"/>
                <w:color w:val="000000"/>
                <w:sz w:val="20"/>
              </w:rPr>
              <w:t>
При участии не менее 20 стран (в каждой спортивной дисциплине)</w:t>
            </w:r>
          </w:p>
          <w:bookmarkEnd w:id="1583"/>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(летние)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14" w:id="1584"/>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585"/>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bookmarkEnd w:id="1585"/>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16" w:id="1586"/>
    <w:p>
      <w:pPr>
        <w:spacing w:after="0"/>
        <w:ind w:left="0"/>
        <w:jc w:val="both"/>
      </w:pPr>
      <w:r>
        <w:rPr>
          <w:rFonts w:ascii="Times New Roman"/>
          <w:b w:val="false"/>
          <w:i w:val="false"/>
          <w:color w:val="000000"/>
          <w:sz w:val="28"/>
        </w:rPr>
        <w:t>
      3. Требования для присвоения спортивных разрядов</w:t>
      </w:r>
    </w:p>
    <w:bookmarkEnd w:id="1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018" w:id="1587"/>
    <w:p>
      <w:pPr>
        <w:spacing w:after="0"/>
        <w:ind w:left="0"/>
        <w:jc w:val="left"/>
      </w:pPr>
      <w:r>
        <w:rPr>
          <w:rFonts w:ascii="Times New Roman"/>
          <w:b/>
          <w:i w:val="false"/>
          <w:color w:val="000000"/>
        </w:rPr>
        <w:t xml:space="preserve"> Авиационный спорт</w:t>
      </w:r>
    </w:p>
    <w:bookmarkEnd w:id="1587"/>
    <w:bookmarkStart w:name="z2019" w:id="1588"/>
    <w:p>
      <w:pPr>
        <w:spacing w:after="0"/>
        <w:ind w:left="0"/>
        <w:jc w:val="both"/>
      </w:pPr>
      <w:r>
        <w:rPr>
          <w:rFonts w:ascii="Times New Roman"/>
          <w:b w:val="false"/>
          <w:i w:val="false"/>
          <w:color w:val="000000"/>
          <w:sz w:val="28"/>
        </w:rPr>
        <w:t>
      1. Спортивная дисциплина "Авиамодельный спорт"</w:t>
      </w:r>
    </w:p>
    <w:bookmarkEnd w:id="1588"/>
    <w:bookmarkStart w:name="z2020" w:id="1589"/>
    <w:p>
      <w:pPr>
        <w:spacing w:after="0"/>
        <w:ind w:left="0"/>
        <w:jc w:val="both"/>
      </w:pPr>
      <w:r>
        <w:rPr>
          <w:rFonts w:ascii="Times New Roman"/>
          <w:b w:val="false"/>
          <w:i w:val="false"/>
          <w:color w:val="000000"/>
          <w:sz w:val="28"/>
        </w:rPr>
        <w:t>
      1.1. Требования для присвоения спортивного звания "мастер спорта Республики Казахстан международного класса"</w:t>
      </w:r>
    </w:p>
    <w:bookmarkEnd w:id="1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(в общем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Чемпионат Европы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Кубка мира (при участии не менее 5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21" w:id="1590"/>
    <w:p>
      <w:pPr>
        <w:spacing w:after="0"/>
        <w:ind w:left="0"/>
        <w:jc w:val="both"/>
      </w:pPr>
      <w:r>
        <w:rPr>
          <w:rFonts w:ascii="Times New Roman"/>
          <w:b w:val="false"/>
          <w:i w:val="false"/>
          <w:color w:val="000000"/>
          <w:sz w:val="28"/>
        </w:rPr>
        <w:t>
      1.2. Требования для присвоения спортивного звания "мастер спорта Республики Казахстан"</w:t>
      </w:r>
    </w:p>
    <w:bookmarkEnd w:id="1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22" w:id="1591"/>
    <w:p>
      <w:pPr>
        <w:spacing w:after="0"/>
        <w:ind w:left="0"/>
        <w:jc w:val="both"/>
      </w:pPr>
      <w:r>
        <w:rPr>
          <w:rFonts w:ascii="Times New Roman"/>
          <w:b w:val="false"/>
          <w:i w:val="false"/>
          <w:color w:val="000000"/>
          <w:sz w:val="28"/>
        </w:rPr>
        <w:t>
      1.3. Требования для присвоения спортивного звания "кандидат мастер спорта Республики Казахстан"</w:t>
      </w:r>
    </w:p>
    <w:bookmarkEnd w:id="1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023" w:id="1592"/>
    <w:p>
      <w:pPr>
        <w:spacing w:after="0"/>
        <w:ind w:left="0"/>
        <w:jc w:val="both"/>
      </w:pPr>
      <w:r>
        <w:rPr>
          <w:rFonts w:ascii="Times New Roman"/>
          <w:b w:val="false"/>
          <w:i w:val="false"/>
          <w:color w:val="000000"/>
          <w:sz w:val="28"/>
        </w:rPr>
        <w:t>
      Разрядные нормы и требования МС считаются выполненными на соревнованиях не ниже республиканского масштаба при условии участия в данном классе моделей не менее 5 спортсменов КМС; разрядные нормы и требования КМС считаются выполненными на соревнованиях не ниже областного масштаба при условии участия в данном классе моделей не менее 5 спортсменов I разряда; разрядные нормы I, II и III разрядов, I, II и III юношеских разрядов считаются выполненными на соревнованиях любого масштаба или выполнить требования, соответствующие следующим классам моделей:</w:t>
      </w:r>
    </w:p>
    <w:bookmarkEnd w:id="1592"/>
    <w:bookmarkStart w:name="z2024" w:id="1593"/>
    <w:p>
      <w:pPr>
        <w:spacing w:after="0"/>
        <w:ind w:left="0"/>
        <w:jc w:val="left"/>
      </w:pPr>
      <w:r>
        <w:rPr>
          <w:rFonts w:ascii="Times New Roman"/>
          <w:b/>
          <w:i w:val="false"/>
          <w:color w:val="000000"/>
        </w:rPr>
        <w:t xml:space="preserve"> Свободнолетающие модели</w:t>
      </w:r>
    </w:p>
    <w:bookmarkEnd w:id="1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моделей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594"/>
          <w:p>
            <w:pPr>
              <w:spacing w:after="20"/>
              <w:ind w:left="20"/>
              <w:jc w:val="both"/>
            </w:pPr>
            <w:r>
              <w:rPr>
                <w:rFonts w:ascii="Times New Roman"/>
                <w:b w:val="false"/>
                <w:i w:val="false"/>
                <w:color w:val="000000"/>
                <w:sz w:val="20"/>
              </w:rPr>
              <w:t xml:space="preserve">
Набрать в квалификационных турах от максимального результата </w:t>
            </w:r>
          </w:p>
          <w:bookmarkEnd w:id="1594"/>
          <w:p>
            <w:pPr>
              <w:spacing w:after="20"/>
              <w:ind w:left="20"/>
              <w:jc w:val="both"/>
            </w:pPr>
            <w:r>
              <w:rPr>
                <w:rFonts w:ascii="Times New Roman"/>
                <w:b w:val="false"/>
                <w:i w:val="false"/>
                <w:color w:val="000000"/>
                <w:sz w:val="20"/>
              </w:rPr>
              <w:t>
не менее в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Комнатные модели F-1-D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планера F-1-H,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Резиномоторнаямодель F-1-G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Таймерная модель F-1-J</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планера F-1-A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Резиномоторная модель F-1-B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Таймерная модель F-1-C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026" w:id="1595"/>
    <w:p>
      <w:pPr>
        <w:spacing w:after="0"/>
        <w:ind w:left="0"/>
        <w:jc w:val="both"/>
      </w:pPr>
      <w:r>
        <w:rPr>
          <w:rFonts w:ascii="Times New Roman"/>
          <w:b w:val="false"/>
          <w:i w:val="false"/>
          <w:color w:val="000000"/>
          <w:sz w:val="28"/>
        </w:rPr>
        <w:t>
      Кордовые модели</w:t>
      </w:r>
    </w:p>
    <w:bookmarkEnd w:id="1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моделей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Лучшая скорость км/час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Скоростные модели F-2-A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очков за два лучших тура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Пилотажные модели F-2-B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Лучшее время полета на 100 кругов в мин и сек.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Гоночные модели F-2-C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побед в течение года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воздушного боя, F-2-D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над 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над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над 1 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над 2 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над 3 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27" w:id="1596"/>
    <w:p>
      <w:pPr>
        <w:spacing w:after="0"/>
        <w:ind w:left="0"/>
        <w:jc w:val="both"/>
      </w:pPr>
      <w:r>
        <w:rPr>
          <w:rFonts w:ascii="Times New Roman"/>
          <w:b w:val="false"/>
          <w:i w:val="false"/>
          <w:color w:val="000000"/>
          <w:sz w:val="28"/>
        </w:rPr>
        <w:t>
      Радиоуправляемые модели</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моделей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очков за 3 тура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Пилотажные модели F-3-A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очков за два тура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Гоночные модели F-3-D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в квалификационных турах от максимального результата не менее в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597"/>
          <w:p>
            <w:pPr>
              <w:spacing w:after="20"/>
              <w:ind w:left="20"/>
              <w:jc w:val="both"/>
            </w:pPr>
            <w:r>
              <w:rPr>
                <w:rFonts w:ascii="Times New Roman"/>
                <w:b w:val="false"/>
                <w:i w:val="false"/>
                <w:color w:val="000000"/>
                <w:sz w:val="20"/>
              </w:rPr>
              <w:t>
Гоночные модели F-3-В, F-3-J,</w:t>
            </w:r>
          </w:p>
          <w:bookmarkEnd w:id="1597"/>
          <w:p>
            <w:pPr>
              <w:spacing w:after="20"/>
              <w:ind w:left="20"/>
              <w:jc w:val="both"/>
            </w:pPr>
            <w:r>
              <w:rPr>
                <w:rFonts w:ascii="Times New Roman"/>
                <w:b w:val="false"/>
                <w:i w:val="false"/>
                <w:color w:val="000000"/>
                <w:sz w:val="20"/>
              </w:rPr>
              <w:t>
Радиопланера, электролеты, вертолеты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 S-6-A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очков за стенд и полет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Модели-копии F-4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bookmarkStart w:name="z2029" w:id="1598"/>
    <w:p>
      <w:pPr>
        <w:spacing w:after="0"/>
        <w:ind w:left="0"/>
        <w:jc w:val="both"/>
      </w:pPr>
      <w:r>
        <w:rPr>
          <w:rFonts w:ascii="Times New Roman"/>
          <w:b w:val="false"/>
          <w:i w:val="false"/>
          <w:color w:val="000000"/>
          <w:sz w:val="28"/>
        </w:rPr>
        <w:t>
      2. Спортивная дисциплина "Парашютный спорт"</w:t>
      </w:r>
    </w:p>
    <w:bookmarkEnd w:id="1598"/>
    <w:bookmarkStart w:name="z2030" w:id="1599"/>
    <w:p>
      <w:pPr>
        <w:spacing w:after="0"/>
        <w:ind w:left="0"/>
        <w:jc w:val="both"/>
      </w:pPr>
      <w:r>
        <w:rPr>
          <w:rFonts w:ascii="Times New Roman"/>
          <w:b w:val="false"/>
          <w:i w:val="false"/>
          <w:color w:val="000000"/>
          <w:sz w:val="28"/>
        </w:rPr>
        <w:t>
      2.1. Требования для присвоения спортивного звания "мастер спорта Республики Казахстан международного класса"</w:t>
      </w:r>
    </w:p>
    <w:bookmarkEnd w:id="1599"/>
    <w:bookmarkStart w:name="z2031" w:id="1600"/>
    <w:p>
      <w:pPr>
        <w:spacing w:after="0"/>
        <w:ind w:left="0"/>
        <w:jc w:val="both"/>
      </w:pPr>
      <w:r>
        <w:rPr>
          <w:rFonts w:ascii="Times New Roman"/>
          <w:b w:val="false"/>
          <w:i w:val="false"/>
          <w:color w:val="000000"/>
          <w:sz w:val="28"/>
        </w:rPr>
        <w:t>
      выполняется с 18 лет</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601"/>
          <w:p>
            <w:pPr>
              <w:spacing w:after="20"/>
              <w:ind w:left="20"/>
              <w:jc w:val="both"/>
            </w:pPr>
            <w:r>
              <w:rPr>
                <w:rFonts w:ascii="Times New Roman"/>
                <w:b w:val="false"/>
                <w:i w:val="false"/>
                <w:color w:val="000000"/>
                <w:sz w:val="20"/>
              </w:rPr>
              <w:t>
Спортивные дисциплины: Аэротруба-динамика-2, аэротруба-динамика-4,</w:t>
            </w:r>
          </w:p>
          <w:bookmarkEnd w:id="1601"/>
          <w:p>
            <w:pPr>
              <w:spacing w:after="20"/>
              <w:ind w:left="20"/>
              <w:jc w:val="both"/>
            </w:pPr>
            <w:r>
              <w:rPr>
                <w:rFonts w:ascii="Times New Roman"/>
                <w:b w:val="false"/>
                <w:i w:val="false"/>
                <w:color w:val="000000"/>
                <w:sz w:val="20"/>
              </w:rPr>
              <w:t>
</w:t>
            </w:r>
            <w:r>
              <w:rPr>
                <w:rFonts w:ascii="Times New Roman"/>
                <w:b w:val="false"/>
                <w:i w:val="false"/>
                <w:color w:val="000000"/>
                <w:sz w:val="20"/>
              </w:rPr>
              <w:t>двоеборье - командные соревнования, купольное пилотирование-многоборье,</w:t>
            </w:r>
          </w:p>
          <w:p>
            <w:pPr>
              <w:spacing w:after="20"/>
              <w:ind w:left="20"/>
              <w:jc w:val="both"/>
            </w:pPr>
            <w:r>
              <w:rPr>
                <w:rFonts w:ascii="Times New Roman"/>
                <w:b w:val="false"/>
                <w:i w:val="false"/>
                <w:color w:val="000000"/>
                <w:sz w:val="20"/>
              </w:rPr>
              <w:t>
параски-двоеборье - командные соревнования, точность приземления - групповая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или Всемирные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(не менее в 2 этапах - финал)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воздушные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военнослужащих или Всемирные военные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Азии (при двух и более этапах - финал)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в соответствии с Единым календарем спортивно-массовых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034" w:id="1602"/>
    <w:p>
      <w:pPr>
        <w:spacing w:after="0"/>
        <w:ind w:left="0"/>
        <w:jc w:val="both"/>
      </w:pPr>
      <w:r>
        <w:rPr>
          <w:rFonts w:ascii="Times New Roman"/>
          <w:b w:val="false"/>
          <w:i w:val="false"/>
          <w:color w:val="000000"/>
          <w:sz w:val="28"/>
        </w:rPr>
        <w:t>
      3. Требования для присвоения спортивного звания "мастер спорта Республики Казахстан" и спортивного разряда "кандидат в мастера спорта Республики Казахстан"</w:t>
      </w:r>
    </w:p>
    <w:bookmarkEnd w:id="1602"/>
    <w:bookmarkStart w:name="z2035" w:id="1603"/>
    <w:p>
      <w:pPr>
        <w:spacing w:after="0"/>
        <w:ind w:left="0"/>
        <w:jc w:val="both"/>
      </w:pPr>
      <w:r>
        <w:rPr>
          <w:rFonts w:ascii="Times New Roman"/>
          <w:b w:val="false"/>
          <w:i w:val="false"/>
          <w:color w:val="000000"/>
          <w:sz w:val="28"/>
        </w:rPr>
        <w:t>
      МС выполняется в спортивных дисциплинах: точность, двоеборье с 16 лет; аэротруба с 14 лет.</w:t>
      </w:r>
    </w:p>
    <w:bookmarkEnd w:id="1603"/>
    <w:bookmarkStart w:name="z2036" w:id="1604"/>
    <w:p>
      <w:pPr>
        <w:spacing w:after="0"/>
        <w:ind w:left="0"/>
        <w:jc w:val="both"/>
      </w:pPr>
      <w:r>
        <w:rPr>
          <w:rFonts w:ascii="Times New Roman"/>
          <w:b w:val="false"/>
          <w:i w:val="false"/>
          <w:color w:val="000000"/>
          <w:sz w:val="28"/>
        </w:rPr>
        <w:t>
      КМС выполняется в спортивных дисциплинах: точность, двоеборье с 16 лет; аэротруба с 12 лет.</w:t>
      </w:r>
    </w:p>
    <w:bookmarkEnd w:id="1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605"/>
          <w:p>
            <w:pPr>
              <w:spacing w:after="20"/>
              <w:ind w:left="20"/>
              <w:jc w:val="both"/>
            </w:pPr>
            <w:r>
              <w:rPr>
                <w:rFonts w:ascii="Times New Roman"/>
                <w:b w:val="false"/>
                <w:i w:val="false"/>
                <w:color w:val="000000"/>
                <w:sz w:val="20"/>
              </w:rPr>
              <w:t>
Аэротруба - динамика-2,</w:t>
            </w:r>
          </w:p>
          <w:bookmarkEnd w:id="1605"/>
          <w:p>
            <w:pPr>
              <w:spacing w:after="20"/>
              <w:ind w:left="20"/>
              <w:jc w:val="both"/>
            </w:pPr>
            <w:r>
              <w:rPr>
                <w:rFonts w:ascii="Times New Roman"/>
                <w:b w:val="false"/>
                <w:i w:val="false"/>
                <w:color w:val="000000"/>
                <w:sz w:val="20"/>
              </w:rPr>
              <w:t>
аэротруба - динамика-4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606"/>
          <w:p>
            <w:pPr>
              <w:spacing w:after="20"/>
              <w:ind w:left="20"/>
              <w:jc w:val="both"/>
            </w:pPr>
            <w:r>
              <w:rPr>
                <w:rFonts w:ascii="Times New Roman"/>
                <w:b w:val="false"/>
                <w:i w:val="false"/>
                <w:color w:val="000000"/>
                <w:sz w:val="20"/>
              </w:rPr>
              <w:t xml:space="preserve">
юниоры, юниорки </w:t>
            </w:r>
          </w:p>
          <w:bookmarkEnd w:id="1606"/>
          <w:p>
            <w:pPr>
              <w:spacing w:after="20"/>
              <w:ind w:left="20"/>
              <w:jc w:val="both"/>
            </w:pPr>
            <w:r>
              <w:rPr>
                <w:rFonts w:ascii="Times New Roman"/>
                <w:b w:val="false"/>
                <w:i w:val="false"/>
                <w:color w:val="000000"/>
                <w:sz w:val="20"/>
              </w:rPr>
              <w:t>
(12-18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Азии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607"/>
          <w:p>
            <w:pPr>
              <w:spacing w:after="20"/>
              <w:ind w:left="20"/>
              <w:jc w:val="both"/>
            </w:pPr>
            <w:r>
              <w:rPr>
                <w:rFonts w:ascii="Times New Roman"/>
                <w:b w:val="false"/>
                <w:i w:val="false"/>
                <w:color w:val="000000"/>
                <w:sz w:val="20"/>
              </w:rPr>
              <w:t>
Аэротруба - динамика-2,</w:t>
            </w:r>
          </w:p>
          <w:bookmarkEnd w:id="1607"/>
          <w:p>
            <w:pPr>
              <w:spacing w:after="20"/>
              <w:ind w:left="20"/>
              <w:jc w:val="both"/>
            </w:pPr>
            <w:r>
              <w:rPr>
                <w:rFonts w:ascii="Times New Roman"/>
                <w:b w:val="false"/>
                <w:i w:val="false"/>
                <w:color w:val="000000"/>
                <w:sz w:val="20"/>
              </w:rPr>
              <w:t>
аэротруба - динамика-4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 (12-18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608"/>
          <w:p>
            <w:pPr>
              <w:spacing w:after="20"/>
              <w:ind w:left="20"/>
              <w:jc w:val="both"/>
            </w:pPr>
            <w:r>
              <w:rPr>
                <w:rFonts w:ascii="Times New Roman"/>
                <w:b w:val="false"/>
                <w:i w:val="false"/>
                <w:color w:val="000000"/>
                <w:sz w:val="20"/>
              </w:rPr>
              <w:t>
Аэротруба - динамика-2,</w:t>
            </w:r>
          </w:p>
          <w:bookmarkEnd w:id="1608"/>
          <w:p>
            <w:pPr>
              <w:spacing w:after="20"/>
              <w:ind w:left="20"/>
              <w:jc w:val="both"/>
            </w:pPr>
            <w:r>
              <w:rPr>
                <w:rFonts w:ascii="Times New Roman"/>
                <w:b w:val="false"/>
                <w:i w:val="false"/>
                <w:color w:val="000000"/>
                <w:sz w:val="20"/>
              </w:rPr>
              <w:t>
</w:t>
            </w:r>
            <w:r>
              <w:rPr>
                <w:rFonts w:ascii="Times New Roman"/>
                <w:b w:val="false"/>
                <w:i w:val="false"/>
                <w:color w:val="000000"/>
                <w:sz w:val="20"/>
              </w:rPr>
              <w:t>аэротруба - динамика-4, двоеборье - командные соревнования, купольное пилотирование - многоборье,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параски - двоеборье - командные соревнования,</w:t>
            </w:r>
          </w:p>
          <w:p>
            <w:pPr>
              <w:spacing w:after="20"/>
              <w:ind w:left="20"/>
              <w:jc w:val="both"/>
            </w:pPr>
            <w:r>
              <w:rPr>
                <w:rFonts w:ascii="Times New Roman"/>
                <w:b w:val="false"/>
                <w:i w:val="false"/>
                <w:color w:val="000000"/>
                <w:sz w:val="20"/>
              </w:rPr>
              <w:t>
 точность приземления – групповая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Казахстана (не менее в 2 этапах - финал)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609"/>
          <w:p>
            <w:pPr>
              <w:spacing w:after="20"/>
              <w:ind w:left="20"/>
              <w:jc w:val="both"/>
            </w:pPr>
            <w:r>
              <w:rPr>
                <w:rFonts w:ascii="Times New Roman"/>
                <w:b w:val="false"/>
                <w:i w:val="false"/>
                <w:color w:val="000000"/>
                <w:sz w:val="20"/>
              </w:rPr>
              <w:t>
Аэротруба - динамика-2,</w:t>
            </w:r>
          </w:p>
          <w:bookmarkEnd w:id="1609"/>
          <w:p>
            <w:pPr>
              <w:spacing w:after="20"/>
              <w:ind w:left="20"/>
              <w:jc w:val="both"/>
            </w:pPr>
            <w:r>
              <w:rPr>
                <w:rFonts w:ascii="Times New Roman"/>
                <w:b w:val="false"/>
                <w:i w:val="false"/>
                <w:color w:val="000000"/>
                <w:sz w:val="20"/>
              </w:rPr>
              <w:t>
</w:t>
            </w:r>
            <w:r>
              <w:rPr>
                <w:rFonts w:ascii="Times New Roman"/>
                <w:b w:val="false"/>
                <w:i w:val="false"/>
                <w:color w:val="000000"/>
                <w:sz w:val="20"/>
              </w:rPr>
              <w:t>аэротруба - динамика-4,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двоеборье - командные соревнования,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купольное пилотирование - многоборье,</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параски - двоеборье - командные соревнования,</w:t>
            </w:r>
          </w:p>
          <w:p>
            <w:pPr>
              <w:spacing w:after="20"/>
              <w:ind w:left="20"/>
              <w:jc w:val="both"/>
            </w:pPr>
            <w:r>
              <w:rPr>
                <w:rFonts w:ascii="Times New Roman"/>
                <w:b w:val="false"/>
                <w:i w:val="false"/>
                <w:color w:val="000000"/>
                <w:sz w:val="20"/>
              </w:rPr>
              <w:t>
 точность приземления – групповая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соответствии с Единым календарем спортивно-массовых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610"/>
          <w:p>
            <w:pPr>
              <w:spacing w:after="20"/>
              <w:ind w:left="20"/>
              <w:jc w:val="both"/>
            </w:pPr>
            <w:r>
              <w:rPr>
                <w:rFonts w:ascii="Times New Roman"/>
                <w:b w:val="false"/>
                <w:i w:val="false"/>
                <w:color w:val="000000"/>
                <w:sz w:val="20"/>
              </w:rPr>
              <w:t>
Аэротруба - динамика-2,</w:t>
            </w:r>
          </w:p>
          <w:bookmarkEnd w:id="1610"/>
          <w:p>
            <w:pPr>
              <w:spacing w:after="20"/>
              <w:ind w:left="20"/>
              <w:jc w:val="both"/>
            </w:pPr>
            <w:r>
              <w:rPr>
                <w:rFonts w:ascii="Times New Roman"/>
                <w:b w:val="false"/>
                <w:i w:val="false"/>
                <w:color w:val="000000"/>
                <w:sz w:val="20"/>
              </w:rPr>
              <w:t>
</w:t>
            </w:r>
            <w:r>
              <w:rPr>
                <w:rFonts w:ascii="Times New Roman"/>
                <w:b w:val="false"/>
                <w:i w:val="false"/>
                <w:color w:val="000000"/>
                <w:sz w:val="20"/>
              </w:rPr>
              <w:t>аэротруба - динамика-4,</w:t>
            </w:r>
          </w:p>
          <w:p>
            <w:pPr>
              <w:spacing w:after="20"/>
              <w:ind w:left="20"/>
              <w:jc w:val="both"/>
            </w:pPr>
            <w:r>
              <w:rPr>
                <w:rFonts w:ascii="Times New Roman"/>
                <w:b w:val="false"/>
                <w:i w:val="false"/>
                <w:color w:val="000000"/>
                <w:sz w:val="20"/>
              </w:rPr>
              <w:t>
</w:t>
            </w:r>
            <w:r>
              <w:rPr>
                <w:rFonts w:ascii="Times New Roman"/>
                <w:b w:val="false"/>
                <w:i w:val="false"/>
                <w:color w:val="000000"/>
                <w:sz w:val="20"/>
              </w:rPr>
              <w:t>двоеборье - командные соревнования,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купольное пилотирование - многоборье, </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параски - двоеборье - командные соревнования,</w:t>
            </w:r>
          </w:p>
          <w:p>
            <w:pPr>
              <w:spacing w:after="20"/>
              <w:ind w:left="20"/>
              <w:jc w:val="both"/>
            </w:pPr>
            <w:r>
              <w:rPr>
                <w:rFonts w:ascii="Times New Roman"/>
                <w:b w:val="false"/>
                <w:i w:val="false"/>
                <w:color w:val="000000"/>
                <w:sz w:val="20"/>
              </w:rPr>
              <w:t>
точность приземления - групповая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611"/>
          <w:p>
            <w:pPr>
              <w:spacing w:after="20"/>
              <w:ind w:left="20"/>
              <w:jc w:val="both"/>
            </w:pPr>
            <w:r>
              <w:rPr>
                <w:rFonts w:ascii="Times New Roman"/>
                <w:b w:val="false"/>
                <w:i w:val="false"/>
                <w:color w:val="000000"/>
                <w:sz w:val="20"/>
              </w:rPr>
              <w:t>
Точность приземления - групповая,</w:t>
            </w:r>
          </w:p>
          <w:bookmarkEnd w:id="1611"/>
          <w:p>
            <w:pPr>
              <w:spacing w:after="20"/>
              <w:ind w:left="20"/>
              <w:jc w:val="both"/>
            </w:pPr>
            <w:r>
              <w:rPr>
                <w:rFonts w:ascii="Times New Roman"/>
                <w:b w:val="false"/>
                <w:i w:val="false"/>
                <w:color w:val="000000"/>
                <w:sz w:val="20"/>
              </w:rPr>
              <w:t>
</w:t>
            </w:r>
            <w:r>
              <w:rPr>
                <w:rFonts w:ascii="Times New Roman"/>
                <w:b w:val="false"/>
                <w:i w:val="false"/>
                <w:color w:val="000000"/>
                <w:sz w:val="20"/>
              </w:rPr>
              <w:t>двоеборье - командные соревнования,</w:t>
            </w:r>
          </w:p>
          <w:p>
            <w:pPr>
              <w:spacing w:after="20"/>
              <w:ind w:left="20"/>
              <w:jc w:val="both"/>
            </w:pPr>
            <w:r>
              <w:rPr>
                <w:rFonts w:ascii="Times New Roman"/>
                <w:b w:val="false"/>
                <w:i w:val="false"/>
                <w:color w:val="000000"/>
                <w:sz w:val="20"/>
              </w:rPr>
              <w:t>
параски - двоеборье - командные соревнования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612"/>
          <w:p>
            <w:pPr>
              <w:spacing w:after="20"/>
              <w:ind w:left="20"/>
              <w:jc w:val="both"/>
            </w:pPr>
            <w:r>
              <w:rPr>
                <w:rFonts w:ascii="Times New Roman"/>
                <w:b w:val="false"/>
                <w:i w:val="false"/>
                <w:color w:val="000000"/>
                <w:sz w:val="20"/>
              </w:rPr>
              <w:t>
Точность приземления - групповая,</w:t>
            </w:r>
          </w:p>
          <w:bookmarkEnd w:id="1612"/>
          <w:p>
            <w:pPr>
              <w:spacing w:after="20"/>
              <w:ind w:left="20"/>
              <w:jc w:val="both"/>
            </w:pPr>
            <w:r>
              <w:rPr>
                <w:rFonts w:ascii="Times New Roman"/>
                <w:b w:val="false"/>
                <w:i w:val="false"/>
                <w:color w:val="000000"/>
                <w:sz w:val="20"/>
              </w:rPr>
              <w:t>
</w:t>
            </w:r>
            <w:r>
              <w:rPr>
                <w:rFonts w:ascii="Times New Roman"/>
                <w:b w:val="false"/>
                <w:i w:val="false"/>
                <w:color w:val="000000"/>
                <w:sz w:val="20"/>
              </w:rPr>
              <w:t>двоеборье - командные соревнования,</w:t>
            </w:r>
          </w:p>
          <w:p>
            <w:pPr>
              <w:spacing w:after="20"/>
              <w:ind w:left="20"/>
              <w:jc w:val="both"/>
            </w:pPr>
            <w:r>
              <w:rPr>
                <w:rFonts w:ascii="Times New Roman"/>
                <w:b w:val="false"/>
                <w:i w:val="false"/>
                <w:color w:val="000000"/>
                <w:sz w:val="20"/>
              </w:rPr>
              <w:t>
параски - двоеборье - командные соревнования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613"/>
          <w:p>
            <w:pPr>
              <w:spacing w:after="20"/>
              <w:ind w:left="20"/>
              <w:jc w:val="both"/>
            </w:pPr>
            <w:r>
              <w:rPr>
                <w:rFonts w:ascii="Times New Roman"/>
                <w:b w:val="false"/>
                <w:i w:val="false"/>
                <w:color w:val="000000"/>
                <w:sz w:val="20"/>
              </w:rPr>
              <w:t>
Точность приземления - групповая,</w:t>
            </w:r>
          </w:p>
          <w:bookmarkEnd w:id="1613"/>
          <w:p>
            <w:pPr>
              <w:spacing w:after="20"/>
              <w:ind w:left="20"/>
              <w:jc w:val="both"/>
            </w:pPr>
            <w:r>
              <w:rPr>
                <w:rFonts w:ascii="Times New Roman"/>
                <w:b w:val="false"/>
                <w:i w:val="false"/>
                <w:color w:val="000000"/>
                <w:sz w:val="20"/>
              </w:rPr>
              <w:t>
</w:t>
            </w:r>
            <w:r>
              <w:rPr>
                <w:rFonts w:ascii="Times New Roman"/>
                <w:b w:val="false"/>
                <w:i w:val="false"/>
                <w:color w:val="000000"/>
                <w:sz w:val="20"/>
              </w:rPr>
              <w:t>двоеборье - командные соревнования,</w:t>
            </w:r>
          </w:p>
          <w:p>
            <w:pPr>
              <w:spacing w:after="20"/>
              <w:ind w:left="20"/>
              <w:jc w:val="both"/>
            </w:pPr>
            <w:r>
              <w:rPr>
                <w:rFonts w:ascii="Times New Roman"/>
                <w:b w:val="false"/>
                <w:i w:val="false"/>
                <w:color w:val="000000"/>
                <w:sz w:val="20"/>
              </w:rPr>
              <w:t>
параски - двоеборье - командные соревнования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614"/>
          <w:p>
            <w:pPr>
              <w:spacing w:after="20"/>
              <w:ind w:left="20"/>
              <w:jc w:val="both"/>
            </w:pPr>
            <w:r>
              <w:rPr>
                <w:rFonts w:ascii="Times New Roman"/>
                <w:b w:val="false"/>
                <w:i w:val="false"/>
                <w:color w:val="000000"/>
                <w:sz w:val="20"/>
              </w:rPr>
              <w:t>
Аэротруба - динамика-2,</w:t>
            </w:r>
          </w:p>
          <w:bookmarkEnd w:id="1614"/>
          <w:p>
            <w:pPr>
              <w:spacing w:after="20"/>
              <w:ind w:left="20"/>
              <w:jc w:val="both"/>
            </w:pPr>
            <w:r>
              <w:rPr>
                <w:rFonts w:ascii="Times New Roman"/>
                <w:b w:val="false"/>
                <w:i w:val="false"/>
                <w:color w:val="000000"/>
                <w:sz w:val="20"/>
              </w:rPr>
              <w:t>
аэротруба - динамика-4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 (12-18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615"/>
          <w:p>
            <w:pPr>
              <w:spacing w:after="20"/>
              <w:ind w:left="20"/>
              <w:jc w:val="both"/>
            </w:pPr>
            <w:r>
              <w:rPr>
                <w:rFonts w:ascii="Times New Roman"/>
                <w:b w:val="false"/>
                <w:i w:val="false"/>
                <w:color w:val="000000"/>
                <w:sz w:val="20"/>
              </w:rPr>
              <w:t>
Аэротруба - динамика-2,</w:t>
            </w:r>
          </w:p>
          <w:bookmarkEnd w:id="1615"/>
          <w:p>
            <w:pPr>
              <w:spacing w:after="20"/>
              <w:ind w:left="20"/>
              <w:jc w:val="both"/>
            </w:pPr>
            <w:r>
              <w:rPr>
                <w:rFonts w:ascii="Times New Roman"/>
                <w:b w:val="false"/>
                <w:i w:val="false"/>
                <w:color w:val="000000"/>
                <w:sz w:val="20"/>
              </w:rPr>
              <w:t>
</w:t>
            </w:r>
            <w:r>
              <w:rPr>
                <w:rFonts w:ascii="Times New Roman"/>
                <w:b w:val="false"/>
                <w:i w:val="false"/>
                <w:color w:val="000000"/>
                <w:sz w:val="20"/>
              </w:rPr>
              <w:t>аэротруба - динамика-4,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двоеборье - командные соревнования,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купольное пилотирование - многоборье,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параски - двоеборье - командные соревнования,</w:t>
            </w:r>
          </w:p>
          <w:p>
            <w:pPr>
              <w:spacing w:after="20"/>
              <w:ind w:left="20"/>
              <w:jc w:val="both"/>
            </w:pPr>
            <w:r>
              <w:rPr>
                <w:rFonts w:ascii="Times New Roman"/>
                <w:b w:val="false"/>
                <w:i w:val="false"/>
                <w:color w:val="000000"/>
                <w:sz w:val="20"/>
              </w:rPr>
              <w:t>
 точность приземления - групповая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участия в спортивных соревнованиях спортсмен должен достичь установленного возраста до дня начала спортивного соревнования</w:t>
            </w:r>
          </w:p>
        </w:tc>
      </w:tr>
    </w:tbl>
    <w:bookmarkStart w:name="z2065" w:id="1616"/>
    <w:p>
      <w:pPr>
        <w:spacing w:after="0"/>
        <w:ind w:left="0"/>
        <w:jc w:val="both"/>
      </w:pPr>
      <w:r>
        <w:rPr>
          <w:rFonts w:ascii="Times New Roman"/>
          <w:b w:val="false"/>
          <w:i w:val="false"/>
          <w:color w:val="000000"/>
          <w:sz w:val="28"/>
        </w:rPr>
        <w:t>
      3. Нормы для присвоения спортивных разрядов</w:t>
      </w:r>
    </w:p>
    <w:bookmarkEnd w:id="1616"/>
    <w:bookmarkStart w:name="z2066" w:id="1617"/>
    <w:p>
      <w:pPr>
        <w:spacing w:after="0"/>
        <w:ind w:left="0"/>
        <w:jc w:val="both"/>
      </w:pPr>
      <w:r>
        <w:rPr>
          <w:rFonts w:ascii="Times New Roman"/>
          <w:b w:val="false"/>
          <w:i w:val="false"/>
          <w:color w:val="000000"/>
          <w:sz w:val="28"/>
        </w:rPr>
        <w:t>
      МСМК выполняется в спортивных дисциплинах: аэротруба, точность, купольная, купольное, атлетическое, двоеборье, скоростное, фрифлайинг, вингсьют, большая, акробатика (за исключением аэротруба), фристайл (за исключением аэротруба) с 18 лет;</w:t>
      </w:r>
    </w:p>
    <w:bookmarkEnd w:id="1617"/>
    <w:bookmarkStart w:name="z2067" w:id="1618"/>
    <w:p>
      <w:pPr>
        <w:spacing w:after="0"/>
        <w:ind w:left="0"/>
        <w:jc w:val="both"/>
      </w:pPr>
      <w:r>
        <w:rPr>
          <w:rFonts w:ascii="Times New Roman"/>
          <w:b w:val="false"/>
          <w:i w:val="false"/>
          <w:color w:val="000000"/>
          <w:sz w:val="28"/>
        </w:rPr>
        <w:t>
      МС выполняется в спортивных дисциплинах: точность, купольная, купольное, атлетическое, двоеборье, скоростное, фрифлайинг, вингсьют, большая, акробатика (за исключением аэротруба), фристайл (за исключением аэротруба) с 16 лет, аэротруба с 14 лет.</w:t>
      </w:r>
    </w:p>
    <w:bookmarkEnd w:id="1618"/>
    <w:bookmarkStart w:name="z2068" w:id="1619"/>
    <w:p>
      <w:pPr>
        <w:spacing w:after="0"/>
        <w:ind w:left="0"/>
        <w:jc w:val="both"/>
      </w:pPr>
      <w:r>
        <w:rPr>
          <w:rFonts w:ascii="Times New Roman"/>
          <w:b w:val="false"/>
          <w:i w:val="false"/>
          <w:color w:val="000000"/>
          <w:sz w:val="28"/>
        </w:rPr>
        <w:t>
      КМС выполняется в спортивных дисциплинах: точность, купольная, купольное, атлетическое, двоеборье, скоростное, фрифлайинг, вингсьют, большая, акробатика (за исключением аэротруба), фристайл (за исключением аэротруба) с 16 лет, аэротруба с 12 лет.</w:t>
      </w:r>
    </w:p>
    <w:bookmarkEnd w:id="1619"/>
    <w:bookmarkStart w:name="z2069" w:id="1620"/>
    <w:p>
      <w:pPr>
        <w:spacing w:after="0"/>
        <w:ind w:left="0"/>
        <w:jc w:val="both"/>
      </w:pPr>
      <w:r>
        <w:rPr>
          <w:rFonts w:ascii="Times New Roman"/>
          <w:b w:val="false"/>
          <w:i w:val="false"/>
          <w:color w:val="000000"/>
          <w:sz w:val="28"/>
        </w:rPr>
        <w:t>
      1-3 спортивные разряды выполняются:</w:t>
      </w:r>
    </w:p>
    <w:bookmarkEnd w:id="1620"/>
    <w:bookmarkStart w:name="z2070" w:id="1621"/>
    <w:p>
      <w:pPr>
        <w:spacing w:after="0"/>
        <w:ind w:left="0"/>
        <w:jc w:val="both"/>
      </w:pPr>
      <w:r>
        <w:rPr>
          <w:rFonts w:ascii="Times New Roman"/>
          <w:b w:val="false"/>
          <w:i w:val="false"/>
          <w:color w:val="000000"/>
          <w:sz w:val="28"/>
        </w:rPr>
        <w:t>
      во всех спортивных дисциплинах с 14 лет (за исключением аэротруба); "аэротруба" с 10 лет.</w:t>
      </w:r>
    </w:p>
    <w:bookmarkEnd w:id="1621"/>
    <w:bookmarkStart w:name="z2071" w:id="1622"/>
    <w:p>
      <w:pPr>
        <w:spacing w:after="0"/>
        <w:ind w:left="0"/>
        <w:jc w:val="both"/>
      </w:pPr>
      <w:r>
        <w:rPr>
          <w:rFonts w:ascii="Times New Roman"/>
          <w:b w:val="false"/>
          <w:i w:val="false"/>
          <w:color w:val="000000"/>
          <w:sz w:val="28"/>
        </w:rPr>
        <w:t>
      1-2 юношеские спортивные разряды выполняются:</w:t>
      </w:r>
    </w:p>
    <w:bookmarkEnd w:id="1622"/>
    <w:bookmarkStart w:name="z2072" w:id="1623"/>
    <w:p>
      <w:pPr>
        <w:spacing w:after="0"/>
        <w:ind w:left="0"/>
        <w:jc w:val="both"/>
      </w:pPr>
      <w:r>
        <w:rPr>
          <w:rFonts w:ascii="Times New Roman"/>
          <w:b w:val="false"/>
          <w:i w:val="false"/>
          <w:color w:val="000000"/>
          <w:sz w:val="28"/>
        </w:rPr>
        <w:t>
      во всех спортивных дисциплинах с 14 лет (за исключением "аэротруба); аэротруба с 9 лет.</w:t>
      </w:r>
    </w:p>
    <w:bookmarkEnd w:id="1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спортивной дисциплины, способ подсчета очков, количество спортсменов, количество фигур и блоков, положение тела, количество прыжков, элемент оценки прыжка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спортивный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приземления - личная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отклонение от центра круга по всем прыжкам (м), не более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624"/>
          <w:p>
            <w:pPr>
              <w:spacing w:after="20"/>
              <w:ind w:left="20"/>
              <w:jc w:val="both"/>
            </w:pPr>
            <w:r>
              <w:rPr>
                <w:rFonts w:ascii="Times New Roman"/>
                <w:b w:val="false"/>
                <w:i w:val="false"/>
                <w:color w:val="000000"/>
                <w:sz w:val="20"/>
              </w:rPr>
              <w:t>
0,0</w:t>
            </w:r>
          </w:p>
          <w:bookmarkEnd w:id="1624"/>
          <w:p>
            <w:pPr>
              <w:spacing w:after="20"/>
              <w:ind w:left="20"/>
              <w:jc w:val="both"/>
            </w:pPr>
            <w:r>
              <w:rPr>
                <w:rFonts w:ascii="Times New Roman"/>
                <w:b w:val="false"/>
                <w:i w:val="false"/>
                <w:color w:val="000000"/>
                <w:sz w:val="20"/>
              </w:rPr>
              <w:t>
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625"/>
          <w:p>
            <w:pPr>
              <w:spacing w:after="20"/>
              <w:ind w:left="20"/>
              <w:jc w:val="both"/>
            </w:pPr>
            <w:r>
              <w:rPr>
                <w:rFonts w:ascii="Times New Roman"/>
                <w:b w:val="false"/>
                <w:i w:val="false"/>
                <w:color w:val="000000"/>
                <w:sz w:val="20"/>
              </w:rPr>
              <w:t>
0,</w:t>
            </w:r>
          </w:p>
          <w:bookmarkEnd w:id="1625"/>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626"/>
          <w:p>
            <w:pPr>
              <w:spacing w:after="20"/>
              <w:ind w:left="20"/>
              <w:jc w:val="both"/>
            </w:pPr>
            <w:r>
              <w:rPr>
                <w:rFonts w:ascii="Times New Roman"/>
                <w:b w:val="false"/>
                <w:i w:val="false"/>
                <w:color w:val="000000"/>
                <w:sz w:val="20"/>
              </w:rPr>
              <w:t>
0,</w:t>
            </w:r>
          </w:p>
          <w:bookmarkEnd w:id="1626"/>
          <w:p>
            <w:pPr>
              <w:spacing w:after="20"/>
              <w:ind w:left="20"/>
              <w:jc w:val="both"/>
            </w:pPr>
            <w:r>
              <w:rPr>
                <w:rFonts w:ascii="Times New Roman"/>
                <w:b w:val="false"/>
                <w:i w:val="false"/>
                <w:color w:val="000000"/>
                <w:sz w:val="20"/>
              </w:rPr>
              <w:t>
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627"/>
          <w:p>
            <w:pPr>
              <w:spacing w:after="20"/>
              <w:ind w:left="20"/>
              <w:jc w:val="both"/>
            </w:pPr>
            <w:r>
              <w:rPr>
                <w:rFonts w:ascii="Times New Roman"/>
                <w:b w:val="false"/>
                <w:i w:val="false"/>
                <w:color w:val="000000"/>
                <w:sz w:val="20"/>
              </w:rPr>
              <w:t>
0,</w:t>
            </w:r>
          </w:p>
          <w:bookmarkEnd w:id="1627"/>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628"/>
          <w:p>
            <w:pPr>
              <w:spacing w:after="20"/>
              <w:ind w:left="20"/>
              <w:jc w:val="both"/>
            </w:pPr>
            <w:r>
              <w:rPr>
                <w:rFonts w:ascii="Times New Roman"/>
                <w:b w:val="false"/>
                <w:i w:val="false"/>
                <w:color w:val="000000"/>
                <w:sz w:val="20"/>
              </w:rPr>
              <w:t>
0,</w:t>
            </w:r>
          </w:p>
          <w:bookmarkEnd w:id="1628"/>
          <w:p>
            <w:pPr>
              <w:spacing w:after="20"/>
              <w:ind w:left="20"/>
              <w:jc w:val="both"/>
            </w:pPr>
            <w:r>
              <w:rPr>
                <w:rFonts w:ascii="Times New Roman"/>
                <w:b w:val="false"/>
                <w:i w:val="false"/>
                <w:color w:val="000000"/>
                <w:sz w:val="20"/>
              </w:rPr>
              <w:t>
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629"/>
          <w:p>
            <w:pPr>
              <w:spacing w:after="20"/>
              <w:ind w:left="20"/>
              <w:jc w:val="both"/>
            </w:pPr>
            <w:r>
              <w:rPr>
                <w:rFonts w:ascii="Times New Roman"/>
                <w:b w:val="false"/>
                <w:i w:val="false"/>
                <w:color w:val="000000"/>
                <w:sz w:val="20"/>
              </w:rPr>
              <w:t>
0,</w:t>
            </w:r>
          </w:p>
          <w:bookmarkEnd w:id="1629"/>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630"/>
          <w:p>
            <w:pPr>
              <w:spacing w:after="20"/>
              <w:ind w:left="20"/>
              <w:jc w:val="both"/>
            </w:pPr>
            <w:r>
              <w:rPr>
                <w:rFonts w:ascii="Times New Roman"/>
                <w:b w:val="false"/>
                <w:i w:val="false"/>
                <w:color w:val="000000"/>
                <w:sz w:val="20"/>
              </w:rPr>
              <w:t>
0,</w:t>
            </w:r>
          </w:p>
          <w:bookmarkEnd w:id="1630"/>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631"/>
          <w:p>
            <w:pPr>
              <w:spacing w:after="20"/>
              <w:ind w:left="20"/>
              <w:jc w:val="both"/>
            </w:pPr>
            <w:r>
              <w:rPr>
                <w:rFonts w:ascii="Times New Roman"/>
                <w:b w:val="false"/>
                <w:i w:val="false"/>
                <w:color w:val="000000"/>
                <w:sz w:val="20"/>
              </w:rPr>
              <w:t>
0,</w:t>
            </w:r>
          </w:p>
          <w:bookmarkEnd w:id="1631"/>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632"/>
          <w:p>
            <w:pPr>
              <w:spacing w:after="20"/>
              <w:ind w:left="20"/>
              <w:jc w:val="both"/>
            </w:pPr>
            <w:r>
              <w:rPr>
                <w:rFonts w:ascii="Times New Roman"/>
                <w:b w:val="false"/>
                <w:i w:val="false"/>
                <w:color w:val="000000"/>
                <w:sz w:val="20"/>
              </w:rPr>
              <w:t>
0,</w:t>
            </w:r>
          </w:p>
          <w:bookmarkEnd w:id="1632"/>
          <w:p>
            <w:pPr>
              <w:spacing w:after="20"/>
              <w:ind w:left="20"/>
              <w:jc w:val="both"/>
            </w:pPr>
            <w:r>
              <w:rPr>
                <w:rFonts w:ascii="Times New Roman"/>
                <w:b w:val="false"/>
                <w:i w:val="false"/>
                <w:color w:val="000000"/>
                <w:sz w:val="20"/>
              </w:rPr>
              <w:t>
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633"/>
          <w:p>
            <w:pPr>
              <w:spacing w:after="20"/>
              <w:ind w:left="20"/>
              <w:jc w:val="both"/>
            </w:pPr>
            <w:r>
              <w:rPr>
                <w:rFonts w:ascii="Times New Roman"/>
                <w:b w:val="false"/>
                <w:i w:val="false"/>
                <w:color w:val="000000"/>
                <w:sz w:val="20"/>
              </w:rPr>
              <w:t>
0,</w:t>
            </w:r>
          </w:p>
          <w:bookmarkEnd w:id="1633"/>
          <w:p>
            <w:pPr>
              <w:spacing w:after="20"/>
              <w:ind w:left="20"/>
              <w:jc w:val="both"/>
            </w:pPr>
            <w:r>
              <w:rPr>
                <w:rFonts w:ascii="Times New Roman"/>
                <w:b w:val="false"/>
                <w:i w:val="false"/>
                <w:color w:val="000000"/>
                <w:sz w:val="20"/>
              </w:rPr>
              <w:t>
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634"/>
          <w:p>
            <w:pPr>
              <w:spacing w:after="20"/>
              <w:ind w:left="20"/>
              <w:jc w:val="both"/>
            </w:pPr>
            <w:r>
              <w:rPr>
                <w:rFonts w:ascii="Times New Roman"/>
                <w:b w:val="false"/>
                <w:i w:val="false"/>
                <w:color w:val="000000"/>
                <w:sz w:val="20"/>
              </w:rPr>
              <w:t>
0,</w:t>
            </w:r>
          </w:p>
          <w:bookmarkEnd w:id="1634"/>
          <w:p>
            <w:pPr>
              <w:spacing w:after="20"/>
              <w:ind w:left="20"/>
              <w:jc w:val="both"/>
            </w:pPr>
            <w:r>
              <w:rPr>
                <w:rFonts w:ascii="Times New Roman"/>
                <w:b w:val="false"/>
                <w:i w:val="false"/>
                <w:color w:val="000000"/>
                <w:sz w:val="20"/>
              </w:rPr>
              <w:t>
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635"/>
          <w:p>
            <w:pPr>
              <w:spacing w:after="20"/>
              <w:ind w:left="20"/>
              <w:jc w:val="both"/>
            </w:pPr>
            <w:r>
              <w:rPr>
                <w:rFonts w:ascii="Times New Roman"/>
                <w:b w:val="false"/>
                <w:i w:val="false"/>
                <w:color w:val="000000"/>
                <w:sz w:val="20"/>
              </w:rPr>
              <w:t>
0,</w:t>
            </w:r>
          </w:p>
          <w:bookmarkEnd w:id="1635"/>
          <w:p>
            <w:pPr>
              <w:spacing w:after="20"/>
              <w:ind w:left="20"/>
              <w:jc w:val="both"/>
            </w:pPr>
            <w:r>
              <w:rPr>
                <w:rFonts w:ascii="Times New Roman"/>
                <w:b w:val="false"/>
                <w:i w:val="false"/>
                <w:color w:val="000000"/>
                <w:sz w:val="20"/>
              </w:rPr>
              <w:t>
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636"/>
          <w:p>
            <w:pPr>
              <w:spacing w:after="20"/>
              <w:ind w:left="20"/>
              <w:jc w:val="both"/>
            </w:pPr>
            <w:r>
              <w:rPr>
                <w:rFonts w:ascii="Times New Roman"/>
                <w:b w:val="false"/>
                <w:i w:val="false"/>
                <w:color w:val="000000"/>
                <w:sz w:val="20"/>
              </w:rPr>
              <w:t>
Средний результат, показанный по всем прыжкам, выполненным спортсменом на соответствующем спортивном соревновании:</w:t>
            </w:r>
          </w:p>
          <w:bookmarkEnd w:id="1636"/>
          <w:p>
            <w:pPr>
              <w:spacing w:after="20"/>
              <w:ind w:left="20"/>
              <w:jc w:val="both"/>
            </w:pPr>
            <w:r>
              <w:rPr>
                <w:rFonts w:ascii="Times New Roman"/>
                <w:b w:val="false"/>
                <w:i w:val="false"/>
                <w:color w:val="000000"/>
                <w:sz w:val="20"/>
              </w:rPr>
              <w:t>
</w:t>
            </w:r>
            <w:r>
              <w:rPr>
                <w:rFonts w:ascii="Times New Roman"/>
                <w:b w:val="false"/>
                <w:i w:val="false"/>
                <w:color w:val="000000"/>
                <w:sz w:val="20"/>
              </w:rPr>
              <w:t>для МСМК, МС - не менее, чем по пяти прыжкам, при этом ни один результат в одном прыжке не должен превышать 0,15 м;</w:t>
            </w:r>
          </w:p>
          <w:p>
            <w:pPr>
              <w:spacing w:after="20"/>
              <w:ind w:left="20"/>
              <w:jc w:val="both"/>
            </w:pPr>
            <w:r>
              <w:rPr>
                <w:rFonts w:ascii="Times New Roman"/>
                <w:b w:val="false"/>
                <w:i w:val="false"/>
                <w:color w:val="000000"/>
                <w:sz w:val="20"/>
              </w:rPr>
              <w:t>
для КМС, I, II и III спортивных разрядов - не менее, чем по трем прыжкам</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приземления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отклонение от центра круга по всем прыжкам (м), не более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637"/>
          <w:p>
            <w:pPr>
              <w:spacing w:after="20"/>
              <w:ind w:left="20"/>
              <w:jc w:val="both"/>
            </w:pPr>
            <w:r>
              <w:rPr>
                <w:rFonts w:ascii="Times New Roman"/>
                <w:b w:val="false"/>
                <w:i w:val="false"/>
                <w:color w:val="000000"/>
                <w:sz w:val="20"/>
              </w:rPr>
              <w:t>
0,</w:t>
            </w:r>
          </w:p>
          <w:bookmarkEnd w:id="1637"/>
          <w:p>
            <w:pPr>
              <w:spacing w:after="20"/>
              <w:ind w:left="20"/>
              <w:jc w:val="both"/>
            </w:pPr>
            <w:r>
              <w:rPr>
                <w:rFonts w:ascii="Times New Roman"/>
                <w:b w:val="false"/>
                <w:i w:val="false"/>
                <w:color w:val="000000"/>
                <w:sz w:val="20"/>
              </w:rPr>
              <w:t>
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638"/>
          <w:p>
            <w:pPr>
              <w:spacing w:after="20"/>
              <w:ind w:left="20"/>
              <w:jc w:val="both"/>
            </w:pPr>
            <w:r>
              <w:rPr>
                <w:rFonts w:ascii="Times New Roman"/>
                <w:b w:val="false"/>
                <w:i w:val="false"/>
                <w:color w:val="000000"/>
                <w:sz w:val="20"/>
              </w:rPr>
              <w:t>
0,</w:t>
            </w:r>
          </w:p>
          <w:bookmarkEnd w:id="1638"/>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639"/>
          <w:p>
            <w:pPr>
              <w:spacing w:after="20"/>
              <w:ind w:left="20"/>
              <w:jc w:val="both"/>
            </w:pPr>
            <w:r>
              <w:rPr>
                <w:rFonts w:ascii="Times New Roman"/>
                <w:b w:val="false"/>
                <w:i w:val="false"/>
                <w:color w:val="000000"/>
                <w:sz w:val="20"/>
              </w:rPr>
              <w:t>
0,</w:t>
            </w:r>
          </w:p>
          <w:bookmarkEnd w:id="1639"/>
          <w:p>
            <w:pPr>
              <w:spacing w:after="20"/>
              <w:ind w:left="20"/>
              <w:jc w:val="both"/>
            </w:pPr>
            <w:r>
              <w:rPr>
                <w:rFonts w:ascii="Times New Roman"/>
                <w:b w:val="false"/>
                <w:i w:val="false"/>
                <w:color w:val="000000"/>
                <w:sz w:val="20"/>
              </w:rPr>
              <w:t>
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640"/>
          <w:p>
            <w:pPr>
              <w:spacing w:after="20"/>
              <w:ind w:left="20"/>
              <w:jc w:val="both"/>
            </w:pPr>
            <w:r>
              <w:rPr>
                <w:rFonts w:ascii="Times New Roman"/>
                <w:b w:val="false"/>
                <w:i w:val="false"/>
                <w:color w:val="000000"/>
                <w:sz w:val="20"/>
              </w:rPr>
              <w:t>
0,</w:t>
            </w:r>
          </w:p>
          <w:bookmarkEnd w:id="1640"/>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641"/>
          <w:p>
            <w:pPr>
              <w:spacing w:after="20"/>
              <w:ind w:left="20"/>
              <w:jc w:val="both"/>
            </w:pPr>
            <w:r>
              <w:rPr>
                <w:rFonts w:ascii="Times New Roman"/>
                <w:b w:val="false"/>
                <w:i w:val="false"/>
                <w:color w:val="000000"/>
                <w:sz w:val="20"/>
              </w:rPr>
              <w:t>
0,</w:t>
            </w:r>
          </w:p>
          <w:bookmarkEnd w:id="1641"/>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642"/>
          <w:p>
            <w:pPr>
              <w:spacing w:after="20"/>
              <w:ind w:left="20"/>
              <w:jc w:val="both"/>
            </w:pPr>
            <w:r>
              <w:rPr>
                <w:rFonts w:ascii="Times New Roman"/>
                <w:b w:val="false"/>
                <w:i w:val="false"/>
                <w:color w:val="000000"/>
                <w:sz w:val="20"/>
              </w:rPr>
              <w:t>
0,</w:t>
            </w:r>
          </w:p>
          <w:bookmarkEnd w:id="1642"/>
          <w:p>
            <w:pPr>
              <w:spacing w:after="20"/>
              <w:ind w:left="20"/>
              <w:jc w:val="both"/>
            </w:pPr>
            <w:r>
              <w:rPr>
                <w:rFonts w:ascii="Times New Roman"/>
                <w:b w:val="false"/>
                <w:i w:val="false"/>
                <w:color w:val="000000"/>
                <w:sz w:val="20"/>
              </w:rPr>
              <w:t>
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643"/>
          <w:p>
            <w:pPr>
              <w:spacing w:after="20"/>
              <w:ind w:left="20"/>
              <w:jc w:val="both"/>
            </w:pPr>
            <w:r>
              <w:rPr>
                <w:rFonts w:ascii="Times New Roman"/>
                <w:b w:val="false"/>
                <w:i w:val="false"/>
                <w:color w:val="000000"/>
                <w:sz w:val="20"/>
              </w:rPr>
              <w:t>
0,</w:t>
            </w:r>
          </w:p>
          <w:bookmarkEnd w:id="1643"/>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по всем прыжкам (с), не более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644"/>
          <w:p>
            <w:pPr>
              <w:spacing w:after="20"/>
              <w:ind w:left="20"/>
              <w:jc w:val="both"/>
            </w:pPr>
            <w:r>
              <w:rPr>
                <w:rFonts w:ascii="Times New Roman"/>
                <w:b w:val="false"/>
                <w:i w:val="false"/>
                <w:color w:val="000000"/>
                <w:sz w:val="20"/>
              </w:rPr>
              <w:t>
1. МСМК, МС, КМС, I - II спортивные разряды выполняются по совокупности выполнения норм в точности приземления и в акробатике</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2. В точности приземления норму выполнить по всем прыжкам, выполненным спортсменом на соответствующем спортивном соревновании: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2.1. МСМК, МС - не менее, чем по пяти прыжкам, при этом ни один результат в одном прыжке не должен превышать 0,15 м.</w:t>
            </w:r>
          </w:p>
          <w:p>
            <w:pPr>
              <w:spacing w:after="20"/>
              <w:ind w:left="20"/>
              <w:jc w:val="both"/>
            </w:pPr>
            <w:r>
              <w:rPr>
                <w:rFonts w:ascii="Times New Roman"/>
                <w:b w:val="false"/>
                <w:i w:val="false"/>
                <w:color w:val="000000"/>
                <w:sz w:val="20"/>
              </w:rPr>
              <w:t>
</w:t>
            </w:r>
            <w:r>
              <w:rPr>
                <w:rFonts w:ascii="Times New Roman"/>
                <w:b w:val="false"/>
                <w:i w:val="false"/>
                <w:color w:val="000000"/>
                <w:sz w:val="20"/>
              </w:rPr>
              <w:t>2.2. Для КМС, I и II спортивных разрядов - не менее, чем по трем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В акробатике норму выполнить по всем прыжкам соответствующего спортивного соревнования: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3.1. Для МСМК, МС - не менее чем по двум прыжкам</w:t>
            </w:r>
          </w:p>
          <w:p>
            <w:pPr>
              <w:spacing w:after="20"/>
              <w:ind w:left="20"/>
              <w:jc w:val="both"/>
            </w:pPr>
            <w:r>
              <w:rPr>
                <w:rFonts w:ascii="Times New Roman"/>
                <w:b w:val="false"/>
                <w:i w:val="false"/>
                <w:color w:val="000000"/>
                <w:sz w:val="20"/>
              </w:rPr>
              <w:t>
3.2. Для КМС, I и II спортивных разрядов - не менее, чем по одному прыжку</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групповая-2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645"/>
          <w:p>
            <w:pPr>
              <w:spacing w:after="20"/>
              <w:ind w:left="20"/>
              <w:jc w:val="both"/>
            </w:pPr>
            <w:r>
              <w:rPr>
                <w:rFonts w:ascii="Times New Roman"/>
                <w:b w:val="false"/>
                <w:i w:val="false"/>
                <w:color w:val="000000"/>
                <w:sz w:val="20"/>
              </w:rPr>
              <w:t>
1. Средний результат, показанный во всех прыжках соответствующего спортивного соревнования, но не менее чем в пяти прыжках.</w:t>
            </w:r>
          </w:p>
          <w:bookmarkEnd w:id="1645"/>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прыжков.</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групповая-4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 и 22 блока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 и 8 блоков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646"/>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bookmarkEnd w:id="1646"/>
          <w:p>
            <w:pPr>
              <w:spacing w:after="20"/>
              <w:ind w:left="20"/>
              <w:jc w:val="both"/>
            </w:pPr>
            <w:r>
              <w:rPr>
                <w:rFonts w:ascii="Times New Roman"/>
                <w:b w:val="false"/>
                <w:i w:val="false"/>
                <w:color w:val="000000"/>
                <w:sz w:val="20"/>
              </w:rPr>
              <w:t>
</w:t>
            </w:r>
            <w:r>
              <w:rPr>
                <w:rFonts w:ascii="Times New Roman"/>
                <w:b w:val="false"/>
                <w:i w:val="false"/>
                <w:color w:val="000000"/>
                <w:sz w:val="20"/>
              </w:rPr>
              <w:t>1.1. МСМК, МС - не менее, чем по шести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1.2. КМС и I спортивный разряд - не менее, чем по пяти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1.3. II спортивный разряд - не менее, чем по трем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Средний результат складывается из количества успешно выполненных фигур по отношению к количеству выполненных прыжков</w:t>
            </w:r>
          </w:p>
          <w:p>
            <w:pPr>
              <w:spacing w:after="20"/>
              <w:ind w:left="20"/>
              <w:jc w:val="both"/>
            </w:pPr>
            <w:r>
              <w:rPr>
                <w:rFonts w:ascii="Times New Roman"/>
                <w:b w:val="false"/>
                <w:i w:val="false"/>
                <w:color w:val="000000"/>
                <w:sz w:val="20"/>
              </w:rPr>
              <w:t>
3. Блок - последовательное построение двух фигур при котором необходимо выполнить обязательный маневр при перестроении из одной фигуры в другую</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групповая-6 или 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спортсменов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спортсменов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647"/>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bookmarkEnd w:id="1647"/>
          <w:p>
            <w:pPr>
              <w:spacing w:after="20"/>
              <w:ind w:left="20"/>
              <w:jc w:val="both"/>
            </w:pPr>
            <w:r>
              <w:rPr>
                <w:rFonts w:ascii="Times New Roman"/>
                <w:b w:val="false"/>
                <w:i w:val="false"/>
                <w:color w:val="000000"/>
                <w:sz w:val="20"/>
              </w:rPr>
              <w:t>
</w:t>
            </w:r>
            <w:r>
              <w:rPr>
                <w:rFonts w:ascii="Times New Roman"/>
                <w:b w:val="false"/>
                <w:i w:val="false"/>
                <w:color w:val="000000"/>
                <w:sz w:val="20"/>
              </w:rPr>
              <w:t>1.1. МС, КМС и I спортивный разряд - не менее, чем по пяти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1.2. II спортивный разряд - не менее, чем по трем прыжкам</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прыжков</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групповая-8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 и 22 блока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 и 8 блоков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648"/>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bookmarkEnd w:id="1648"/>
          <w:p>
            <w:pPr>
              <w:spacing w:after="20"/>
              <w:ind w:left="20"/>
              <w:jc w:val="both"/>
            </w:pPr>
            <w:r>
              <w:rPr>
                <w:rFonts w:ascii="Times New Roman"/>
                <w:b w:val="false"/>
                <w:i w:val="false"/>
                <w:color w:val="000000"/>
                <w:sz w:val="20"/>
              </w:rPr>
              <w:t>
</w:t>
            </w:r>
            <w:r>
              <w:rPr>
                <w:rFonts w:ascii="Times New Roman"/>
                <w:b w:val="false"/>
                <w:i w:val="false"/>
                <w:color w:val="000000"/>
                <w:sz w:val="20"/>
              </w:rPr>
              <w:t>1.1. МСМК, МС - не менее, чем по шести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1.2. КМС и I спортивный разряд - не менее, чем по пяти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1.3. II спортивный разряд - не менее, чем по трем прыжкам</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прыжков</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вертикальная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649"/>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bookmarkEnd w:id="1649"/>
          <w:p>
            <w:pPr>
              <w:spacing w:after="20"/>
              <w:ind w:left="20"/>
              <w:jc w:val="both"/>
            </w:pPr>
            <w:r>
              <w:rPr>
                <w:rFonts w:ascii="Times New Roman"/>
                <w:b w:val="false"/>
                <w:i w:val="false"/>
                <w:color w:val="000000"/>
                <w:sz w:val="20"/>
              </w:rPr>
              <w:t>
</w:t>
            </w:r>
            <w:r>
              <w:rPr>
                <w:rFonts w:ascii="Times New Roman"/>
                <w:b w:val="false"/>
                <w:i w:val="false"/>
                <w:color w:val="000000"/>
                <w:sz w:val="20"/>
              </w:rPr>
              <w:t>1.1. МСМК, МС - не менее, чем по шести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1.2. КМС и I спортивный разряд - не менее, чем по пяти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1.3. II спортивный разряд - не менее, чем по трем прыжкам</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прыжков</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групповая - большая формация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тел спортсменов в горизонтальной плоскости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и более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тел спортсменов в вертикальной плоскости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 более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Вингсьют - большая формация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 более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купольная - большая формация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 более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Фрифлайинг</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650"/>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bookmarkEnd w:id="1650"/>
          <w:p>
            <w:pPr>
              <w:spacing w:after="20"/>
              <w:ind w:left="20"/>
              <w:jc w:val="both"/>
            </w:pPr>
            <w:r>
              <w:rPr>
                <w:rFonts w:ascii="Times New Roman"/>
                <w:b w:val="false"/>
                <w:i w:val="false"/>
                <w:color w:val="000000"/>
                <w:sz w:val="20"/>
              </w:rPr>
              <w:t>
</w:t>
            </w:r>
            <w:r>
              <w:rPr>
                <w:rFonts w:ascii="Times New Roman"/>
                <w:b w:val="false"/>
                <w:i w:val="false"/>
                <w:color w:val="000000"/>
                <w:sz w:val="20"/>
              </w:rPr>
              <w:t>1.1. МСМК - не менее, чем по шести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1.2. МС и КМС - не менее, чем по пяти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1.3. I и II спортивные разряды - не менее, чем по трем прыжкам</w:t>
            </w:r>
          </w:p>
          <w:p>
            <w:pPr>
              <w:spacing w:after="20"/>
              <w:ind w:left="20"/>
              <w:jc w:val="both"/>
            </w:pPr>
            <w:r>
              <w:rPr>
                <w:rFonts w:ascii="Times New Roman"/>
                <w:b w:val="false"/>
                <w:i w:val="false"/>
                <w:color w:val="000000"/>
                <w:sz w:val="20"/>
              </w:rPr>
              <w:t>
2. Средний результат складывается из общей суммы полученных баллов по отношению к количеству выполненных прыжков</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Фристайл</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651"/>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bookmarkEnd w:id="1651"/>
          <w:p>
            <w:pPr>
              <w:spacing w:after="20"/>
              <w:ind w:left="20"/>
              <w:jc w:val="both"/>
            </w:pPr>
            <w:r>
              <w:rPr>
                <w:rFonts w:ascii="Times New Roman"/>
                <w:b w:val="false"/>
                <w:i w:val="false"/>
                <w:color w:val="000000"/>
                <w:sz w:val="20"/>
              </w:rPr>
              <w:t>
</w:t>
            </w:r>
            <w:r>
              <w:rPr>
                <w:rFonts w:ascii="Times New Roman"/>
                <w:b w:val="false"/>
                <w:i w:val="false"/>
                <w:color w:val="000000"/>
                <w:sz w:val="20"/>
              </w:rPr>
              <w:t>1.1. МСМК - не менее, чем по шести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1.2. МС и КМС - не менее, чем по пяти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1.3. I и II спортивные разряды - не менее, чем по трем прыжкам</w:t>
            </w:r>
          </w:p>
          <w:p>
            <w:pPr>
              <w:spacing w:after="20"/>
              <w:ind w:left="20"/>
              <w:jc w:val="both"/>
            </w:pPr>
            <w:r>
              <w:rPr>
                <w:rFonts w:ascii="Times New Roman"/>
                <w:b w:val="false"/>
                <w:i w:val="false"/>
                <w:color w:val="000000"/>
                <w:sz w:val="20"/>
              </w:rPr>
              <w:t>
2. Средний результат складывается из общей суммы полученных баллов по отношению к количеству выполненных прыжков</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Скоростное падение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652"/>
          <w:p>
            <w:pPr>
              <w:spacing w:after="20"/>
              <w:ind w:left="20"/>
              <w:jc w:val="both"/>
            </w:pPr>
            <w:r>
              <w:rPr>
                <w:rFonts w:ascii="Times New Roman"/>
                <w:b w:val="false"/>
                <w:i w:val="false"/>
                <w:color w:val="000000"/>
                <w:sz w:val="20"/>
              </w:rPr>
              <w:t>
Средний результат, показанный по результатам соответствующего спортивного соревнования:</w:t>
            </w:r>
          </w:p>
          <w:bookmarkEnd w:id="1652"/>
          <w:p>
            <w:pPr>
              <w:spacing w:after="20"/>
              <w:ind w:left="20"/>
              <w:jc w:val="both"/>
            </w:pPr>
            <w:r>
              <w:rPr>
                <w:rFonts w:ascii="Times New Roman"/>
                <w:b w:val="false"/>
                <w:i w:val="false"/>
                <w:color w:val="000000"/>
                <w:sz w:val="20"/>
              </w:rPr>
              <w:t>
</w:t>
            </w:r>
            <w:r>
              <w:rPr>
                <w:rFonts w:ascii="Times New Roman"/>
                <w:b w:val="false"/>
                <w:i w:val="false"/>
                <w:color w:val="000000"/>
                <w:sz w:val="20"/>
              </w:rPr>
              <w:t>МСМК - если в программе соревнований было выполнено не менее пяти прыжков,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МС и КМС - если в программе соревнований было выполнено не менее четырех прыжков,</w:t>
            </w:r>
          </w:p>
          <w:p>
            <w:pPr>
              <w:spacing w:after="20"/>
              <w:ind w:left="20"/>
              <w:jc w:val="both"/>
            </w:pPr>
            <w:r>
              <w:rPr>
                <w:rFonts w:ascii="Times New Roman"/>
                <w:b w:val="false"/>
                <w:i w:val="false"/>
                <w:color w:val="000000"/>
                <w:sz w:val="20"/>
              </w:rPr>
              <w:t>
I и II спортивные разряды - если в программе соревнований было выполнено не менее трех прыжков</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купольная-2 - перестроения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653"/>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bookmarkEnd w:id="1653"/>
          <w:p>
            <w:pPr>
              <w:spacing w:after="20"/>
              <w:ind w:left="20"/>
              <w:jc w:val="both"/>
            </w:pPr>
            <w:r>
              <w:rPr>
                <w:rFonts w:ascii="Times New Roman"/>
                <w:b w:val="false"/>
                <w:i w:val="false"/>
                <w:color w:val="000000"/>
                <w:sz w:val="20"/>
              </w:rPr>
              <w:t>
</w:t>
            </w:r>
            <w:r>
              <w:rPr>
                <w:rFonts w:ascii="Times New Roman"/>
                <w:b w:val="false"/>
                <w:i w:val="false"/>
                <w:color w:val="000000"/>
                <w:sz w:val="20"/>
              </w:rPr>
              <w:t>1.1. МСМК - не менее, чем по семи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1.2. МС - не менее, чем по шести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1.3. КМС и I спортивный разряд - не менее, чем по четырем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1.4. II спортивный разряд - не менее, чем по трем прыжкам</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прыжков</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купольная-4 - перестроения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654"/>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bookmarkEnd w:id="1654"/>
          <w:p>
            <w:pPr>
              <w:spacing w:after="20"/>
              <w:ind w:left="20"/>
              <w:jc w:val="both"/>
            </w:pPr>
            <w:r>
              <w:rPr>
                <w:rFonts w:ascii="Times New Roman"/>
                <w:b w:val="false"/>
                <w:i w:val="false"/>
                <w:color w:val="000000"/>
                <w:sz w:val="20"/>
              </w:rPr>
              <w:t>
</w:t>
            </w:r>
            <w:r>
              <w:rPr>
                <w:rFonts w:ascii="Times New Roman"/>
                <w:b w:val="false"/>
                <w:i w:val="false"/>
                <w:color w:val="000000"/>
                <w:sz w:val="20"/>
              </w:rPr>
              <w:t>1.1. МСМК - не менее, чем по семи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1.2. МС - не менее, чем по шести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1.3. КМС и I спортивный разряд - не менее, чем по четырем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1.4. II спортивный разряд - не менее, чем по трем прыжкам</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прыжков</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купольная-4 - ротация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655"/>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bookmarkEnd w:id="1655"/>
          <w:p>
            <w:pPr>
              <w:spacing w:after="20"/>
              <w:ind w:left="20"/>
              <w:jc w:val="both"/>
            </w:pPr>
            <w:r>
              <w:rPr>
                <w:rFonts w:ascii="Times New Roman"/>
                <w:b w:val="false"/>
                <w:i w:val="false"/>
                <w:color w:val="000000"/>
                <w:sz w:val="20"/>
              </w:rPr>
              <w:t>
</w:t>
            </w:r>
            <w:r>
              <w:rPr>
                <w:rFonts w:ascii="Times New Roman"/>
                <w:b w:val="false"/>
                <w:i w:val="false"/>
                <w:color w:val="000000"/>
                <w:sz w:val="20"/>
              </w:rPr>
              <w:t>1.1. МСМК - не менее, чем по семи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1.2. МС - не менее, чем по шести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1.3. КМС и I спортивный разряд - не менее, чем по четырем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1.4. II спортивный разряд - не менее, чем по трем прыжкам</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прыжков</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Параски - двоеборье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не менее шести прыжков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(максимальные штрафные), не более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пяти прыжков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(максимальные штрафные), не более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четырех или трех прыжков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(максимальные штрафные), не более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 сумма штрафных очков в упражнении точность приземления и упражнение слалом-гигант, по результатам всех туров, выполненным спортсменом в каждом упражнении</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Купольное пилотирование - дальность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656"/>
          <w:p>
            <w:pPr>
              <w:spacing w:after="20"/>
              <w:ind w:left="20"/>
              <w:jc w:val="both"/>
            </w:pPr>
            <w:r>
              <w:rPr>
                <w:rFonts w:ascii="Times New Roman"/>
                <w:b w:val="false"/>
                <w:i w:val="false"/>
                <w:color w:val="000000"/>
                <w:sz w:val="20"/>
              </w:rPr>
              <w:t>
Средний результат, показанный по всем прыжкам соответствующего спортивного соревнования:</w:t>
            </w:r>
          </w:p>
          <w:bookmarkEnd w:id="1656"/>
          <w:p>
            <w:pPr>
              <w:spacing w:after="20"/>
              <w:ind w:left="20"/>
              <w:jc w:val="both"/>
            </w:pPr>
            <w:r>
              <w:rPr>
                <w:rFonts w:ascii="Times New Roman"/>
                <w:b w:val="false"/>
                <w:i w:val="false"/>
                <w:color w:val="000000"/>
                <w:sz w:val="20"/>
              </w:rPr>
              <w:t>
</w:t>
            </w:r>
            <w:r>
              <w:rPr>
                <w:rFonts w:ascii="Times New Roman"/>
                <w:b w:val="false"/>
                <w:i w:val="false"/>
                <w:color w:val="000000"/>
                <w:sz w:val="20"/>
              </w:rPr>
              <w:t>МСМК, МС - не менее, чем по трем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КМС - не менее, чем по двум прыжкам,</w:t>
            </w:r>
          </w:p>
          <w:p>
            <w:pPr>
              <w:spacing w:after="20"/>
              <w:ind w:left="20"/>
              <w:jc w:val="both"/>
            </w:pPr>
            <w:r>
              <w:rPr>
                <w:rFonts w:ascii="Times New Roman"/>
                <w:b w:val="false"/>
                <w:i w:val="false"/>
                <w:color w:val="000000"/>
                <w:sz w:val="20"/>
              </w:rPr>
              <w:t>
I - II спортивные разряды - не менее, чем по одному прыжку</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Купольное пилотирование - скорость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657"/>
          <w:p>
            <w:pPr>
              <w:spacing w:after="20"/>
              <w:ind w:left="20"/>
              <w:jc w:val="both"/>
            </w:pPr>
            <w:r>
              <w:rPr>
                <w:rFonts w:ascii="Times New Roman"/>
                <w:b w:val="false"/>
                <w:i w:val="false"/>
                <w:color w:val="000000"/>
                <w:sz w:val="20"/>
              </w:rPr>
              <w:t>
с.,</w:t>
            </w:r>
          </w:p>
          <w:bookmarkEnd w:id="1657"/>
          <w:p>
            <w:pPr>
              <w:spacing w:after="20"/>
              <w:ind w:left="20"/>
              <w:jc w:val="both"/>
            </w:pPr>
            <w:r>
              <w:rPr>
                <w:rFonts w:ascii="Times New Roman"/>
                <w:b w:val="false"/>
                <w:i w:val="false"/>
                <w:color w:val="000000"/>
                <w:sz w:val="20"/>
              </w:rPr>
              <w:t>
не более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658"/>
          <w:p>
            <w:pPr>
              <w:spacing w:after="20"/>
              <w:ind w:left="20"/>
              <w:jc w:val="both"/>
            </w:pPr>
            <w:r>
              <w:rPr>
                <w:rFonts w:ascii="Times New Roman"/>
                <w:b w:val="false"/>
                <w:i w:val="false"/>
                <w:color w:val="000000"/>
                <w:sz w:val="20"/>
              </w:rPr>
              <w:t>
1. Средний результат, показанный по всем прыжкам соответствующего спортивного соревнования:</w:t>
            </w:r>
          </w:p>
          <w:bookmarkEnd w:id="1658"/>
          <w:p>
            <w:pPr>
              <w:spacing w:after="20"/>
              <w:ind w:left="20"/>
              <w:jc w:val="both"/>
            </w:pPr>
            <w:r>
              <w:rPr>
                <w:rFonts w:ascii="Times New Roman"/>
                <w:b w:val="false"/>
                <w:i w:val="false"/>
                <w:color w:val="000000"/>
                <w:sz w:val="20"/>
              </w:rPr>
              <w:t>
</w:t>
            </w:r>
            <w:r>
              <w:rPr>
                <w:rFonts w:ascii="Times New Roman"/>
                <w:b w:val="false"/>
                <w:i w:val="false"/>
                <w:color w:val="000000"/>
                <w:sz w:val="20"/>
              </w:rPr>
              <w:t>1.1. МСМК, МС - не менее, чем по трем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1.2. КМС - не менее, чем по двум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1.3. I - II спортивные разряды - не менее, чем по одному прыжку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 - среднее время пролета установленного коридора, по всем прыжкам, выполненным спортсменом на соответствующем спортивном соревновании</w:t>
            </w:r>
          </w:p>
          <w:p>
            <w:pPr>
              <w:spacing w:after="20"/>
              <w:ind w:left="20"/>
              <w:jc w:val="both"/>
            </w:pPr>
            <w:r>
              <w:rPr>
                <w:rFonts w:ascii="Times New Roman"/>
                <w:b w:val="false"/>
                <w:i w:val="false"/>
                <w:color w:val="000000"/>
                <w:sz w:val="20"/>
              </w:rPr>
              <w:t>
3. В каждом прыжке спортсмен должен набрать более 3 очков</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Купольное пилотирование - точность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659"/>
          <w:p>
            <w:pPr>
              <w:spacing w:after="20"/>
              <w:ind w:left="20"/>
              <w:jc w:val="both"/>
            </w:pPr>
            <w:r>
              <w:rPr>
                <w:rFonts w:ascii="Times New Roman"/>
                <w:b w:val="false"/>
                <w:i w:val="false"/>
                <w:color w:val="000000"/>
                <w:sz w:val="20"/>
              </w:rPr>
              <w:t>
Средний результат, показанный по всем прыжкам соответствующего спортивного соревнования:</w:t>
            </w:r>
          </w:p>
          <w:bookmarkEnd w:id="1659"/>
          <w:p>
            <w:pPr>
              <w:spacing w:after="20"/>
              <w:ind w:left="20"/>
              <w:jc w:val="both"/>
            </w:pPr>
            <w:r>
              <w:rPr>
                <w:rFonts w:ascii="Times New Roman"/>
                <w:b w:val="false"/>
                <w:i w:val="false"/>
                <w:color w:val="000000"/>
                <w:sz w:val="20"/>
              </w:rPr>
              <w:t>
</w:t>
            </w:r>
            <w:r>
              <w:rPr>
                <w:rFonts w:ascii="Times New Roman"/>
                <w:b w:val="false"/>
                <w:i w:val="false"/>
                <w:color w:val="000000"/>
                <w:sz w:val="20"/>
              </w:rPr>
              <w:t>МСМК, МС - не менее, чем по трем прыжкам,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КМС - не менее, чем по двум прыжкам,</w:t>
            </w:r>
          </w:p>
          <w:p>
            <w:pPr>
              <w:spacing w:after="20"/>
              <w:ind w:left="20"/>
              <w:jc w:val="both"/>
            </w:pPr>
            <w:r>
              <w:rPr>
                <w:rFonts w:ascii="Times New Roman"/>
                <w:b w:val="false"/>
                <w:i w:val="false"/>
                <w:color w:val="000000"/>
                <w:sz w:val="20"/>
              </w:rPr>
              <w:t>
I - II спортивные разряды - не менее, чем по одному прыжку</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Вингсьют - пилотирование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660"/>
          <w:p>
            <w:pPr>
              <w:spacing w:after="20"/>
              <w:ind w:left="20"/>
              <w:jc w:val="both"/>
            </w:pPr>
            <w:r>
              <w:rPr>
                <w:rFonts w:ascii="Times New Roman"/>
                <w:b w:val="false"/>
                <w:i w:val="false"/>
                <w:color w:val="000000"/>
                <w:sz w:val="20"/>
              </w:rPr>
              <w:t>
Результат, показанный по всем прыжкам соответствующего спортивного соревнования:</w:t>
            </w:r>
          </w:p>
          <w:bookmarkEnd w:id="1660"/>
          <w:p>
            <w:pPr>
              <w:spacing w:after="20"/>
              <w:ind w:left="20"/>
              <w:jc w:val="both"/>
            </w:pPr>
            <w:r>
              <w:rPr>
                <w:rFonts w:ascii="Times New Roman"/>
                <w:b w:val="false"/>
                <w:i w:val="false"/>
                <w:color w:val="000000"/>
                <w:sz w:val="20"/>
              </w:rPr>
              <w:t>
МСМК, МС, КМС, I - II спортивные разряды - не менее, чем по шести прыжкам</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Вингсьют - акробатика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стиля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661"/>
          <w:p>
            <w:pPr>
              <w:spacing w:after="20"/>
              <w:ind w:left="20"/>
              <w:jc w:val="both"/>
            </w:pPr>
            <w:r>
              <w:rPr>
                <w:rFonts w:ascii="Times New Roman"/>
                <w:b w:val="false"/>
                <w:i w:val="false"/>
                <w:color w:val="000000"/>
                <w:sz w:val="20"/>
              </w:rPr>
              <w:t>
Средний балл,</w:t>
            </w:r>
          </w:p>
          <w:bookmarkEnd w:id="1661"/>
          <w:p>
            <w:pPr>
              <w:spacing w:after="20"/>
              <w:ind w:left="20"/>
              <w:jc w:val="both"/>
            </w:pPr>
            <w:r>
              <w:rPr>
                <w:rFonts w:ascii="Times New Roman"/>
                <w:b w:val="false"/>
                <w:i w:val="false"/>
                <w:color w:val="000000"/>
                <w:sz w:val="20"/>
              </w:rPr>
              <w:t>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видеосъемки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662"/>
          <w:p>
            <w:pPr>
              <w:spacing w:after="20"/>
              <w:ind w:left="20"/>
              <w:jc w:val="both"/>
            </w:pPr>
            <w:r>
              <w:rPr>
                <w:rFonts w:ascii="Times New Roman"/>
                <w:b w:val="false"/>
                <w:i w:val="false"/>
                <w:color w:val="000000"/>
                <w:sz w:val="20"/>
              </w:rPr>
              <w:t>
Средний балл,</w:t>
            </w:r>
          </w:p>
          <w:bookmarkEnd w:id="1662"/>
          <w:p>
            <w:pPr>
              <w:spacing w:after="20"/>
              <w:ind w:left="20"/>
              <w:jc w:val="both"/>
            </w:pPr>
            <w:r>
              <w:rPr>
                <w:rFonts w:ascii="Times New Roman"/>
                <w:b w:val="false"/>
                <w:i w:val="false"/>
                <w:color w:val="000000"/>
                <w:sz w:val="20"/>
              </w:rPr>
              <w:t>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программы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663"/>
          <w:p>
            <w:pPr>
              <w:spacing w:after="20"/>
              <w:ind w:left="20"/>
              <w:jc w:val="both"/>
            </w:pPr>
            <w:r>
              <w:rPr>
                <w:rFonts w:ascii="Times New Roman"/>
                <w:b w:val="false"/>
                <w:i w:val="false"/>
                <w:color w:val="000000"/>
                <w:sz w:val="20"/>
              </w:rPr>
              <w:t>
Средний балл,</w:t>
            </w:r>
          </w:p>
          <w:bookmarkEnd w:id="1663"/>
          <w:p>
            <w:pPr>
              <w:spacing w:after="20"/>
              <w:ind w:left="20"/>
              <w:jc w:val="both"/>
            </w:pPr>
            <w:r>
              <w:rPr>
                <w:rFonts w:ascii="Times New Roman"/>
                <w:b w:val="false"/>
                <w:i w:val="false"/>
                <w:color w:val="000000"/>
                <w:sz w:val="20"/>
              </w:rPr>
              <w:t>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664"/>
          <w:p>
            <w:pPr>
              <w:spacing w:after="20"/>
              <w:ind w:left="20"/>
              <w:jc w:val="both"/>
            </w:pPr>
            <w:r>
              <w:rPr>
                <w:rFonts w:ascii="Times New Roman"/>
                <w:b w:val="false"/>
                <w:i w:val="false"/>
                <w:color w:val="000000"/>
                <w:sz w:val="20"/>
              </w:rPr>
              <w:t>
1. Спортивные звания и спортивные разряды присваиваются по совокупности выполнения норм.</w:t>
            </w:r>
          </w:p>
          <w:bookmarkEnd w:id="1664"/>
          <w:p>
            <w:pPr>
              <w:spacing w:after="20"/>
              <w:ind w:left="20"/>
              <w:jc w:val="both"/>
            </w:pPr>
            <w:r>
              <w:rPr>
                <w:rFonts w:ascii="Times New Roman"/>
                <w:b w:val="false"/>
                <w:i w:val="false"/>
                <w:color w:val="000000"/>
                <w:sz w:val="20"/>
              </w:rPr>
              <w:t>
2. Средний результат (не менее), показанный по всем прыжкам во всех завершенных турах спортивного соревнования</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Аэротруба - акробатика групповая-2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665"/>
          <w:p>
            <w:pPr>
              <w:spacing w:after="20"/>
              <w:ind w:left="20"/>
              <w:jc w:val="both"/>
            </w:pPr>
            <w:r>
              <w:rPr>
                <w:rFonts w:ascii="Times New Roman"/>
                <w:b w:val="false"/>
                <w:i w:val="false"/>
                <w:color w:val="000000"/>
                <w:sz w:val="20"/>
              </w:rPr>
              <w:t>
Очки</w:t>
            </w:r>
          </w:p>
          <w:bookmarkEnd w:id="1665"/>
          <w:p>
            <w:pPr>
              <w:spacing w:after="20"/>
              <w:ind w:left="20"/>
              <w:jc w:val="both"/>
            </w:pPr>
            <w:r>
              <w:rPr>
                <w:rFonts w:ascii="Times New Roman"/>
                <w:b w:val="false"/>
                <w:i w:val="false"/>
                <w:color w:val="000000"/>
                <w:sz w:val="20"/>
              </w:rPr>
              <w:t>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результат. показанный во всех турах соответствующего спортивного соревнования, но не менее чем в пяти турах</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Аэротруба - акробатика групповая-4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 и 22 блока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666"/>
          <w:p>
            <w:pPr>
              <w:spacing w:after="20"/>
              <w:ind w:left="20"/>
              <w:jc w:val="both"/>
            </w:pPr>
            <w:r>
              <w:rPr>
                <w:rFonts w:ascii="Times New Roman"/>
                <w:b w:val="false"/>
                <w:i w:val="false"/>
                <w:color w:val="000000"/>
                <w:sz w:val="20"/>
              </w:rPr>
              <w:t>
Очки,</w:t>
            </w:r>
          </w:p>
          <w:bookmarkEnd w:id="1666"/>
          <w:p>
            <w:pPr>
              <w:spacing w:after="20"/>
              <w:ind w:left="20"/>
              <w:jc w:val="both"/>
            </w:pPr>
            <w:r>
              <w:rPr>
                <w:rFonts w:ascii="Times New Roman"/>
                <w:b w:val="false"/>
                <w:i w:val="false"/>
                <w:color w:val="000000"/>
                <w:sz w:val="20"/>
              </w:rPr>
              <w:t>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 и 8 блоков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667"/>
          <w:p>
            <w:pPr>
              <w:spacing w:after="20"/>
              <w:ind w:left="20"/>
              <w:jc w:val="both"/>
            </w:pPr>
            <w:r>
              <w:rPr>
                <w:rFonts w:ascii="Times New Roman"/>
                <w:b w:val="false"/>
                <w:i w:val="false"/>
                <w:color w:val="000000"/>
                <w:sz w:val="20"/>
              </w:rPr>
              <w:t>
Очки,</w:t>
            </w:r>
          </w:p>
          <w:bookmarkEnd w:id="1667"/>
          <w:p>
            <w:pPr>
              <w:spacing w:after="20"/>
              <w:ind w:left="20"/>
              <w:jc w:val="both"/>
            </w:pPr>
            <w:r>
              <w:rPr>
                <w:rFonts w:ascii="Times New Roman"/>
                <w:b w:val="false"/>
                <w:i w:val="false"/>
                <w:color w:val="000000"/>
                <w:sz w:val="20"/>
              </w:rPr>
              <w:t>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668"/>
          <w:p>
            <w:pPr>
              <w:spacing w:after="20"/>
              <w:ind w:left="20"/>
              <w:jc w:val="both"/>
            </w:pPr>
            <w:r>
              <w:rPr>
                <w:rFonts w:ascii="Times New Roman"/>
                <w:b w:val="false"/>
                <w:i w:val="false"/>
                <w:color w:val="000000"/>
                <w:sz w:val="20"/>
              </w:rPr>
              <w:t>
1. Средний результат, показанный во всех раундах соответствующего спортивного соревнования:</w:t>
            </w:r>
          </w:p>
          <w:bookmarkEnd w:id="1668"/>
          <w:p>
            <w:pPr>
              <w:spacing w:after="20"/>
              <w:ind w:left="20"/>
              <w:jc w:val="both"/>
            </w:pPr>
            <w:r>
              <w:rPr>
                <w:rFonts w:ascii="Times New Roman"/>
                <w:b w:val="false"/>
                <w:i w:val="false"/>
                <w:color w:val="000000"/>
                <w:sz w:val="20"/>
              </w:rPr>
              <w:t>
</w:t>
            </w:r>
            <w:r>
              <w:rPr>
                <w:rFonts w:ascii="Times New Roman"/>
                <w:b w:val="false"/>
                <w:i w:val="false"/>
                <w:color w:val="000000"/>
                <w:sz w:val="20"/>
              </w:rPr>
              <w:t>1.1. МСМК, МС, КМС и I спортивный разряд не менее чем по восьми турам</w:t>
            </w:r>
          </w:p>
          <w:p>
            <w:pPr>
              <w:spacing w:after="20"/>
              <w:ind w:left="20"/>
              <w:jc w:val="both"/>
            </w:pPr>
            <w:r>
              <w:rPr>
                <w:rFonts w:ascii="Times New Roman"/>
                <w:b w:val="false"/>
                <w:i w:val="false"/>
                <w:color w:val="000000"/>
                <w:sz w:val="20"/>
              </w:rPr>
              <w:t>
</w:t>
            </w:r>
            <w:r>
              <w:rPr>
                <w:rFonts w:ascii="Times New Roman"/>
                <w:b w:val="false"/>
                <w:i w:val="false"/>
                <w:color w:val="000000"/>
                <w:sz w:val="20"/>
              </w:rPr>
              <w:t>1.2. II и III спортивные разряды - не менее, чем по шести турам</w:t>
            </w:r>
          </w:p>
          <w:p>
            <w:pPr>
              <w:spacing w:after="20"/>
              <w:ind w:left="20"/>
              <w:jc w:val="both"/>
            </w:pPr>
            <w:r>
              <w:rPr>
                <w:rFonts w:ascii="Times New Roman"/>
                <w:b w:val="false"/>
                <w:i w:val="false"/>
                <w:color w:val="000000"/>
                <w:sz w:val="20"/>
              </w:rPr>
              <w:t>
</w:t>
            </w:r>
            <w:r>
              <w:rPr>
                <w:rFonts w:ascii="Times New Roman"/>
                <w:b w:val="false"/>
                <w:i w:val="false"/>
                <w:color w:val="000000"/>
                <w:sz w:val="20"/>
              </w:rPr>
              <w:t>1.3. I и II юношеские спортивные разряды - не менее чем по пяти турам.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Средний результат складывается из количества успешно выполненных фигур по отношению к количеству выполненных туров</w:t>
            </w:r>
          </w:p>
          <w:p>
            <w:pPr>
              <w:spacing w:after="20"/>
              <w:ind w:left="20"/>
              <w:jc w:val="both"/>
            </w:pPr>
            <w:r>
              <w:rPr>
                <w:rFonts w:ascii="Times New Roman"/>
                <w:b w:val="false"/>
                <w:i w:val="false"/>
                <w:color w:val="000000"/>
                <w:sz w:val="20"/>
              </w:rPr>
              <w:t>
3. Блок - последовательное построение двух фигур при котором необходимо выполнить обязательный маневр при перестроении из одной фигуры в другую</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Аэротруба - акробатика вертикальная-4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669"/>
          <w:p>
            <w:pPr>
              <w:spacing w:after="20"/>
              <w:ind w:left="20"/>
              <w:jc w:val="both"/>
            </w:pPr>
            <w:r>
              <w:rPr>
                <w:rFonts w:ascii="Times New Roman"/>
                <w:b w:val="false"/>
                <w:i w:val="false"/>
                <w:color w:val="000000"/>
                <w:sz w:val="20"/>
              </w:rPr>
              <w:t>
Очки,</w:t>
            </w:r>
          </w:p>
          <w:bookmarkEnd w:id="1669"/>
          <w:p>
            <w:pPr>
              <w:spacing w:after="20"/>
              <w:ind w:left="20"/>
              <w:jc w:val="both"/>
            </w:pPr>
            <w:r>
              <w:rPr>
                <w:rFonts w:ascii="Times New Roman"/>
                <w:b w:val="false"/>
                <w:i w:val="false"/>
                <w:color w:val="000000"/>
                <w:sz w:val="20"/>
              </w:rPr>
              <w:t>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670"/>
          <w:p>
            <w:pPr>
              <w:spacing w:after="20"/>
              <w:ind w:left="20"/>
              <w:jc w:val="both"/>
            </w:pPr>
            <w:r>
              <w:rPr>
                <w:rFonts w:ascii="Times New Roman"/>
                <w:b w:val="false"/>
                <w:i w:val="false"/>
                <w:color w:val="000000"/>
                <w:sz w:val="20"/>
              </w:rPr>
              <w:t>
1. Средний результат, показанный во всех раундах соответствующего спортивного соревнования:</w:t>
            </w:r>
          </w:p>
          <w:bookmarkEnd w:id="1670"/>
          <w:p>
            <w:pPr>
              <w:spacing w:after="20"/>
              <w:ind w:left="20"/>
              <w:jc w:val="both"/>
            </w:pPr>
            <w:r>
              <w:rPr>
                <w:rFonts w:ascii="Times New Roman"/>
                <w:b w:val="false"/>
                <w:i w:val="false"/>
                <w:color w:val="000000"/>
                <w:sz w:val="20"/>
              </w:rPr>
              <w:t>
</w:t>
            </w:r>
            <w:r>
              <w:rPr>
                <w:rFonts w:ascii="Times New Roman"/>
                <w:b w:val="false"/>
                <w:i w:val="false"/>
                <w:color w:val="000000"/>
                <w:sz w:val="20"/>
              </w:rPr>
              <w:t>1.1. МСМК, МС, КМС - не менее чем по восьми турам</w:t>
            </w:r>
          </w:p>
          <w:p>
            <w:pPr>
              <w:spacing w:after="20"/>
              <w:ind w:left="20"/>
              <w:jc w:val="both"/>
            </w:pPr>
            <w:r>
              <w:rPr>
                <w:rFonts w:ascii="Times New Roman"/>
                <w:b w:val="false"/>
                <w:i w:val="false"/>
                <w:color w:val="000000"/>
                <w:sz w:val="20"/>
              </w:rPr>
              <w:t>
</w:t>
            </w:r>
            <w:r>
              <w:rPr>
                <w:rFonts w:ascii="Times New Roman"/>
                <w:b w:val="false"/>
                <w:i w:val="false"/>
                <w:color w:val="000000"/>
                <w:sz w:val="20"/>
              </w:rPr>
              <w:t>1.2. I, II и III спортивные разряды - не менее, чем по шести турам</w:t>
            </w:r>
          </w:p>
          <w:p>
            <w:pPr>
              <w:spacing w:after="20"/>
              <w:ind w:left="20"/>
              <w:jc w:val="both"/>
            </w:pPr>
            <w:r>
              <w:rPr>
                <w:rFonts w:ascii="Times New Roman"/>
                <w:b w:val="false"/>
                <w:i w:val="false"/>
                <w:color w:val="000000"/>
                <w:sz w:val="20"/>
              </w:rPr>
              <w:t>
2. Средний результат складывается из количества успешно выполненных фигур по отношению к количеству выполненных туров</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Аэротруба - акробатика вертикальная-2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фигур и 12 блоков</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671"/>
          <w:p>
            <w:pPr>
              <w:spacing w:after="20"/>
              <w:ind w:left="20"/>
              <w:jc w:val="both"/>
            </w:pPr>
            <w:r>
              <w:rPr>
                <w:rFonts w:ascii="Times New Roman"/>
                <w:b w:val="false"/>
                <w:i w:val="false"/>
                <w:color w:val="000000"/>
                <w:sz w:val="20"/>
              </w:rPr>
              <w:t>
Очки,</w:t>
            </w:r>
          </w:p>
          <w:bookmarkEnd w:id="1671"/>
          <w:p>
            <w:pPr>
              <w:spacing w:after="20"/>
              <w:ind w:left="20"/>
              <w:jc w:val="both"/>
            </w:pPr>
            <w:r>
              <w:rPr>
                <w:rFonts w:ascii="Times New Roman"/>
                <w:b w:val="false"/>
                <w:i w:val="false"/>
                <w:color w:val="000000"/>
                <w:sz w:val="20"/>
              </w:rPr>
              <w:t>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фигур и 6 блоков</w:t>
            </w: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672"/>
          <w:p>
            <w:pPr>
              <w:spacing w:after="20"/>
              <w:ind w:left="20"/>
              <w:jc w:val="both"/>
            </w:pPr>
            <w:r>
              <w:rPr>
                <w:rFonts w:ascii="Times New Roman"/>
                <w:b w:val="false"/>
                <w:i w:val="false"/>
                <w:color w:val="000000"/>
                <w:sz w:val="20"/>
              </w:rPr>
              <w:t>
1. Средний результат, показанный во всех турах соответствующего спортивного соревнования, но не менее чем в пяти турах</w:t>
            </w:r>
          </w:p>
          <w:bookmarkEnd w:id="1672"/>
          <w:p>
            <w:pPr>
              <w:spacing w:after="20"/>
              <w:ind w:left="20"/>
              <w:jc w:val="both"/>
            </w:pPr>
            <w:r>
              <w:rPr>
                <w:rFonts w:ascii="Times New Roman"/>
                <w:b w:val="false"/>
                <w:i w:val="false"/>
                <w:color w:val="000000"/>
                <w:sz w:val="20"/>
              </w:rPr>
              <w:t>
</w:t>
            </w:r>
            <w:r>
              <w:rPr>
                <w:rFonts w:ascii="Times New Roman"/>
                <w:b w:val="false"/>
                <w:i w:val="false"/>
                <w:color w:val="000000"/>
                <w:sz w:val="20"/>
              </w:rPr>
              <w:t>2. Средний результат складывается из количества успешно выполненных фигур по отношению к количеству выполненных туров</w:t>
            </w:r>
          </w:p>
          <w:p>
            <w:pPr>
              <w:spacing w:after="20"/>
              <w:ind w:left="20"/>
              <w:jc w:val="both"/>
            </w:pPr>
            <w:r>
              <w:rPr>
                <w:rFonts w:ascii="Times New Roman"/>
                <w:b w:val="false"/>
                <w:i w:val="false"/>
                <w:color w:val="000000"/>
                <w:sz w:val="20"/>
              </w:rPr>
              <w:t>
3. Блок - последовательное построение двух фигур при котором необходимо выполнить обязательный маневр при перестроении из одной фигуры в другую</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Аэротруба - фристайл</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673"/>
          <w:p>
            <w:pPr>
              <w:spacing w:after="20"/>
              <w:ind w:left="20"/>
              <w:jc w:val="both"/>
            </w:pPr>
            <w:r>
              <w:rPr>
                <w:rFonts w:ascii="Times New Roman"/>
                <w:b w:val="false"/>
                <w:i w:val="false"/>
                <w:color w:val="000000"/>
                <w:sz w:val="20"/>
              </w:rPr>
              <w:t>
Баллы,</w:t>
            </w:r>
          </w:p>
          <w:bookmarkEnd w:id="1673"/>
          <w:p>
            <w:pPr>
              <w:spacing w:after="20"/>
              <w:ind w:left="20"/>
              <w:jc w:val="both"/>
            </w:pPr>
            <w:r>
              <w:rPr>
                <w:rFonts w:ascii="Times New Roman"/>
                <w:b w:val="false"/>
                <w:i w:val="false"/>
                <w:color w:val="000000"/>
                <w:sz w:val="20"/>
              </w:rPr>
              <w:t>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674"/>
          <w:p>
            <w:pPr>
              <w:spacing w:after="20"/>
              <w:ind w:left="20"/>
              <w:jc w:val="both"/>
            </w:pPr>
            <w:r>
              <w:rPr>
                <w:rFonts w:ascii="Times New Roman"/>
                <w:b w:val="false"/>
                <w:i w:val="false"/>
                <w:color w:val="000000"/>
                <w:sz w:val="20"/>
              </w:rPr>
              <w:t>
1. Средний результат, показанный во всех раундах соответствующего спортивного соревнования, но не менее чем в пяти турах.</w:t>
            </w:r>
          </w:p>
          <w:bookmarkEnd w:id="1674"/>
          <w:p>
            <w:pPr>
              <w:spacing w:after="20"/>
              <w:ind w:left="20"/>
              <w:jc w:val="both"/>
            </w:pPr>
            <w:r>
              <w:rPr>
                <w:rFonts w:ascii="Times New Roman"/>
                <w:b w:val="false"/>
                <w:i w:val="false"/>
                <w:color w:val="000000"/>
                <w:sz w:val="20"/>
              </w:rPr>
              <w:t>
2. Средний результат, складывается из суммы полученных баллов за все раунды по отношению к количеству выполненных туров.</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Атлетическое многоборье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ограничения по минимальному количеству очков для любого из упражнений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по сумме трех упражнений,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675"/>
          <w:p>
            <w:pPr>
              <w:spacing w:after="20"/>
              <w:ind w:left="20"/>
              <w:jc w:val="both"/>
            </w:pPr>
            <w:r>
              <w:rPr>
                <w:rFonts w:ascii="Times New Roman"/>
                <w:b w:val="false"/>
                <w:i w:val="false"/>
                <w:color w:val="000000"/>
                <w:sz w:val="20"/>
              </w:rPr>
              <w:t>
22</w:t>
            </w:r>
          </w:p>
          <w:bookmarkEnd w:id="1675"/>
          <w:p>
            <w:pPr>
              <w:spacing w:after="20"/>
              <w:ind w:left="20"/>
              <w:jc w:val="both"/>
            </w:pPr>
            <w:r>
              <w:rPr>
                <w:rFonts w:ascii="Times New Roman"/>
                <w:b w:val="false"/>
                <w:i w:val="false"/>
                <w:color w:val="000000"/>
                <w:sz w:val="20"/>
              </w:rPr>
              <w:t>
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676"/>
          <w:p>
            <w:pPr>
              <w:spacing w:after="20"/>
              <w:ind w:left="20"/>
              <w:jc w:val="both"/>
            </w:pPr>
            <w:r>
              <w:rPr>
                <w:rFonts w:ascii="Times New Roman"/>
                <w:b w:val="false"/>
                <w:i w:val="false"/>
                <w:color w:val="000000"/>
                <w:sz w:val="20"/>
              </w:rPr>
              <w:t>
20</w:t>
            </w:r>
          </w:p>
          <w:bookmarkEnd w:id="1676"/>
          <w:p>
            <w:pPr>
              <w:spacing w:after="20"/>
              <w:ind w:left="20"/>
              <w:jc w:val="both"/>
            </w:pPr>
            <w:r>
              <w:rPr>
                <w:rFonts w:ascii="Times New Roman"/>
                <w:b w:val="false"/>
                <w:i w:val="false"/>
                <w:color w:val="000000"/>
                <w:sz w:val="20"/>
              </w:rPr>
              <w:t>
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ограничением по минимальному количеству очков для любого из упражнений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по сумме трех упражнений, не менее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677"/>
          <w:p>
            <w:pPr>
              <w:spacing w:after="20"/>
              <w:ind w:left="20"/>
              <w:jc w:val="both"/>
            </w:pPr>
            <w:r>
              <w:rPr>
                <w:rFonts w:ascii="Times New Roman"/>
                <w:b w:val="false"/>
                <w:i w:val="false"/>
                <w:color w:val="000000"/>
                <w:sz w:val="20"/>
              </w:rPr>
              <w:t>
Условие: спортсмен должен набрать количество очков (не менее) в каждом упражнении:</w:t>
            </w:r>
          </w:p>
          <w:bookmarkEnd w:id="1677"/>
          <w:p>
            <w:pPr>
              <w:spacing w:after="20"/>
              <w:ind w:left="20"/>
              <w:jc w:val="both"/>
            </w:pPr>
            <w:r>
              <w:rPr>
                <w:rFonts w:ascii="Times New Roman"/>
                <w:b w:val="false"/>
                <w:i w:val="false"/>
                <w:color w:val="000000"/>
                <w:sz w:val="20"/>
              </w:rPr>
              <w:t>
</w:t>
            </w:r>
            <w:r>
              <w:rPr>
                <w:rFonts w:ascii="Times New Roman"/>
                <w:b w:val="false"/>
                <w:i w:val="false"/>
                <w:color w:val="000000"/>
                <w:sz w:val="20"/>
              </w:rPr>
              <w:t>МС (М, Ж)-900 очков,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КМС (М)-800 очков,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КМС (Ж)-750 очков,</w:t>
            </w:r>
          </w:p>
          <w:p>
            <w:pPr>
              <w:spacing w:after="20"/>
              <w:ind w:left="20"/>
              <w:jc w:val="both"/>
            </w:pPr>
            <w:r>
              <w:rPr>
                <w:rFonts w:ascii="Times New Roman"/>
                <w:b w:val="false"/>
                <w:i w:val="false"/>
                <w:color w:val="000000"/>
                <w:sz w:val="20"/>
              </w:rPr>
              <w:t>
</w:t>
            </w:r>
            <w:r>
              <w:rPr>
                <w:rFonts w:ascii="Times New Roman"/>
                <w:b w:val="false"/>
                <w:i w:val="false"/>
                <w:color w:val="000000"/>
                <w:sz w:val="20"/>
              </w:rPr>
              <w:t>I спортивный разряд (М)-700 очков,</w:t>
            </w:r>
          </w:p>
          <w:p>
            <w:pPr>
              <w:spacing w:after="20"/>
              <w:ind w:left="20"/>
              <w:jc w:val="both"/>
            </w:pPr>
            <w:r>
              <w:rPr>
                <w:rFonts w:ascii="Times New Roman"/>
                <w:b w:val="false"/>
                <w:i w:val="false"/>
                <w:color w:val="000000"/>
                <w:sz w:val="20"/>
              </w:rPr>
              <w:t>
</w:t>
            </w:r>
            <w:r>
              <w:rPr>
                <w:rFonts w:ascii="Times New Roman"/>
                <w:b w:val="false"/>
                <w:i w:val="false"/>
                <w:color w:val="000000"/>
                <w:sz w:val="20"/>
              </w:rPr>
              <w:t>I спортивный разряд (Ж)-600 очков,</w:t>
            </w:r>
          </w:p>
          <w:p>
            <w:pPr>
              <w:spacing w:after="20"/>
              <w:ind w:left="20"/>
              <w:jc w:val="both"/>
            </w:pPr>
            <w:r>
              <w:rPr>
                <w:rFonts w:ascii="Times New Roman"/>
                <w:b w:val="false"/>
                <w:i w:val="false"/>
                <w:color w:val="000000"/>
                <w:sz w:val="20"/>
              </w:rPr>
              <w:t>
</w:t>
            </w:r>
            <w:r>
              <w:rPr>
                <w:rFonts w:ascii="Times New Roman"/>
                <w:b w:val="false"/>
                <w:i w:val="false"/>
                <w:color w:val="000000"/>
                <w:sz w:val="20"/>
              </w:rPr>
              <w:t>II спортивный разряд (М)-550 очков,</w:t>
            </w:r>
          </w:p>
          <w:p>
            <w:pPr>
              <w:spacing w:after="20"/>
              <w:ind w:left="20"/>
              <w:jc w:val="both"/>
            </w:pPr>
            <w:r>
              <w:rPr>
                <w:rFonts w:ascii="Times New Roman"/>
                <w:b w:val="false"/>
                <w:i w:val="false"/>
                <w:color w:val="000000"/>
                <w:sz w:val="20"/>
              </w:rPr>
              <w:t>
II спортивный разряд (Ж)-450 очков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678"/>
          <w:p>
            <w:pPr>
              <w:spacing w:after="20"/>
              <w:ind w:left="20"/>
              <w:jc w:val="both"/>
            </w:pPr>
            <w:r>
              <w:rPr>
                <w:rFonts w:ascii="Times New Roman"/>
                <w:b w:val="false"/>
                <w:i w:val="false"/>
                <w:color w:val="000000"/>
                <w:sz w:val="20"/>
              </w:rPr>
              <w:t>
1. Норма МСМК выполняется на официальных спортивных соревнованиях, имеющих статус не ниже статуса других международных спортивных соревнований, включенных в Единый календарь спортивно-массовых мероприятий</w:t>
            </w:r>
          </w:p>
          <w:bookmarkEnd w:id="1678"/>
          <w:p>
            <w:pPr>
              <w:spacing w:after="20"/>
              <w:ind w:left="20"/>
              <w:jc w:val="both"/>
            </w:pPr>
            <w:r>
              <w:rPr>
                <w:rFonts w:ascii="Times New Roman"/>
                <w:b w:val="false"/>
                <w:i w:val="false"/>
                <w:color w:val="000000"/>
                <w:sz w:val="20"/>
              </w:rPr>
              <w:t>
</w:t>
            </w:r>
            <w:r>
              <w:rPr>
                <w:rFonts w:ascii="Times New Roman"/>
                <w:b w:val="false"/>
                <w:i w:val="false"/>
                <w:color w:val="000000"/>
                <w:sz w:val="20"/>
              </w:rPr>
              <w:t>2. Норма МС выполняется на официальных спортивных соревнованиях, имеющих статус не ниже статуса чемпионата Республики Казахстан, двух и более областей, открытого чемпионата г. Алматы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Нормы КМС и I спортивного разряда выполняются на официальных спортивных соревнованиях, имеющих статус не ниже статуса первенства области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Нормы II, III спортивных разрядов, I, II юношеских спортивных разрядов, выполняется на официальных спортивных соревнованиях любого статуса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МСМК выполняется за установление рекорда мира или Азии:</w:t>
            </w:r>
          </w:p>
          <w:p>
            <w:pPr>
              <w:spacing w:after="20"/>
              <w:ind w:left="20"/>
              <w:jc w:val="both"/>
            </w:pPr>
            <w:r>
              <w:rPr>
                <w:rFonts w:ascii="Times New Roman"/>
                <w:b w:val="false"/>
                <w:i w:val="false"/>
                <w:color w:val="000000"/>
                <w:sz w:val="20"/>
              </w:rPr>
              <w:t>
</w:t>
            </w:r>
            <w:r>
              <w:rPr>
                <w:rFonts w:ascii="Times New Roman"/>
                <w:b w:val="false"/>
                <w:i w:val="false"/>
                <w:color w:val="000000"/>
                <w:sz w:val="20"/>
              </w:rPr>
              <w:t>5.1. В спортивных дисциплинах "акробатика - групповая - большая формация" и "акробатика - групповая - большая формация – перестроение" при наличии у спортсмена МС за выполнение нормы в спортивной дисциплине "акробатика - групповая-4" или "акробатика - групповая-8" или "акробатика вертикальная"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5.2. В спортивных дисциплинах "акробатика - купольная - большая формация" при наличии у спортсмена МС за выполнение нормы в спортивной дисциплине "акробатика - купольная-2 – перестроение" или "акробатика – купольная - 4 - перестроение" или "акробатика – купольная – 4 - ротация"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5.3. В спортивной дисциплине "вингсьют - большая формация" при наличии у спортсмена МС за выполнение нормы в спортивной дисциплине "вингсьют – пилотирование" или "вингсьют – акробатика"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Спортивная дисциплина "параски - двоеборье" состоит: "точность приземления - личная и "слалом-гигант"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Спортивная дисциплина "атлетическое многоборье" состоит (упражнения):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точность приземления - личная,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плавание: 100 м.,</w:t>
            </w:r>
          </w:p>
          <w:p>
            <w:pPr>
              <w:spacing w:after="20"/>
              <w:ind w:left="20"/>
              <w:jc w:val="both"/>
            </w:pPr>
            <w:r>
              <w:rPr>
                <w:rFonts w:ascii="Times New Roman"/>
                <w:b w:val="false"/>
                <w:i w:val="false"/>
                <w:color w:val="000000"/>
                <w:sz w:val="20"/>
              </w:rPr>
              <w:t>
</w:t>
            </w:r>
            <w:r>
              <w:rPr>
                <w:rFonts w:ascii="Times New Roman"/>
                <w:b w:val="false"/>
                <w:i w:val="false"/>
                <w:color w:val="000000"/>
                <w:sz w:val="20"/>
              </w:rPr>
              <w:t>кросс: М 3000 м., Ж 1500 м. (или лыжные гонки: М 5000 м., Ж 3000 м.).</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Спортивные соревнования, имеющие статус чемпионата мира и спортивные соревнования более низкого статуса, проводятся среди мужчин, женщин.</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Первенства Казахстан, другие спортивные соревнования, включенные в Единый календарь спортивно-массовых мероприятий, среди лиц с ограничением верхней границы возраста, первенства Республики Казахстан, другие официальные спортивные соревнования Республики Казахстан среди лиц с ограничением верхней границы возраста, другие официальные спортивные соревнования среди лиц с ограничением верхней границы возраста проводятся в возрастных группах:</w:t>
            </w:r>
          </w:p>
          <w:p>
            <w:pPr>
              <w:spacing w:after="20"/>
              <w:ind w:left="20"/>
              <w:jc w:val="both"/>
            </w:pPr>
            <w:r>
              <w:rPr>
                <w:rFonts w:ascii="Times New Roman"/>
                <w:b w:val="false"/>
                <w:i w:val="false"/>
                <w:color w:val="000000"/>
                <w:sz w:val="20"/>
              </w:rPr>
              <w:t>
</w:t>
            </w:r>
            <w:r>
              <w:rPr>
                <w:rFonts w:ascii="Times New Roman"/>
                <w:b w:val="false"/>
                <w:i w:val="false"/>
                <w:color w:val="000000"/>
                <w:sz w:val="20"/>
              </w:rPr>
              <w:t>9.1. В спортивных дисциплинах "двоеборье", "акробатика", "точность приземления – личная", "скоростное падение", "атлетическое многоборье", "параски – двоеборье", "параски – точность", в возрастных группах: юниоры и юниорки (16-24 года), юноши, девушки (14-15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9.2. В спортивных дисциплинах, содержащих в своих наименованиях слово "аэротруба" в возрастных группах: юниоры и юниорки (12-18 лет), юноши и девушки (9-11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Первенство Вооруженных Сил Республики Казахстан, включенное в Единый календарь спортивно-массовых мероприятий, Спартакиада Вооруженных Сил Республики Казахстан, включенная в Единый календарь спортивно-массовых мероприятий, среди лиц с ограничением верхней границы возраста проводятся в возрастной группе юниоры и юниорки (16-24 года)</w:t>
            </w:r>
          </w:p>
          <w:p>
            <w:pPr>
              <w:spacing w:after="20"/>
              <w:ind w:left="20"/>
              <w:jc w:val="both"/>
            </w:pPr>
            <w:r>
              <w:rPr>
                <w:rFonts w:ascii="Times New Roman"/>
                <w:b w:val="false"/>
                <w:i w:val="false"/>
                <w:color w:val="000000"/>
                <w:sz w:val="20"/>
              </w:rPr>
              <w:t>
11. Для участия в спортивных соревнованиях спортсмен должен достичь установленного возраста до дня начала спортивного соревнования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205" w:id="1679"/>
    <w:p>
      <w:pPr>
        <w:spacing w:after="0"/>
        <w:ind w:left="0"/>
        <w:jc w:val="left"/>
      </w:pPr>
      <w:r>
        <w:rPr>
          <w:rFonts w:ascii="Times New Roman"/>
          <w:b/>
          <w:i w:val="false"/>
          <w:color w:val="000000"/>
        </w:rPr>
        <w:t xml:space="preserve"> Автомотоспорт</w:t>
      </w:r>
    </w:p>
    <w:bookmarkEnd w:id="1679"/>
    <w:bookmarkStart w:name="z2206" w:id="1680"/>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680"/>
    <w:bookmarkStart w:name="z2207" w:id="1681"/>
    <w:p>
      <w:pPr>
        <w:spacing w:after="0"/>
        <w:ind w:left="0"/>
        <w:jc w:val="both"/>
      </w:pPr>
      <w:r>
        <w:rPr>
          <w:rFonts w:ascii="Times New Roman"/>
          <w:b w:val="false"/>
          <w:i w:val="false"/>
          <w:color w:val="000000"/>
          <w:sz w:val="28"/>
        </w:rPr>
        <w:t>
      выполняется с 18 лет</w:t>
      </w:r>
    </w:p>
    <w:bookmarkEnd w:id="1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включенные в календарь FIA (Международная автомобильная федерация)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включенные в календарь FIM (Международная мотоциклетная федерация)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08" w:id="168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682"/>
    <w:bookmarkStart w:name="z2209" w:id="1683"/>
    <w:p>
      <w:pPr>
        <w:spacing w:after="0"/>
        <w:ind w:left="0"/>
        <w:jc w:val="both"/>
      </w:pPr>
      <w:r>
        <w:rPr>
          <w:rFonts w:ascii="Times New Roman"/>
          <w:b w:val="false"/>
          <w:i w:val="false"/>
          <w:color w:val="000000"/>
          <w:sz w:val="28"/>
        </w:rPr>
        <w:t>
      выполняется с 16 лет</w:t>
      </w:r>
    </w:p>
    <w:bookmarkEnd w:id="1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(состоявший не менее чем из 3 этапов, в 2 разных регионах (для дисциплины картинг в 1 регионе) 10 и более спортсменов (экипажей, для соревнований, в которых принимают участие два спортсмена пилот и штурман: ралли, ралли-спринт, трофи рейд, ралли-рейд) в зачетной группе/классе/дивизионе (при этом зачетная группа/класс/дивизион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состоявший не менее чем из 3 этапов, в 2 разных регионах (для дисциплины картинг в 1 регионе) при случае менее 10 спортсменов (экипажей, для соревнований в которых принимают участие два спортсмена пилот и штурман: ралли, ралли-спринт, трофи рейд, ралли-рейд), но не менее 6 в зачетной группе/классе (при этом зачетная группа/класс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 в течение 3-х 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(состоявший не менее чем из 3 этапов, в 2 разных регионах) 10 и более спортсменов в зачетной группе/классе (при этом зачетная группа/класс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(состоявший не менее чем из 3 этапов, в 2 разных регионах при случае менее 10 спортсменов в зачетной группе/классе, но не менее 6 в зачетной группе (при этом зачетная группа/класс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 в течение 3-х лет</w:t>
            </w:r>
          </w:p>
        </w:tc>
      </w:tr>
    </w:tbl>
    <w:bookmarkStart w:name="z2210" w:id="1684"/>
    <w:p>
      <w:pPr>
        <w:spacing w:after="0"/>
        <w:ind w:left="0"/>
        <w:jc w:val="both"/>
      </w:pPr>
      <w:r>
        <w:rPr>
          <w:rFonts w:ascii="Times New Roman"/>
          <w:b w:val="false"/>
          <w:i w:val="false"/>
          <w:color w:val="000000"/>
          <w:sz w:val="28"/>
        </w:rPr>
        <w:t>
      3. Требования для присвоения спортивных разрядов</w:t>
      </w:r>
    </w:p>
    <w:bookmarkEnd w:id="1684"/>
    <w:bookmarkStart w:name="z2211" w:id="1685"/>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bookmarkEnd w:id="1685"/>
    <w:bookmarkStart w:name="z2212" w:id="1686"/>
    <w:p>
      <w:pPr>
        <w:spacing w:after="0"/>
        <w:ind w:left="0"/>
        <w:jc w:val="both"/>
      </w:pPr>
      <w:r>
        <w:rPr>
          <w:rFonts w:ascii="Times New Roman"/>
          <w:b w:val="false"/>
          <w:i w:val="false"/>
          <w:color w:val="000000"/>
          <w:sz w:val="28"/>
        </w:rPr>
        <w:t>
      спортсмен 1 разряда выполняется с 13 лет;</w:t>
      </w:r>
    </w:p>
    <w:bookmarkEnd w:id="1686"/>
    <w:bookmarkStart w:name="z2213" w:id="1687"/>
    <w:p>
      <w:pPr>
        <w:spacing w:after="0"/>
        <w:ind w:left="0"/>
        <w:jc w:val="both"/>
      </w:pPr>
      <w:r>
        <w:rPr>
          <w:rFonts w:ascii="Times New Roman"/>
          <w:b w:val="false"/>
          <w:i w:val="false"/>
          <w:color w:val="000000"/>
          <w:sz w:val="28"/>
        </w:rPr>
        <w:t>
      спортсмен 2 разряда выполняется с 13 лет;</w:t>
      </w:r>
    </w:p>
    <w:bookmarkEnd w:id="1687"/>
    <w:bookmarkStart w:name="z2214" w:id="1688"/>
    <w:p>
      <w:pPr>
        <w:spacing w:after="0"/>
        <w:ind w:left="0"/>
        <w:jc w:val="both"/>
      </w:pPr>
      <w:r>
        <w:rPr>
          <w:rFonts w:ascii="Times New Roman"/>
          <w:b w:val="false"/>
          <w:i w:val="false"/>
          <w:color w:val="000000"/>
          <w:sz w:val="28"/>
        </w:rPr>
        <w:t>
      спортсмен 3 разряда выполняется с 13 лет;</w:t>
      </w:r>
    </w:p>
    <w:bookmarkEnd w:id="1688"/>
    <w:bookmarkStart w:name="z2215" w:id="1689"/>
    <w:p>
      <w:pPr>
        <w:spacing w:after="0"/>
        <w:ind w:left="0"/>
        <w:jc w:val="both"/>
      </w:pPr>
      <w:r>
        <w:rPr>
          <w:rFonts w:ascii="Times New Roman"/>
          <w:b w:val="false"/>
          <w:i w:val="false"/>
          <w:color w:val="000000"/>
          <w:sz w:val="28"/>
        </w:rPr>
        <w:t>
      спортсмен 1 юношеского разряда выполняется с 6-12 лет;</w:t>
      </w:r>
    </w:p>
    <w:bookmarkEnd w:id="1689"/>
    <w:bookmarkStart w:name="z2216" w:id="1690"/>
    <w:p>
      <w:pPr>
        <w:spacing w:after="0"/>
        <w:ind w:left="0"/>
        <w:jc w:val="both"/>
      </w:pPr>
      <w:r>
        <w:rPr>
          <w:rFonts w:ascii="Times New Roman"/>
          <w:b w:val="false"/>
          <w:i w:val="false"/>
          <w:color w:val="000000"/>
          <w:sz w:val="28"/>
        </w:rPr>
        <w:t>
      спортсмен 2 юношеского разряда выполняется с 6-12 лет;</w:t>
      </w:r>
    </w:p>
    <w:bookmarkEnd w:id="1690"/>
    <w:bookmarkStart w:name="z2217" w:id="1691"/>
    <w:p>
      <w:pPr>
        <w:spacing w:after="0"/>
        <w:ind w:left="0"/>
        <w:jc w:val="both"/>
      </w:pPr>
      <w:r>
        <w:rPr>
          <w:rFonts w:ascii="Times New Roman"/>
          <w:b w:val="false"/>
          <w:i w:val="false"/>
          <w:color w:val="000000"/>
          <w:sz w:val="28"/>
        </w:rPr>
        <w:t>
      спортсмен 3 юношеского разряда выполняется с 6-12 лет.</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(состоявший не менее чем из 3 этапов, в 2 регионах (для дисциплины картинг в 1 регионе) 10 и более спортсменов (экипажей, для соревнований в которых принимают участие два спортсмена пилот и штурман: ралли, ралли-спринт, трофи рейд, ралли-рейд) в зачетной группе/классе/дивизионе (при этом зачетная группа/класс/дивизион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(состоявший не менее чем из 3 этапов, в 2 регионах (для дисциплины картинг в 1 регионе) при случае менее 10 спортсменов (экипажей), но не менее 6 в зачетной группе (при этом зачетная группа/класс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1-3 в течение 3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(состоявший не менее чем из 3 этапов, в 2 регионах (для дисциплины картинг в 1 регионе). При этом в соревнованиях по массовым дисциплинам автоспорта: скоростному фигурному вождению (джимхане), ралли спринту, авто слалому, джип спринту, трофи- рейду в зачетных категориях: "Свободный", Тр – 1 и Тр – 2, ралли 3 категории присваиваются разряды не выше КМС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1-2 в течение 3-х 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(состоявший не менее чем из 3 этапов, в 2 регионах) 10 и более спортсменов в зачетной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(состоявший не менее чем из 3 этапов, в 2 регионах) не менее 10 спортсменов, но не менее 6 в зачетной группе/классе (при этом зачетная группа/класс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1-3 в течение 3-х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(состоявший не менее чем из 3 этапов, в 2 регионах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1-2 в течение 3-х 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Кубок Республики Казахстан (состоявший не менее чем из 3 этапов, в 2 регионах (для дисциплины картинг в 1 регионе) 10 и более спортсменов экипажей, для соревнований в которых принимают участие два спортсмена пилот и штурман: ралли, ралли-спринт, трофи рейд, ралли-рейд) в зачетной группе/классе/дивизионе (при этом зачетная группа/класс/дивизион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или Кубок Республики Казахстан (состоявший не менее чем из 3 этапов, в 2 регионах (для дисциплины картинг в 1 регионе) при случае менее 10 спортсменов (экипажей, для соревнований в которых принимают участие два спортсмена пилот и штурман: ралли, ралли-спринт, трофи рейд, ралли-рейд) но не менее 6 в зачетной группе/классе/дивизионе (при этом зачетная группа/класс/дивизион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чемпионат области, городов республиканского значения и столицы Республики Казахстан (состоявшем не менее чем из 3 этапов, при участии в зачетной группе не менее 7 спортсменов (экипажей, для соревнований в которых принимают участие два спортсмена пилот и штурман: ралли, ралли-спринт, трофи рейд, ралли-рейд)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(состоявший не менее чем из 3 этапов, в 2 регионах) при участии 10 и более спортсменов в зачетной группе/класс (при этом зачетная группа/класс должны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Чемпионата или Кубок Республики Казахстан (состоявший не менее чем из 3 этапов, в 2 регионах), при случае менее 10 спортсменов, но не менее 6 в зачетной группе/классе (при этом зачетная группа/класс должна набраться не менее, чем в 3 из состоявшихся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чемпионат области, городов республиканского значения и столицы Республики Казахстан (состоявшем не менее чем из 3 этапов), при участии в зачетной группе не менее 10 спортсменов, экипажей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областные, городские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6 финишей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областные, городские соревнования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 финишей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областные, городские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 финишей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областные, городские соревнования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 финишей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чемпионат области, городов республиканского значения и столицы Республики Казахстан (состоявшем не менее чем из 3 этапов, при участии в зачетной группе не менее 7 спортсменов, экипажей)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чемпионат области, городов республиканского значения и столицы Республики Казахстан (состоявшем не менее чем из 3 этапов, при участии в зачетной группе не менее 7 спортсменов, экипажей)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областные, городские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6 финишей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областные, городские соревнования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 финишей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автомобильным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областные, городские соревнования не менее 6 финишей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 финишей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мотоциклетным видам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областные, городские соревнования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 финишей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все разряды и звания присваиваются только при условии присвоения предыдущего разряда или звания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219" w:id="1692"/>
    <w:p>
      <w:pPr>
        <w:spacing w:after="0"/>
        <w:ind w:left="0"/>
        <w:jc w:val="left"/>
      </w:pPr>
      <w:r>
        <w:rPr>
          <w:rFonts w:ascii="Times New Roman"/>
          <w:b/>
          <w:i w:val="false"/>
          <w:color w:val="000000"/>
        </w:rPr>
        <w:t xml:space="preserve"> Альпинизм</w:t>
      </w:r>
    </w:p>
    <w:bookmarkEnd w:id="1692"/>
    <w:bookmarkStart w:name="z2220" w:id="1693"/>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693"/>
    <w:bookmarkStart w:name="z2221" w:id="1694"/>
    <w:p>
      <w:pPr>
        <w:spacing w:after="0"/>
        <w:ind w:left="0"/>
        <w:jc w:val="both"/>
      </w:pPr>
      <w:r>
        <w:rPr>
          <w:rFonts w:ascii="Times New Roman"/>
          <w:b w:val="false"/>
          <w:i w:val="false"/>
          <w:color w:val="000000"/>
          <w:sz w:val="28"/>
        </w:rPr>
        <w:t>
      выполняется с 18 лет</w:t>
      </w:r>
    </w:p>
    <w:bookmarkEnd w:id="1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сложность восхождения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стран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или Чемпионат Евразии или Чемпионат СНГ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695"/>
          <w:p>
            <w:pPr>
              <w:spacing w:after="20"/>
              <w:ind w:left="20"/>
              <w:jc w:val="both"/>
            </w:pPr>
            <w:r>
              <w:rPr>
                <w:rFonts w:ascii="Times New Roman"/>
                <w:b w:val="false"/>
                <w:i w:val="false"/>
                <w:color w:val="000000"/>
                <w:sz w:val="20"/>
              </w:rPr>
              <w:t>
муж.: 6Б-1; 6А-1д; 5Б-2,1р</w:t>
            </w:r>
          </w:p>
          <w:bookmarkEnd w:id="1695"/>
          <w:p>
            <w:pPr>
              <w:spacing w:after="20"/>
              <w:ind w:left="20"/>
              <w:jc w:val="both"/>
            </w:pPr>
            <w:r>
              <w:rPr>
                <w:rFonts w:ascii="Times New Roman"/>
                <w:b w:val="false"/>
                <w:i w:val="false"/>
                <w:color w:val="000000"/>
                <w:sz w:val="20"/>
              </w:rPr>
              <w:t>
жен.: 6А-2; 5Б-2; 5А-1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или Кубок мира или Кубок Евразии или Кубок СНГ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696"/>
          <w:p>
            <w:pPr>
              <w:spacing w:after="20"/>
              <w:ind w:left="20"/>
              <w:jc w:val="both"/>
            </w:pPr>
            <w:r>
              <w:rPr>
                <w:rFonts w:ascii="Times New Roman"/>
                <w:b w:val="false"/>
                <w:i w:val="false"/>
                <w:color w:val="000000"/>
                <w:sz w:val="20"/>
              </w:rPr>
              <w:t>
муж.: 6Б-1; 6А-1д; 5Б-2,1р</w:t>
            </w:r>
          </w:p>
          <w:bookmarkEnd w:id="1696"/>
          <w:p>
            <w:pPr>
              <w:spacing w:after="20"/>
              <w:ind w:left="20"/>
              <w:jc w:val="both"/>
            </w:pPr>
            <w:r>
              <w:rPr>
                <w:rFonts w:ascii="Times New Roman"/>
                <w:b w:val="false"/>
                <w:i w:val="false"/>
                <w:color w:val="000000"/>
                <w:sz w:val="20"/>
              </w:rPr>
              <w:t>
жен.: 6А-2; 5Б-2; 5А-1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697"/>
          <w:p>
            <w:pPr>
              <w:spacing w:after="20"/>
              <w:ind w:left="20"/>
              <w:jc w:val="both"/>
            </w:pPr>
            <w:r>
              <w:rPr>
                <w:rFonts w:ascii="Times New Roman"/>
                <w:b w:val="false"/>
                <w:i w:val="false"/>
                <w:color w:val="000000"/>
                <w:sz w:val="20"/>
              </w:rPr>
              <w:t>
муж.: 6Б-1; 6А-1д; 5Б-2,1р</w:t>
            </w:r>
          </w:p>
          <w:bookmarkEnd w:id="1697"/>
          <w:p>
            <w:pPr>
              <w:spacing w:after="20"/>
              <w:ind w:left="20"/>
              <w:jc w:val="both"/>
            </w:pPr>
            <w:r>
              <w:rPr>
                <w:rFonts w:ascii="Times New Roman"/>
                <w:b w:val="false"/>
                <w:i w:val="false"/>
                <w:color w:val="000000"/>
                <w:sz w:val="20"/>
              </w:rPr>
              <w:t>
жен.: 6А-2; 5Б-2; 5А-1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25" w:id="1698"/>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698"/>
    <w:bookmarkStart w:name="z2226" w:id="1699"/>
    <w:p>
      <w:pPr>
        <w:spacing w:after="0"/>
        <w:ind w:left="0"/>
        <w:jc w:val="both"/>
      </w:pPr>
      <w:r>
        <w:rPr>
          <w:rFonts w:ascii="Times New Roman"/>
          <w:b w:val="false"/>
          <w:i w:val="false"/>
          <w:color w:val="000000"/>
          <w:sz w:val="28"/>
        </w:rPr>
        <w:t>
      выполняется с 18 лет</w:t>
      </w:r>
    </w:p>
    <w:bookmarkEnd w:id="1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сложность восхождения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областей, городов республиканского значения и столицы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700"/>
          <w:p>
            <w:pPr>
              <w:spacing w:after="20"/>
              <w:ind w:left="20"/>
              <w:jc w:val="both"/>
            </w:pPr>
            <w:r>
              <w:rPr>
                <w:rFonts w:ascii="Times New Roman"/>
                <w:b w:val="false"/>
                <w:i w:val="false"/>
                <w:color w:val="000000"/>
                <w:sz w:val="20"/>
              </w:rPr>
              <w:t>
муж.: 6А-2; 5Б-1д,1к; 5А-1д</w:t>
            </w:r>
          </w:p>
          <w:bookmarkEnd w:id="1700"/>
          <w:p>
            <w:pPr>
              <w:spacing w:after="20"/>
              <w:ind w:left="20"/>
              <w:jc w:val="both"/>
            </w:pPr>
            <w:r>
              <w:rPr>
                <w:rFonts w:ascii="Times New Roman"/>
                <w:b w:val="false"/>
                <w:i w:val="false"/>
                <w:color w:val="000000"/>
                <w:sz w:val="20"/>
              </w:rPr>
              <w:t>
жен.: 6А-1; 5Б-2; 5А-1; 4Б-1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28" w:id="1701"/>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bookmarkEnd w:id="1701"/>
    <w:bookmarkStart w:name="z2229" w:id="1702"/>
    <w:p>
      <w:pPr>
        <w:spacing w:after="0"/>
        <w:ind w:left="0"/>
        <w:jc w:val="both"/>
      </w:pPr>
      <w:r>
        <w:rPr>
          <w:rFonts w:ascii="Times New Roman"/>
          <w:b w:val="false"/>
          <w:i w:val="false"/>
          <w:color w:val="000000"/>
          <w:sz w:val="28"/>
        </w:rPr>
        <w:t>
      выполняется с 18 лет</w:t>
      </w:r>
    </w:p>
    <w:bookmarkEnd w:id="1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сложность восхождения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в соответствии с Единым календарем спортивно-массовых мероприятий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703"/>
          <w:p>
            <w:pPr>
              <w:spacing w:after="20"/>
              <w:ind w:left="20"/>
              <w:jc w:val="both"/>
            </w:pPr>
            <w:r>
              <w:rPr>
                <w:rFonts w:ascii="Times New Roman"/>
                <w:b w:val="false"/>
                <w:i w:val="false"/>
                <w:color w:val="000000"/>
                <w:sz w:val="20"/>
              </w:rPr>
              <w:t>
муж.: 6А-1; 5Б-1,1к; 5А-1д,1к; 4Б-1д; 4А-1р</w:t>
            </w:r>
          </w:p>
          <w:bookmarkEnd w:id="1703"/>
          <w:p>
            <w:pPr>
              <w:spacing w:after="20"/>
              <w:ind w:left="20"/>
              <w:jc w:val="both"/>
            </w:pPr>
            <w:r>
              <w:rPr>
                <w:rFonts w:ascii="Times New Roman"/>
                <w:b w:val="false"/>
                <w:i w:val="false"/>
                <w:color w:val="000000"/>
                <w:sz w:val="20"/>
              </w:rPr>
              <w:t>
жен.: 5Б-2; 5А-1,1к; 4Б-1д; 3Б-1р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31" w:id="1704"/>
    <w:p>
      <w:pPr>
        <w:spacing w:after="0"/>
        <w:ind w:left="0"/>
        <w:jc w:val="both"/>
      </w:pPr>
      <w:r>
        <w:rPr>
          <w:rFonts w:ascii="Times New Roman"/>
          <w:b w:val="false"/>
          <w:i w:val="false"/>
          <w:color w:val="000000"/>
          <w:sz w:val="28"/>
        </w:rPr>
        <w:t>
      4. Требования для присвоения спортивных разрядов</w:t>
      </w:r>
    </w:p>
    <w:bookmarkEnd w:id="1704"/>
    <w:bookmarkStart w:name="z2232" w:id="1705"/>
    <w:p>
      <w:pPr>
        <w:spacing w:after="0"/>
        <w:ind w:left="0"/>
        <w:jc w:val="both"/>
      </w:pPr>
      <w:r>
        <w:rPr>
          <w:rFonts w:ascii="Times New Roman"/>
          <w:b w:val="false"/>
          <w:i w:val="false"/>
          <w:color w:val="000000"/>
          <w:sz w:val="28"/>
        </w:rPr>
        <w:t>
      выполняется с 16 лет</w:t>
      </w:r>
    </w:p>
    <w:bookmarkEnd w:id="1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любых спортивных и массовых мероприятиях включенные в единый календарь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сложность восхождения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и жен.: 5А-1; 4Б-2,1к; 4А-1,1д,1к; 3А-1р; 2Б-1р; 2А-1р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и жен.: 3Б-2,1к; 3А-2,1к; 2Б-1к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и жен.: 2Б-1; 2А-2; 1Б-2</w:t>
            </w:r>
          </w:p>
        </w:tc>
      </w:tr>
    </w:tbl>
    <w:bookmarkStart w:name="z2233" w:id="1706"/>
    <w:p>
      <w:pPr>
        <w:spacing w:after="0"/>
        <w:ind w:left="0"/>
        <w:jc w:val="both"/>
      </w:pPr>
      <w:r>
        <w:rPr>
          <w:rFonts w:ascii="Times New Roman"/>
          <w:b w:val="false"/>
          <w:i w:val="false"/>
          <w:color w:val="000000"/>
          <w:sz w:val="28"/>
        </w:rPr>
        <w:t>
      5. Категории сложности альпинистских маршрутов на выполнение спортивных разрядов</w:t>
      </w:r>
    </w:p>
    <w:bookmarkEnd w:id="1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707"/>
          <w:p>
            <w:pPr>
              <w:spacing w:after="20"/>
              <w:ind w:left="20"/>
              <w:jc w:val="both"/>
            </w:pPr>
            <w:r>
              <w:rPr>
                <w:rFonts w:ascii="Times New Roman"/>
                <w:b w:val="false"/>
                <w:i w:val="false"/>
                <w:color w:val="000000"/>
                <w:sz w:val="20"/>
              </w:rPr>
              <w:t>
1 р</w:t>
            </w:r>
          </w:p>
          <w:bookmarkEnd w:id="1707"/>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708"/>
          <w:p>
            <w:pPr>
              <w:spacing w:after="20"/>
              <w:ind w:left="20"/>
              <w:jc w:val="both"/>
            </w:pPr>
            <w:r>
              <w:rPr>
                <w:rFonts w:ascii="Times New Roman"/>
                <w:b w:val="false"/>
                <w:i w:val="false"/>
                <w:color w:val="000000"/>
                <w:sz w:val="20"/>
              </w:rPr>
              <w:t>
1 д</w:t>
            </w:r>
          </w:p>
          <w:bookmarkEnd w:id="1708"/>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709"/>
          <w:p>
            <w:pPr>
              <w:spacing w:after="20"/>
              <w:ind w:left="20"/>
              <w:jc w:val="both"/>
            </w:pPr>
            <w:r>
              <w:rPr>
                <w:rFonts w:ascii="Times New Roman"/>
                <w:b w:val="false"/>
                <w:i w:val="false"/>
                <w:color w:val="000000"/>
                <w:sz w:val="20"/>
              </w:rPr>
              <w:t>
1</w:t>
            </w:r>
          </w:p>
          <w:bookmarkEnd w:id="1709"/>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710"/>
          <w:p>
            <w:pPr>
              <w:spacing w:after="20"/>
              <w:ind w:left="20"/>
              <w:jc w:val="both"/>
            </w:pPr>
            <w:r>
              <w:rPr>
                <w:rFonts w:ascii="Times New Roman"/>
                <w:b w:val="false"/>
                <w:i w:val="false"/>
                <w:color w:val="000000"/>
                <w:sz w:val="20"/>
              </w:rPr>
              <w:t>
1 д</w:t>
            </w:r>
          </w:p>
          <w:bookmarkEnd w:id="1710"/>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711"/>
          <w:p>
            <w:pPr>
              <w:spacing w:after="20"/>
              <w:ind w:left="20"/>
              <w:jc w:val="both"/>
            </w:pPr>
            <w:r>
              <w:rPr>
                <w:rFonts w:ascii="Times New Roman"/>
                <w:b w:val="false"/>
                <w:i w:val="false"/>
                <w:color w:val="000000"/>
                <w:sz w:val="20"/>
              </w:rPr>
              <w:t>
1</w:t>
            </w:r>
          </w:p>
          <w:bookmarkEnd w:id="1711"/>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712"/>
          <w:p>
            <w:pPr>
              <w:spacing w:after="20"/>
              <w:ind w:left="20"/>
              <w:jc w:val="both"/>
            </w:pPr>
            <w:r>
              <w:rPr>
                <w:rFonts w:ascii="Times New Roman"/>
                <w:b w:val="false"/>
                <w:i w:val="false"/>
                <w:color w:val="000000"/>
                <w:sz w:val="20"/>
              </w:rPr>
              <w:t>
2</w:t>
            </w:r>
          </w:p>
          <w:bookmarkEnd w:id="1712"/>
          <w:p>
            <w:pPr>
              <w:spacing w:after="20"/>
              <w:ind w:left="20"/>
              <w:jc w:val="both"/>
            </w:pPr>
            <w:r>
              <w:rPr>
                <w:rFonts w:ascii="Times New Roman"/>
                <w:b w:val="false"/>
                <w:i w:val="false"/>
                <w:color w:val="000000"/>
                <w:sz w:val="20"/>
              </w:rPr>
              <w:t>
1к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713"/>
          <w:p>
            <w:pPr>
              <w:spacing w:after="20"/>
              <w:ind w:left="20"/>
              <w:jc w:val="both"/>
            </w:pPr>
            <w:r>
              <w:rPr>
                <w:rFonts w:ascii="Times New Roman"/>
                <w:b w:val="false"/>
                <w:i w:val="false"/>
                <w:color w:val="000000"/>
                <w:sz w:val="20"/>
              </w:rPr>
              <w:t>
1</w:t>
            </w:r>
          </w:p>
          <w:bookmarkEnd w:id="1713"/>
          <w:p>
            <w:pPr>
              <w:spacing w:after="20"/>
              <w:ind w:left="20"/>
              <w:jc w:val="both"/>
            </w:pPr>
            <w:r>
              <w:rPr>
                <w:rFonts w:ascii="Times New Roman"/>
                <w:b w:val="false"/>
                <w:i w:val="false"/>
                <w:color w:val="000000"/>
                <w:sz w:val="20"/>
              </w:rPr>
              <w:t>
</w:t>
            </w:r>
            <w:r>
              <w:rPr>
                <w:rFonts w:ascii="Times New Roman"/>
                <w:b w:val="false"/>
                <w:i w:val="false"/>
                <w:color w:val="000000"/>
                <w:sz w:val="20"/>
              </w:rPr>
              <w:t>1 д</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714"/>
          <w:p>
            <w:pPr>
              <w:spacing w:after="20"/>
              <w:ind w:left="20"/>
              <w:jc w:val="both"/>
            </w:pPr>
            <w:r>
              <w:rPr>
                <w:rFonts w:ascii="Times New Roman"/>
                <w:b w:val="false"/>
                <w:i w:val="false"/>
                <w:color w:val="000000"/>
                <w:sz w:val="20"/>
              </w:rPr>
              <w:t>
2</w:t>
            </w:r>
          </w:p>
          <w:bookmarkEnd w:id="1714"/>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715"/>
          <w:p>
            <w:pPr>
              <w:spacing w:after="20"/>
              <w:ind w:left="20"/>
              <w:jc w:val="both"/>
            </w:pPr>
            <w:r>
              <w:rPr>
                <w:rFonts w:ascii="Times New Roman"/>
                <w:b w:val="false"/>
                <w:i w:val="false"/>
                <w:color w:val="000000"/>
                <w:sz w:val="20"/>
              </w:rPr>
              <w:t>
2</w:t>
            </w:r>
          </w:p>
          <w:bookmarkEnd w:id="1715"/>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Примечание: комбинированные маршруты можно заменить зимними (в период с 15 ноября по 15 марта) или ледовыми. Условные обозначения: Р - руководство; Д - в двойке; К – комбинированный.</w:t>
            </w:r>
          </w:p>
        </w:tc>
      </w:tr>
    </w:tbl>
    <w:bookmarkStart w:name="z2244" w:id="1716"/>
    <w:p>
      <w:pPr>
        <w:spacing w:after="0"/>
        <w:ind w:left="0"/>
        <w:jc w:val="left"/>
      </w:pPr>
      <w:r>
        <w:rPr>
          <w:rFonts w:ascii="Times New Roman"/>
          <w:b/>
          <w:i w:val="false"/>
          <w:color w:val="000000"/>
        </w:rPr>
        <w:t xml:space="preserve"> "Ледолазание"</w:t>
      </w:r>
    </w:p>
    <w:bookmarkEnd w:id="1716"/>
    <w:bookmarkStart w:name="z2245" w:id="1717"/>
    <w:p>
      <w:pPr>
        <w:spacing w:after="0"/>
        <w:ind w:left="0"/>
        <w:jc w:val="both"/>
      </w:pPr>
      <w:r>
        <w:rPr>
          <w:rFonts w:ascii="Times New Roman"/>
          <w:b w:val="false"/>
          <w:i w:val="false"/>
          <w:color w:val="000000"/>
          <w:sz w:val="28"/>
        </w:rPr>
        <w:t xml:space="preserve">
      6. Требования для присвоения спортивного звания "мастер спорта международного класса Республики Казахстан" </w:t>
      </w:r>
    </w:p>
    <w:bookmarkEnd w:id="1717"/>
    <w:bookmarkStart w:name="z2246" w:id="1718"/>
    <w:p>
      <w:pPr>
        <w:spacing w:after="0"/>
        <w:ind w:left="0"/>
        <w:jc w:val="both"/>
      </w:pPr>
      <w:r>
        <w:rPr>
          <w:rFonts w:ascii="Times New Roman"/>
          <w:b w:val="false"/>
          <w:i w:val="false"/>
          <w:color w:val="000000"/>
          <w:sz w:val="28"/>
        </w:rPr>
        <w:t>
      выполняется с 16 лет</w:t>
      </w:r>
    </w:p>
    <w:bookmarkEnd w:id="1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или кубок Евразии или кубок СНГ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bookmarkStart w:name="z2247" w:id="1719"/>
    <w:p>
      <w:pPr>
        <w:spacing w:after="0"/>
        <w:ind w:left="0"/>
        <w:jc w:val="both"/>
      </w:pPr>
      <w:r>
        <w:rPr>
          <w:rFonts w:ascii="Times New Roman"/>
          <w:b w:val="false"/>
          <w:i w:val="false"/>
          <w:color w:val="000000"/>
          <w:sz w:val="28"/>
        </w:rPr>
        <w:t xml:space="preserve">
      7. Требования для присвоения спортивного звания "мастер спорта Республики Казахстан" </w:t>
      </w:r>
    </w:p>
    <w:bookmarkEnd w:id="1719"/>
    <w:bookmarkStart w:name="z2248" w:id="1720"/>
    <w:p>
      <w:pPr>
        <w:spacing w:after="0"/>
        <w:ind w:left="0"/>
        <w:jc w:val="both"/>
      </w:pPr>
      <w:r>
        <w:rPr>
          <w:rFonts w:ascii="Times New Roman"/>
          <w:b w:val="false"/>
          <w:i w:val="false"/>
          <w:color w:val="000000"/>
          <w:sz w:val="28"/>
        </w:rPr>
        <w:t>
      выполняется с 16 лет</w:t>
      </w:r>
    </w:p>
    <w:bookmarkEnd w:id="1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 в международных соревнованиях и не менее 3 команд в республиканских соревнованиях (при наличии не менее 8 участников в каждой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или кубок Евразии или кубок СНГ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49" w:id="1721"/>
    <w:p>
      <w:pPr>
        <w:spacing w:after="0"/>
        <w:ind w:left="0"/>
        <w:jc w:val="both"/>
      </w:pPr>
      <w:r>
        <w:rPr>
          <w:rFonts w:ascii="Times New Roman"/>
          <w:b w:val="false"/>
          <w:i w:val="false"/>
          <w:color w:val="000000"/>
          <w:sz w:val="28"/>
        </w:rPr>
        <w:t xml:space="preserve">
      8. Требования для присвоения спортивного разряда "кандидат в мастера спорта Республики Казахстан" </w:t>
      </w:r>
    </w:p>
    <w:bookmarkEnd w:id="1721"/>
    <w:bookmarkStart w:name="z2250" w:id="1722"/>
    <w:p>
      <w:pPr>
        <w:spacing w:after="0"/>
        <w:ind w:left="0"/>
        <w:jc w:val="both"/>
      </w:pPr>
      <w:r>
        <w:rPr>
          <w:rFonts w:ascii="Times New Roman"/>
          <w:b w:val="false"/>
          <w:i w:val="false"/>
          <w:color w:val="000000"/>
          <w:sz w:val="28"/>
        </w:rPr>
        <w:t>
      выполняется с 16 лет</w:t>
      </w:r>
    </w:p>
    <w:bookmarkEnd w:id="1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3 команд (при наличии не менее 8 участников в каждой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251" w:id="1723"/>
    <w:p>
      <w:pPr>
        <w:spacing w:after="0"/>
        <w:ind w:left="0"/>
        <w:jc w:val="both"/>
      </w:pPr>
      <w:r>
        <w:rPr>
          <w:rFonts w:ascii="Times New Roman"/>
          <w:b w:val="false"/>
          <w:i w:val="false"/>
          <w:color w:val="000000"/>
          <w:sz w:val="28"/>
        </w:rPr>
        <w:t xml:space="preserve">
      9. Требования для присвоения спортивных разрядов </w:t>
      </w:r>
    </w:p>
    <w:bookmarkEnd w:id="1723"/>
    <w:bookmarkStart w:name="z2252" w:id="1724"/>
    <w:p>
      <w:pPr>
        <w:spacing w:after="0"/>
        <w:ind w:left="0"/>
        <w:jc w:val="both"/>
      </w:pPr>
      <w:r>
        <w:rPr>
          <w:rFonts w:ascii="Times New Roman"/>
          <w:b w:val="false"/>
          <w:i w:val="false"/>
          <w:color w:val="000000"/>
          <w:sz w:val="28"/>
        </w:rPr>
        <w:t>
      выполняется с 13 лет</w:t>
      </w:r>
    </w:p>
    <w:bookmarkEnd w:id="1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3 команд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международные, республиканские,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международные, республиканские,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международные, республиканские,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2254" w:id="1725"/>
    <w:p>
      <w:pPr>
        <w:spacing w:after="0"/>
        <w:ind w:left="0"/>
        <w:jc w:val="left"/>
      </w:pPr>
      <w:r>
        <w:rPr>
          <w:rFonts w:ascii="Times New Roman"/>
          <w:b/>
          <w:i w:val="false"/>
          <w:color w:val="000000"/>
        </w:rPr>
        <w:t xml:space="preserve"> Американский футбол</w:t>
      </w:r>
    </w:p>
    <w:bookmarkEnd w:id="1725"/>
    <w:bookmarkStart w:name="z2255" w:id="1726"/>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56" w:id="1727"/>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в международных соревнованиях не менее 10 стран и в республиканских соревнованиях не менее 15 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57" w:id="1728"/>
    <w:p>
      <w:pPr>
        <w:spacing w:after="0"/>
        <w:ind w:left="0"/>
        <w:jc w:val="both"/>
      </w:pPr>
      <w:r>
        <w:rPr>
          <w:rFonts w:ascii="Times New Roman"/>
          <w:b w:val="false"/>
          <w:i w:val="false"/>
          <w:color w:val="000000"/>
          <w:sz w:val="28"/>
        </w:rPr>
        <w:t>
      3. Требования для присвоения спортивных разрядов</w:t>
      </w:r>
    </w:p>
    <w:bookmarkEnd w:id="1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на республиканских соревнованиях не менее 10 областей, городов республиканского значения и столицы и в областных соревнованиях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юношей до 19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областей, городов республиканского значения и столицы среди команд любителей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Республики Казахстан среди команд любителей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областей, городов республиканского значения и столицы среди команд любителей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города среди команд любителей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ДЮСШ, СДЮШОР, школ-интернатов, колледжей спорта, ШВСМ (16-18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или Кубок областей, городов республиканского значения и столицы среди юношеских команд (16-18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юношеские соревнования и турниры, включенные в соответствии с Единым календарем спортивно-массовых мероприятий, при участии не менее чем 3 стран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трех лет в секции по виду спорта и участвовать на 3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двух лет в секции по виду спорта и участвовать на 3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259" w:id="1729"/>
    <w:p>
      <w:pPr>
        <w:spacing w:after="0"/>
        <w:ind w:left="0"/>
        <w:jc w:val="left"/>
      </w:pPr>
      <w:r>
        <w:rPr>
          <w:rFonts w:ascii="Times New Roman"/>
          <w:b/>
          <w:i w:val="false"/>
          <w:color w:val="000000"/>
        </w:rPr>
        <w:t xml:space="preserve"> Ашихара-каратэ</w:t>
      </w:r>
    </w:p>
    <w:bookmarkEnd w:id="1729"/>
    <w:bookmarkStart w:name="z2260" w:id="1730"/>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730"/>
    <w:bookmarkStart w:name="z2261" w:id="1731"/>
    <w:p>
      <w:pPr>
        <w:spacing w:after="0"/>
        <w:ind w:left="0"/>
        <w:jc w:val="both"/>
      </w:pPr>
      <w:r>
        <w:rPr>
          <w:rFonts w:ascii="Times New Roman"/>
          <w:b w:val="false"/>
          <w:i w:val="false"/>
          <w:color w:val="000000"/>
          <w:sz w:val="28"/>
        </w:rPr>
        <w:t>
      выполняется с 16 лет</w:t>
      </w:r>
    </w:p>
    <w:bookmarkEnd w:id="1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Кумитэ, Ката, Фулл-контакт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 (при проведении не менее 3 боев)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62" w:id="173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732"/>
    <w:bookmarkStart w:name="z2263" w:id="1733"/>
    <w:p>
      <w:pPr>
        <w:spacing w:after="0"/>
        <w:ind w:left="0"/>
        <w:jc w:val="both"/>
      </w:pPr>
      <w:r>
        <w:rPr>
          <w:rFonts w:ascii="Times New Roman"/>
          <w:b w:val="false"/>
          <w:i w:val="false"/>
          <w:color w:val="000000"/>
          <w:sz w:val="28"/>
        </w:rPr>
        <w:t>
      выполняется с 16 лет</w:t>
      </w:r>
    </w:p>
    <w:bookmarkEnd w:id="1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боев)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64" w:id="1734"/>
    <w:p>
      <w:pPr>
        <w:spacing w:after="0"/>
        <w:ind w:left="0"/>
        <w:jc w:val="both"/>
      </w:pPr>
      <w:r>
        <w:rPr>
          <w:rFonts w:ascii="Times New Roman"/>
          <w:b w:val="false"/>
          <w:i w:val="false"/>
          <w:color w:val="000000"/>
          <w:sz w:val="28"/>
        </w:rPr>
        <w:t>
      3. Требования для присвоения спортивных разрядов</w:t>
      </w:r>
    </w:p>
    <w:bookmarkEnd w:id="1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266" w:id="1735"/>
    <w:p>
      <w:pPr>
        <w:spacing w:after="0"/>
        <w:ind w:left="0"/>
        <w:jc w:val="left"/>
      </w:pPr>
      <w:r>
        <w:rPr>
          <w:rFonts w:ascii="Times New Roman"/>
          <w:b/>
          <w:i w:val="false"/>
          <w:color w:val="000000"/>
        </w:rPr>
        <w:t xml:space="preserve"> Аэробная гимнастика</w:t>
      </w:r>
    </w:p>
    <w:bookmarkEnd w:id="1735"/>
    <w:bookmarkStart w:name="z2267" w:id="1736"/>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736"/>
    <w:bookmarkStart w:name="z2268" w:id="1737"/>
    <w:p>
      <w:pPr>
        <w:spacing w:after="0"/>
        <w:ind w:left="0"/>
        <w:jc w:val="both"/>
      </w:pPr>
      <w:r>
        <w:rPr>
          <w:rFonts w:ascii="Times New Roman"/>
          <w:b w:val="false"/>
          <w:i w:val="false"/>
          <w:color w:val="000000"/>
          <w:sz w:val="28"/>
        </w:rPr>
        <w:t>
      выполняется с 14 лет по году рождения, за исключением Международного турнира FIG с 14 лет</w:t>
      </w:r>
    </w:p>
    <w:bookmarkEnd w:id="1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738"/>
          <w:p>
            <w:pPr>
              <w:spacing w:after="20"/>
              <w:ind w:left="20"/>
              <w:jc w:val="both"/>
            </w:pPr>
            <w:r>
              <w:rPr>
                <w:rFonts w:ascii="Times New Roman"/>
                <w:b w:val="false"/>
                <w:i w:val="false"/>
                <w:color w:val="000000"/>
                <w:sz w:val="20"/>
              </w:rPr>
              <w:t>
IW-индивидуальные выступление женщин (девочек)</w:t>
            </w:r>
          </w:p>
          <w:bookmarkEnd w:id="1738"/>
          <w:p>
            <w:pPr>
              <w:spacing w:after="20"/>
              <w:ind w:left="20"/>
              <w:jc w:val="both"/>
            </w:pPr>
            <w:r>
              <w:rPr>
                <w:rFonts w:ascii="Times New Roman"/>
                <w:b w:val="false"/>
                <w:i w:val="false"/>
                <w:color w:val="000000"/>
                <w:sz w:val="20"/>
              </w:rPr>
              <w:t>
</w:t>
            </w:r>
            <w:r>
              <w:rPr>
                <w:rFonts w:ascii="Times New Roman"/>
                <w:b w:val="false"/>
                <w:i w:val="false"/>
                <w:color w:val="000000"/>
                <w:sz w:val="20"/>
              </w:rPr>
              <w:t>IM- индивидуальные выступления мужчин (мальчиков)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MP- смешанная пара (мужчина и женщина или мальчики и девочки)</w:t>
            </w:r>
          </w:p>
          <w:p>
            <w:pPr>
              <w:spacing w:after="20"/>
              <w:ind w:left="20"/>
              <w:jc w:val="both"/>
            </w:pPr>
            <w:r>
              <w:rPr>
                <w:rFonts w:ascii="Times New Roman"/>
                <w:b w:val="false"/>
                <w:i w:val="false"/>
                <w:color w:val="000000"/>
                <w:sz w:val="20"/>
              </w:rPr>
              <w:t>
</w:t>
            </w:r>
            <w:r>
              <w:rPr>
                <w:rFonts w:ascii="Times New Roman"/>
                <w:b w:val="false"/>
                <w:i w:val="false"/>
                <w:color w:val="000000"/>
                <w:sz w:val="20"/>
              </w:rPr>
              <w:t>TR-трио</w:t>
            </w:r>
          </w:p>
          <w:p>
            <w:pPr>
              <w:spacing w:after="20"/>
              <w:ind w:left="20"/>
              <w:jc w:val="both"/>
            </w:pPr>
            <w:r>
              <w:rPr>
                <w:rFonts w:ascii="Times New Roman"/>
                <w:b w:val="false"/>
                <w:i w:val="false"/>
                <w:color w:val="000000"/>
                <w:sz w:val="20"/>
              </w:rPr>
              <w:t>
</w:t>
            </w:r>
            <w:r>
              <w:rPr>
                <w:rFonts w:ascii="Times New Roman"/>
                <w:b w:val="false"/>
                <w:i w:val="false"/>
                <w:color w:val="000000"/>
                <w:sz w:val="20"/>
              </w:rPr>
              <w:t>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739"/>
          <w:p>
            <w:pPr>
              <w:spacing w:after="20"/>
              <w:ind w:left="20"/>
              <w:jc w:val="both"/>
            </w:pPr>
            <w:r>
              <w:rPr>
                <w:rFonts w:ascii="Times New Roman"/>
                <w:b w:val="false"/>
                <w:i w:val="false"/>
                <w:color w:val="000000"/>
                <w:sz w:val="20"/>
              </w:rPr>
              <w:t>
IW-индивидуальные выступление женщин (девочек)</w:t>
            </w:r>
          </w:p>
          <w:bookmarkEnd w:id="1739"/>
          <w:p>
            <w:pPr>
              <w:spacing w:after="20"/>
              <w:ind w:left="20"/>
              <w:jc w:val="both"/>
            </w:pPr>
            <w:r>
              <w:rPr>
                <w:rFonts w:ascii="Times New Roman"/>
                <w:b w:val="false"/>
                <w:i w:val="false"/>
                <w:color w:val="000000"/>
                <w:sz w:val="20"/>
              </w:rPr>
              <w:t>
</w:t>
            </w:r>
            <w:r>
              <w:rPr>
                <w:rFonts w:ascii="Times New Roman"/>
                <w:b w:val="false"/>
                <w:i w:val="false"/>
                <w:color w:val="000000"/>
                <w:sz w:val="20"/>
              </w:rPr>
              <w:t>IM- индивидуальные выступления мужчин (мальчиков)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MP- смешанная пара (мужчина и женщина или мальчик и девочка);</w:t>
            </w:r>
          </w:p>
          <w:p>
            <w:pPr>
              <w:spacing w:after="20"/>
              <w:ind w:left="20"/>
              <w:jc w:val="both"/>
            </w:pPr>
            <w:r>
              <w:rPr>
                <w:rFonts w:ascii="Times New Roman"/>
                <w:b w:val="false"/>
                <w:i w:val="false"/>
                <w:color w:val="000000"/>
                <w:sz w:val="20"/>
              </w:rPr>
              <w:t>
</w:t>
            </w:r>
            <w:r>
              <w:rPr>
                <w:rFonts w:ascii="Times New Roman"/>
                <w:b w:val="false"/>
                <w:i w:val="false"/>
                <w:color w:val="000000"/>
                <w:sz w:val="20"/>
              </w:rPr>
              <w:t>TR-трио</w:t>
            </w:r>
          </w:p>
          <w:p>
            <w:pPr>
              <w:spacing w:after="20"/>
              <w:ind w:left="20"/>
              <w:jc w:val="both"/>
            </w:pPr>
            <w:r>
              <w:rPr>
                <w:rFonts w:ascii="Times New Roman"/>
                <w:b w:val="false"/>
                <w:i w:val="false"/>
                <w:color w:val="000000"/>
                <w:sz w:val="20"/>
              </w:rPr>
              <w:t>
</w:t>
            </w:r>
            <w:r>
              <w:rPr>
                <w:rFonts w:ascii="Times New Roman"/>
                <w:b w:val="false"/>
                <w:i w:val="false"/>
                <w:color w:val="000000"/>
                <w:sz w:val="20"/>
              </w:rPr>
              <w:t>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Age Group Competitions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740"/>
          <w:p>
            <w:pPr>
              <w:spacing w:after="20"/>
              <w:ind w:left="20"/>
              <w:jc w:val="both"/>
            </w:pPr>
            <w:r>
              <w:rPr>
                <w:rFonts w:ascii="Times New Roman"/>
                <w:b w:val="false"/>
                <w:i w:val="false"/>
                <w:color w:val="000000"/>
                <w:sz w:val="20"/>
              </w:rPr>
              <w:t>
IW-индивидуальные выступление женщин (девочек)</w:t>
            </w:r>
          </w:p>
          <w:bookmarkEnd w:id="1740"/>
          <w:p>
            <w:pPr>
              <w:spacing w:after="20"/>
              <w:ind w:left="20"/>
              <w:jc w:val="both"/>
            </w:pPr>
            <w:r>
              <w:rPr>
                <w:rFonts w:ascii="Times New Roman"/>
                <w:b w:val="false"/>
                <w:i w:val="false"/>
                <w:color w:val="000000"/>
                <w:sz w:val="20"/>
              </w:rPr>
              <w:t>
</w:t>
            </w:r>
            <w:r>
              <w:rPr>
                <w:rFonts w:ascii="Times New Roman"/>
                <w:b w:val="false"/>
                <w:i w:val="false"/>
                <w:color w:val="000000"/>
                <w:sz w:val="20"/>
              </w:rPr>
              <w:t>IM- индивидуальные выступления мужчин (мальчиков)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MP- смешанная пара (мужчина и женщина или мальчик и девочка)</w:t>
            </w:r>
          </w:p>
          <w:p>
            <w:pPr>
              <w:spacing w:after="20"/>
              <w:ind w:left="20"/>
              <w:jc w:val="both"/>
            </w:pPr>
            <w:r>
              <w:rPr>
                <w:rFonts w:ascii="Times New Roman"/>
                <w:b w:val="false"/>
                <w:i w:val="false"/>
                <w:color w:val="000000"/>
                <w:sz w:val="20"/>
              </w:rPr>
              <w:t>
</w:t>
            </w:r>
            <w:r>
              <w:rPr>
                <w:rFonts w:ascii="Times New Roman"/>
                <w:b w:val="false"/>
                <w:i w:val="false"/>
                <w:color w:val="000000"/>
                <w:sz w:val="20"/>
              </w:rPr>
              <w:t>TR-трио</w:t>
            </w:r>
          </w:p>
          <w:p>
            <w:pPr>
              <w:spacing w:after="20"/>
              <w:ind w:left="20"/>
              <w:jc w:val="both"/>
            </w:pPr>
            <w:r>
              <w:rPr>
                <w:rFonts w:ascii="Times New Roman"/>
                <w:b w:val="false"/>
                <w:i w:val="false"/>
                <w:color w:val="000000"/>
                <w:sz w:val="20"/>
              </w:rPr>
              <w:t>
</w:t>
            </w:r>
            <w:r>
              <w:rPr>
                <w:rFonts w:ascii="Times New Roman"/>
                <w:b w:val="false"/>
                <w:i w:val="false"/>
                <w:color w:val="000000"/>
                <w:sz w:val="20"/>
              </w:rPr>
              <w:t>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741"/>
          <w:p>
            <w:pPr>
              <w:spacing w:after="20"/>
              <w:ind w:left="20"/>
              <w:jc w:val="both"/>
            </w:pPr>
            <w:r>
              <w:rPr>
                <w:rFonts w:ascii="Times New Roman"/>
                <w:b w:val="false"/>
                <w:i w:val="false"/>
                <w:color w:val="000000"/>
                <w:sz w:val="20"/>
              </w:rPr>
              <w:t>
IW-индивидуальные выступление женщин (девочек)</w:t>
            </w:r>
          </w:p>
          <w:bookmarkEnd w:id="1741"/>
          <w:p>
            <w:pPr>
              <w:spacing w:after="20"/>
              <w:ind w:left="20"/>
              <w:jc w:val="both"/>
            </w:pPr>
            <w:r>
              <w:rPr>
                <w:rFonts w:ascii="Times New Roman"/>
                <w:b w:val="false"/>
                <w:i w:val="false"/>
                <w:color w:val="000000"/>
                <w:sz w:val="20"/>
              </w:rPr>
              <w:t>
</w:t>
            </w:r>
            <w:r>
              <w:rPr>
                <w:rFonts w:ascii="Times New Roman"/>
                <w:b w:val="false"/>
                <w:i w:val="false"/>
                <w:color w:val="000000"/>
                <w:sz w:val="20"/>
              </w:rPr>
              <w:t>IM- индивидуальные выступления мужчин (мальчиков)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MP- смешанная пара (мужчина и женщина или мальчик и девочка);</w:t>
            </w:r>
          </w:p>
          <w:p>
            <w:pPr>
              <w:spacing w:after="20"/>
              <w:ind w:left="20"/>
              <w:jc w:val="both"/>
            </w:pPr>
            <w:r>
              <w:rPr>
                <w:rFonts w:ascii="Times New Roman"/>
                <w:b w:val="false"/>
                <w:i w:val="false"/>
                <w:color w:val="000000"/>
                <w:sz w:val="20"/>
              </w:rPr>
              <w:t>
</w:t>
            </w:r>
            <w:r>
              <w:rPr>
                <w:rFonts w:ascii="Times New Roman"/>
                <w:b w:val="false"/>
                <w:i w:val="false"/>
                <w:color w:val="000000"/>
                <w:sz w:val="20"/>
              </w:rPr>
              <w:t>TR-трио</w:t>
            </w:r>
          </w:p>
          <w:p>
            <w:pPr>
              <w:spacing w:after="20"/>
              <w:ind w:left="20"/>
              <w:jc w:val="both"/>
            </w:pPr>
            <w:r>
              <w:rPr>
                <w:rFonts w:ascii="Times New Roman"/>
                <w:b w:val="false"/>
                <w:i w:val="false"/>
                <w:color w:val="000000"/>
                <w:sz w:val="20"/>
              </w:rPr>
              <w:t>
</w:t>
            </w:r>
            <w:r>
              <w:rPr>
                <w:rFonts w:ascii="Times New Roman"/>
                <w:b w:val="false"/>
                <w:i w:val="false"/>
                <w:color w:val="000000"/>
                <w:sz w:val="20"/>
              </w:rPr>
              <w:t>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742"/>
          <w:p>
            <w:pPr>
              <w:spacing w:after="20"/>
              <w:ind w:left="20"/>
              <w:jc w:val="both"/>
            </w:pPr>
            <w:r>
              <w:rPr>
                <w:rFonts w:ascii="Times New Roman"/>
                <w:b w:val="false"/>
                <w:i w:val="false"/>
                <w:color w:val="000000"/>
                <w:sz w:val="20"/>
              </w:rPr>
              <w:t>
IW-индивидуальные выступление женщин (девочек)</w:t>
            </w:r>
          </w:p>
          <w:bookmarkEnd w:id="1742"/>
          <w:p>
            <w:pPr>
              <w:spacing w:after="20"/>
              <w:ind w:left="20"/>
              <w:jc w:val="both"/>
            </w:pPr>
            <w:r>
              <w:rPr>
                <w:rFonts w:ascii="Times New Roman"/>
                <w:b w:val="false"/>
                <w:i w:val="false"/>
                <w:color w:val="000000"/>
                <w:sz w:val="20"/>
              </w:rPr>
              <w:t>
</w:t>
            </w:r>
            <w:r>
              <w:rPr>
                <w:rFonts w:ascii="Times New Roman"/>
                <w:b w:val="false"/>
                <w:i w:val="false"/>
                <w:color w:val="000000"/>
                <w:sz w:val="20"/>
              </w:rPr>
              <w:t>IM- индивидуальные выступления мужчин (мальчиков)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MP- смешанная пара (мужчина и женщина или мальчик и девочка)</w:t>
            </w:r>
          </w:p>
          <w:p>
            <w:pPr>
              <w:spacing w:after="20"/>
              <w:ind w:left="20"/>
              <w:jc w:val="both"/>
            </w:pPr>
            <w:r>
              <w:rPr>
                <w:rFonts w:ascii="Times New Roman"/>
                <w:b w:val="false"/>
                <w:i w:val="false"/>
                <w:color w:val="000000"/>
                <w:sz w:val="20"/>
              </w:rPr>
              <w:t>
</w:t>
            </w:r>
            <w:r>
              <w:rPr>
                <w:rFonts w:ascii="Times New Roman"/>
                <w:b w:val="false"/>
                <w:i w:val="false"/>
                <w:color w:val="000000"/>
                <w:sz w:val="20"/>
              </w:rPr>
              <w:t>TR-трио</w:t>
            </w:r>
          </w:p>
          <w:p>
            <w:pPr>
              <w:spacing w:after="20"/>
              <w:ind w:left="20"/>
              <w:jc w:val="both"/>
            </w:pPr>
            <w:r>
              <w:rPr>
                <w:rFonts w:ascii="Times New Roman"/>
                <w:b w:val="false"/>
                <w:i w:val="false"/>
                <w:color w:val="000000"/>
                <w:sz w:val="20"/>
              </w:rPr>
              <w:t>
</w:t>
            </w:r>
            <w:r>
              <w:rPr>
                <w:rFonts w:ascii="Times New Roman"/>
                <w:b w:val="false"/>
                <w:i w:val="false"/>
                <w:color w:val="000000"/>
                <w:sz w:val="20"/>
              </w:rPr>
              <w:t>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743"/>
          <w:p>
            <w:pPr>
              <w:spacing w:after="20"/>
              <w:ind w:left="20"/>
              <w:jc w:val="both"/>
            </w:pPr>
            <w:r>
              <w:rPr>
                <w:rFonts w:ascii="Times New Roman"/>
                <w:b w:val="false"/>
                <w:i w:val="false"/>
                <w:color w:val="000000"/>
                <w:sz w:val="20"/>
              </w:rPr>
              <w:t>
IW-индивидуальные выступление женщин (девочек)</w:t>
            </w:r>
          </w:p>
          <w:bookmarkEnd w:id="1743"/>
          <w:p>
            <w:pPr>
              <w:spacing w:after="20"/>
              <w:ind w:left="20"/>
              <w:jc w:val="both"/>
            </w:pPr>
            <w:r>
              <w:rPr>
                <w:rFonts w:ascii="Times New Roman"/>
                <w:b w:val="false"/>
                <w:i w:val="false"/>
                <w:color w:val="000000"/>
                <w:sz w:val="20"/>
              </w:rPr>
              <w:t>
</w:t>
            </w:r>
            <w:r>
              <w:rPr>
                <w:rFonts w:ascii="Times New Roman"/>
                <w:b w:val="false"/>
                <w:i w:val="false"/>
                <w:color w:val="000000"/>
                <w:sz w:val="20"/>
              </w:rPr>
              <w:t>IM- индивидуальные выступления мужчин (мальчиков)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MP- смешанная пара (мужчина и женщина или мальчик и девочка)</w:t>
            </w:r>
          </w:p>
          <w:p>
            <w:pPr>
              <w:spacing w:after="20"/>
              <w:ind w:left="20"/>
              <w:jc w:val="both"/>
            </w:pPr>
            <w:r>
              <w:rPr>
                <w:rFonts w:ascii="Times New Roman"/>
                <w:b w:val="false"/>
                <w:i w:val="false"/>
                <w:color w:val="000000"/>
                <w:sz w:val="20"/>
              </w:rPr>
              <w:t>
</w:t>
            </w:r>
            <w:r>
              <w:rPr>
                <w:rFonts w:ascii="Times New Roman"/>
                <w:b w:val="false"/>
                <w:i w:val="false"/>
                <w:color w:val="000000"/>
                <w:sz w:val="20"/>
              </w:rPr>
              <w:t>TR-трио</w:t>
            </w:r>
          </w:p>
          <w:p>
            <w:pPr>
              <w:spacing w:after="20"/>
              <w:ind w:left="20"/>
              <w:jc w:val="both"/>
            </w:pPr>
            <w:r>
              <w:rPr>
                <w:rFonts w:ascii="Times New Roman"/>
                <w:b w:val="false"/>
                <w:i w:val="false"/>
                <w:color w:val="000000"/>
                <w:sz w:val="20"/>
              </w:rPr>
              <w:t>
</w:t>
            </w:r>
            <w:r>
              <w:rPr>
                <w:rFonts w:ascii="Times New Roman"/>
                <w:b w:val="false"/>
                <w:i w:val="false"/>
                <w:color w:val="000000"/>
                <w:sz w:val="20"/>
              </w:rPr>
              <w:t>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744"/>
          <w:p>
            <w:pPr>
              <w:spacing w:after="20"/>
              <w:ind w:left="20"/>
              <w:jc w:val="both"/>
            </w:pPr>
            <w:r>
              <w:rPr>
                <w:rFonts w:ascii="Times New Roman"/>
                <w:b w:val="false"/>
                <w:i w:val="false"/>
                <w:color w:val="000000"/>
                <w:sz w:val="20"/>
              </w:rPr>
              <w:t>
IW-индивидуальные выступление женщин (девочек)</w:t>
            </w:r>
          </w:p>
          <w:bookmarkEnd w:id="1744"/>
          <w:p>
            <w:pPr>
              <w:spacing w:after="20"/>
              <w:ind w:left="20"/>
              <w:jc w:val="both"/>
            </w:pPr>
            <w:r>
              <w:rPr>
                <w:rFonts w:ascii="Times New Roman"/>
                <w:b w:val="false"/>
                <w:i w:val="false"/>
                <w:color w:val="000000"/>
                <w:sz w:val="20"/>
              </w:rPr>
              <w:t>
</w:t>
            </w:r>
            <w:r>
              <w:rPr>
                <w:rFonts w:ascii="Times New Roman"/>
                <w:b w:val="false"/>
                <w:i w:val="false"/>
                <w:color w:val="000000"/>
                <w:sz w:val="20"/>
              </w:rPr>
              <w:t>IM- индивидуальные выступления мужчин (мальчиков)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MP- смешанная пара (мужчина и женщина или мальчик и девочка)</w:t>
            </w:r>
          </w:p>
          <w:p>
            <w:pPr>
              <w:spacing w:after="20"/>
              <w:ind w:left="20"/>
              <w:jc w:val="both"/>
            </w:pPr>
            <w:r>
              <w:rPr>
                <w:rFonts w:ascii="Times New Roman"/>
                <w:b w:val="false"/>
                <w:i w:val="false"/>
                <w:color w:val="000000"/>
                <w:sz w:val="20"/>
              </w:rPr>
              <w:t>
</w:t>
            </w:r>
            <w:r>
              <w:rPr>
                <w:rFonts w:ascii="Times New Roman"/>
                <w:b w:val="false"/>
                <w:i w:val="false"/>
                <w:color w:val="000000"/>
                <w:sz w:val="20"/>
              </w:rPr>
              <w:t>TR-трио</w:t>
            </w:r>
          </w:p>
          <w:p>
            <w:pPr>
              <w:spacing w:after="20"/>
              <w:ind w:left="20"/>
              <w:jc w:val="both"/>
            </w:pPr>
            <w:r>
              <w:rPr>
                <w:rFonts w:ascii="Times New Roman"/>
                <w:b w:val="false"/>
                <w:i w:val="false"/>
                <w:color w:val="000000"/>
                <w:sz w:val="20"/>
              </w:rPr>
              <w:t>
</w:t>
            </w:r>
            <w:r>
              <w:rPr>
                <w:rFonts w:ascii="Times New Roman"/>
                <w:b w:val="false"/>
                <w:i w:val="false"/>
                <w:color w:val="000000"/>
                <w:sz w:val="20"/>
              </w:rPr>
              <w:t>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745"/>
          <w:p>
            <w:pPr>
              <w:spacing w:after="20"/>
              <w:ind w:left="20"/>
              <w:jc w:val="both"/>
            </w:pPr>
            <w:r>
              <w:rPr>
                <w:rFonts w:ascii="Times New Roman"/>
                <w:b w:val="false"/>
                <w:i w:val="false"/>
                <w:color w:val="000000"/>
                <w:sz w:val="20"/>
              </w:rPr>
              <w:t>
IW-индивидуальные выступление женщин (девочек)</w:t>
            </w:r>
          </w:p>
          <w:bookmarkEnd w:id="1745"/>
          <w:p>
            <w:pPr>
              <w:spacing w:after="20"/>
              <w:ind w:left="20"/>
              <w:jc w:val="both"/>
            </w:pPr>
            <w:r>
              <w:rPr>
                <w:rFonts w:ascii="Times New Roman"/>
                <w:b w:val="false"/>
                <w:i w:val="false"/>
                <w:color w:val="000000"/>
                <w:sz w:val="20"/>
              </w:rPr>
              <w:t>
</w:t>
            </w:r>
            <w:r>
              <w:rPr>
                <w:rFonts w:ascii="Times New Roman"/>
                <w:b w:val="false"/>
                <w:i w:val="false"/>
                <w:color w:val="000000"/>
                <w:sz w:val="20"/>
              </w:rPr>
              <w:t>IM- индивидуальные выступления мужчин (мальчиков)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MP- смешанная пара (мужчина и женщина или мальчик и девочка)</w:t>
            </w:r>
          </w:p>
          <w:p>
            <w:pPr>
              <w:spacing w:after="20"/>
              <w:ind w:left="20"/>
              <w:jc w:val="both"/>
            </w:pPr>
            <w:r>
              <w:rPr>
                <w:rFonts w:ascii="Times New Roman"/>
                <w:b w:val="false"/>
                <w:i w:val="false"/>
                <w:color w:val="000000"/>
                <w:sz w:val="20"/>
              </w:rPr>
              <w:t>
</w:t>
            </w:r>
            <w:r>
              <w:rPr>
                <w:rFonts w:ascii="Times New Roman"/>
                <w:b w:val="false"/>
                <w:i w:val="false"/>
                <w:color w:val="000000"/>
                <w:sz w:val="20"/>
              </w:rPr>
              <w:t>TR-трио</w:t>
            </w:r>
          </w:p>
          <w:p>
            <w:pPr>
              <w:spacing w:after="20"/>
              <w:ind w:left="20"/>
              <w:jc w:val="both"/>
            </w:pPr>
            <w:r>
              <w:rPr>
                <w:rFonts w:ascii="Times New Roman"/>
                <w:b w:val="false"/>
                <w:i w:val="false"/>
                <w:color w:val="000000"/>
                <w:sz w:val="20"/>
              </w:rPr>
              <w:t>
</w:t>
            </w:r>
            <w:r>
              <w:rPr>
                <w:rFonts w:ascii="Times New Roman"/>
                <w:b w:val="false"/>
                <w:i w:val="false"/>
                <w:color w:val="000000"/>
                <w:sz w:val="20"/>
              </w:rPr>
              <w:t>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FIG при наличии не менее 5 стран в соревновательной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1746"/>
          <w:p>
            <w:pPr>
              <w:spacing w:after="20"/>
              <w:ind w:left="20"/>
              <w:jc w:val="both"/>
            </w:pPr>
            <w:r>
              <w:rPr>
                <w:rFonts w:ascii="Times New Roman"/>
                <w:b w:val="false"/>
                <w:i w:val="false"/>
                <w:color w:val="000000"/>
                <w:sz w:val="20"/>
              </w:rPr>
              <w:t>
IW-индивидуальные выступление женщин (девочек)</w:t>
            </w:r>
          </w:p>
          <w:bookmarkEnd w:id="1746"/>
          <w:p>
            <w:pPr>
              <w:spacing w:after="20"/>
              <w:ind w:left="20"/>
              <w:jc w:val="both"/>
            </w:pPr>
            <w:r>
              <w:rPr>
                <w:rFonts w:ascii="Times New Roman"/>
                <w:b w:val="false"/>
                <w:i w:val="false"/>
                <w:color w:val="000000"/>
                <w:sz w:val="20"/>
              </w:rPr>
              <w:t>
</w:t>
            </w:r>
            <w:r>
              <w:rPr>
                <w:rFonts w:ascii="Times New Roman"/>
                <w:b w:val="false"/>
                <w:i w:val="false"/>
                <w:color w:val="000000"/>
                <w:sz w:val="20"/>
              </w:rPr>
              <w:t>IM- индивидуальные выступления мужчин (мальчиков)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MP- смешанная пара (мужчина и женщина или мальчик и девочка)</w:t>
            </w:r>
          </w:p>
          <w:p>
            <w:pPr>
              <w:spacing w:after="20"/>
              <w:ind w:left="20"/>
              <w:jc w:val="both"/>
            </w:pPr>
            <w:r>
              <w:rPr>
                <w:rFonts w:ascii="Times New Roman"/>
                <w:b w:val="false"/>
                <w:i w:val="false"/>
                <w:color w:val="000000"/>
                <w:sz w:val="20"/>
              </w:rPr>
              <w:t>
</w:t>
            </w:r>
            <w:r>
              <w:rPr>
                <w:rFonts w:ascii="Times New Roman"/>
                <w:b w:val="false"/>
                <w:i w:val="false"/>
                <w:color w:val="000000"/>
                <w:sz w:val="20"/>
              </w:rPr>
              <w:t>TR-трио</w:t>
            </w:r>
          </w:p>
          <w:p>
            <w:pPr>
              <w:spacing w:after="20"/>
              <w:ind w:left="20"/>
              <w:jc w:val="both"/>
            </w:pPr>
            <w:r>
              <w:rPr>
                <w:rFonts w:ascii="Times New Roman"/>
                <w:b w:val="false"/>
                <w:i w:val="false"/>
                <w:color w:val="000000"/>
                <w:sz w:val="20"/>
              </w:rPr>
              <w:t>
</w:t>
            </w:r>
            <w:r>
              <w:rPr>
                <w:rFonts w:ascii="Times New Roman"/>
                <w:b w:val="false"/>
                <w:i w:val="false"/>
                <w:color w:val="000000"/>
                <w:sz w:val="20"/>
              </w:rPr>
              <w:t>GR-группы</w:t>
            </w:r>
          </w:p>
          <w:p>
            <w:pPr>
              <w:spacing w:after="20"/>
              <w:ind w:left="20"/>
              <w:jc w:val="both"/>
            </w:pPr>
            <w:r>
              <w:rPr>
                <w:rFonts w:ascii="Times New Roman"/>
                <w:b w:val="false"/>
                <w:i w:val="false"/>
                <w:color w:val="000000"/>
                <w:sz w:val="20"/>
              </w:rPr>
              <w:t>
AD- танцевальная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14" w:id="1747"/>
    <w:p>
      <w:pPr>
        <w:spacing w:after="0"/>
        <w:ind w:left="0"/>
        <w:jc w:val="both"/>
      </w:pPr>
      <w:r>
        <w:rPr>
          <w:rFonts w:ascii="Times New Roman"/>
          <w:b w:val="false"/>
          <w:i w:val="false"/>
          <w:color w:val="000000"/>
          <w:sz w:val="28"/>
        </w:rPr>
        <w:t>
      2. Нормы для присвоения спортивных званий и спортивных разрядов</w:t>
      </w:r>
    </w:p>
    <w:bookmarkEnd w:id="1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возрасту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в течении года на соревнованиях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16 лет по году рождения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набрать 18,0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на соревнованиях группы IА или группы 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14 лет по году рождения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календарного года набрать 17,0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на соревнованиях IА или группы I, группы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12 лет по году рождения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календарного года набрать 16,0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748"/>
          <w:p>
            <w:pPr>
              <w:spacing w:after="20"/>
              <w:ind w:left="20"/>
              <w:jc w:val="both"/>
            </w:pPr>
            <w:r>
              <w:rPr>
                <w:rFonts w:ascii="Times New Roman"/>
                <w:b w:val="false"/>
                <w:i w:val="false"/>
                <w:color w:val="000000"/>
                <w:sz w:val="20"/>
              </w:rPr>
              <w:t>
один раз на соревнованиях группы I</w:t>
            </w:r>
          </w:p>
          <w:bookmarkEnd w:id="1748"/>
          <w:p>
            <w:pPr>
              <w:spacing w:after="20"/>
              <w:ind w:left="20"/>
              <w:jc w:val="both"/>
            </w:pPr>
            <w:r>
              <w:rPr>
                <w:rFonts w:ascii="Times New Roman"/>
                <w:b w:val="false"/>
                <w:i w:val="false"/>
                <w:color w:val="000000"/>
                <w:sz w:val="20"/>
              </w:rPr>
              <w:t>
</w:t>
            </w:r>
            <w:r>
              <w:rPr>
                <w:rFonts w:ascii="Times New Roman"/>
                <w:b w:val="false"/>
                <w:i w:val="false"/>
                <w:color w:val="000000"/>
                <w:sz w:val="20"/>
              </w:rPr>
              <w:t>или один раз на соревнованиях группы II</w:t>
            </w:r>
          </w:p>
          <w:p>
            <w:pPr>
              <w:spacing w:after="20"/>
              <w:ind w:left="20"/>
              <w:jc w:val="both"/>
            </w:pPr>
            <w:r>
              <w:rPr>
                <w:rFonts w:ascii="Times New Roman"/>
                <w:b w:val="false"/>
                <w:i w:val="false"/>
                <w:color w:val="000000"/>
                <w:sz w:val="20"/>
              </w:rPr>
              <w:t>
или один раз на соревнованиях группы III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лет по году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календарного года набрать 14,0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749"/>
          <w:p>
            <w:pPr>
              <w:spacing w:after="20"/>
              <w:ind w:left="20"/>
              <w:jc w:val="both"/>
            </w:pPr>
            <w:r>
              <w:rPr>
                <w:rFonts w:ascii="Times New Roman"/>
                <w:b w:val="false"/>
                <w:i w:val="false"/>
                <w:color w:val="000000"/>
                <w:sz w:val="20"/>
              </w:rPr>
              <w:t>
один раз на соревнованиях группы II</w:t>
            </w:r>
          </w:p>
          <w:bookmarkEnd w:id="1749"/>
          <w:p>
            <w:pPr>
              <w:spacing w:after="20"/>
              <w:ind w:left="20"/>
              <w:jc w:val="both"/>
            </w:pPr>
            <w:r>
              <w:rPr>
                <w:rFonts w:ascii="Times New Roman"/>
                <w:b w:val="false"/>
                <w:i w:val="false"/>
                <w:color w:val="000000"/>
                <w:sz w:val="20"/>
              </w:rPr>
              <w:t>
или один раз на соревнованиях группы III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 лет по году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календарного года набрать 13,0 баллов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750"/>
          <w:p>
            <w:pPr>
              <w:spacing w:after="20"/>
              <w:ind w:left="20"/>
              <w:jc w:val="both"/>
            </w:pPr>
            <w:r>
              <w:rPr>
                <w:rFonts w:ascii="Times New Roman"/>
                <w:b w:val="false"/>
                <w:i w:val="false"/>
                <w:color w:val="000000"/>
                <w:sz w:val="20"/>
              </w:rPr>
              <w:t>
один раз на соревнованиях группы II</w:t>
            </w:r>
          </w:p>
          <w:bookmarkEnd w:id="1750"/>
          <w:p>
            <w:pPr>
              <w:spacing w:after="20"/>
              <w:ind w:left="20"/>
              <w:jc w:val="both"/>
            </w:pPr>
            <w:r>
              <w:rPr>
                <w:rFonts w:ascii="Times New Roman"/>
                <w:b w:val="false"/>
                <w:i w:val="false"/>
                <w:color w:val="000000"/>
                <w:sz w:val="20"/>
              </w:rPr>
              <w:t>
или один раз на соревнованиях группы III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лет по году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календарного года набрать 12,0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751"/>
          <w:p>
            <w:pPr>
              <w:spacing w:after="20"/>
              <w:ind w:left="20"/>
              <w:jc w:val="both"/>
            </w:pPr>
            <w:r>
              <w:rPr>
                <w:rFonts w:ascii="Times New Roman"/>
                <w:b w:val="false"/>
                <w:i w:val="false"/>
                <w:color w:val="000000"/>
                <w:sz w:val="20"/>
              </w:rPr>
              <w:t>
один раз на соревнованиях группы III</w:t>
            </w:r>
          </w:p>
          <w:bookmarkEnd w:id="1751"/>
          <w:p>
            <w:pPr>
              <w:spacing w:after="20"/>
              <w:ind w:left="20"/>
              <w:jc w:val="both"/>
            </w:pPr>
            <w:r>
              <w:rPr>
                <w:rFonts w:ascii="Times New Roman"/>
                <w:b w:val="false"/>
                <w:i w:val="false"/>
                <w:color w:val="000000"/>
                <w:sz w:val="20"/>
              </w:rPr>
              <w:t>
или один раз на соревнованиях группы IV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лет по году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календарного года набрать 12,0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752"/>
          <w:p>
            <w:pPr>
              <w:spacing w:after="20"/>
              <w:ind w:left="20"/>
              <w:jc w:val="both"/>
            </w:pPr>
            <w:r>
              <w:rPr>
                <w:rFonts w:ascii="Times New Roman"/>
                <w:b w:val="false"/>
                <w:i w:val="false"/>
                <w:color w:val="000000"/>
                <w:sz w:val="20"/>
              </w:rPr>
              <w:t xml:space="preserve">
один раз на соревнованиях группы III </w:t>
            </w:r>
          </w:p>
          <w:bookmarkEnd w:id="1752"/>
          <w:p>
            <w:pPr>
              <w:spacing w:after="20"/>
              <w:ind w:left="20"/>
              <w:jc w:val="both"/>
            </w:pPr>
            <w:r>
              <w:rPr>
                <w:rFonts w:ascii="Times New Roman"/>
                <w:b w:val="false"/>
                <w:i w:val="false"/>
                <w:color w:val="000000"/>
                <w:sz w:val="20"/>
              </w:rPr>
              <w:t>
или один раз на соревнованиях группы IV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лет по году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течение календарного года набрать 10,0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753"/>
          <w:p>
            <w:pPr>
              <w:spacing w:after="20"/>
              <w:ind w:left="20"/>
              <w:jc w:val="both"/>
            </w:pPr>
            <w:r>
              <w:rPr>
                <w:rFonts w:ascii="Times New Roman"/>
                <w:b w:val="false"/>
                <w:i w:val="false"/>
                <w:color w:val="000000"/>
                <w:sz w:val="20"/>
              </w:rPr>
              <w:t>
один раз на соревнованиях группы III</w:t>
            </w:r>
          </w:p>
          <w:bookmarkEnd w:id="1753"/>
          <w:p>
            <w:pPr>
              <w:spacing w:after="20"/>
              <w:ind w:left="20"/>
              <w:jc w:val="both"/>
            </w:pPr>
            <w:r>
              <w:rPr>
                <w:rFonts w:ascii="Times New Roman"/>
                <w:b w:val="false"/>
                <w:i w:val="false"/>
                <w:color w:val="000000"/>
                <w:sz w:val="20"/>
              </w:rPr>
              <w:t>
или один раз на соревнованиях группы IV</w:t>
            </w:r>
          </w:p>
        </w:tc>
      </w:tr>
    </w:tbl>
    <w:bookmarkStart w:name="z2322" w:id="1754"/>
    <w:p>
      <w:pPr>
        <w:spacing w:after="0"/>
        <w:ind w:left="0"/>
        <w:jc w:val="both"/>
      </w:pPr>
      <w:r>
        <w:rPr>
          <w:rFonts w:ascii="Times New Roman"/>
          <w:b w:val="false"/>
          <w:i w:val="false"/>
          <w:color w:val="000000"/>
          <w:sz w:val="28"/>
        </w:rPr>
        <w:t>
      4. Деление соревнований на группы по художественной гимнастике</w:t>
      </w:r>
    </w:p>
    <w:bookmarkEnd w:id="1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755"/>
          <w:p>
            <w:pPr>
              <w:spacing w:after="20"/>
              <w:ind w:left="20"/>
              <w:jc w:val="both"/>
            </w:pPr>
            <w:r>
              <w:rPr>
                <w:rFonts w:ascii="Times New Roman"/>
                <w:b w:val="false"/>
                <w:i w:val="false"/>
                <w:color w:val="000000"/>
                <w:sz w:val="20"/>
              </w:rPr>
              <w:t>
Чемпионат мира</w:t>
            </w:r>
          </w:p>
          <w:bookmarkEnd w:id="1755"/>
          <w:p>
            <w:pPr>
              <w:spacing w:after="20"/>
              <w:ind w:left="20"/>
              <w:jc w:val="both"/>
            </w:pPr>
            <w:r>
              <w:rPr>
                <w:rFonts w:ascii="Times New Roman"/>
                <w:b w:val="false"/>
                <w:i w:val="false"/>
                <w:color w:val="000000"/>
                <w:sz w:val="20"/>
              </w:rPr>
              <w:t>
</w:t>
            </w:r>
            <w:r>
              <w:rPr>
                <w:rFonts w:ascii="Times New Roman"/>
                <w:b w:val="false"/>
                <w:i w:val="false"/>
                <w:color w:val="000000"/>
                <w:sz w:val="20"/>
              </w:rPr>
              <w:t>Кубок мира</w:t>
            </w:r>
          </w:p>
          <w:p>
            <w:pPr>
              <w:spacing w:after="20"/>
              <w:ind w:left="20"/>
              <w:jc w:val="both"/>
            </w:pPr>
            <w:r>
              <w:rPr>
                <w:rFonts w:ascii="Times New Roman"/>
                <w:b w:val="false"/>
                <w:i w:val="false"/>
                <w:color w:val="000000"/>
                <w:sz w:val="20"/>
              </w:rPr>
              <w:t>
</w:t>
            </w:r>
            <w:r>
              <w:rPr>
                <w:rFonts w:ascii="Times New Roman"/>
                <w:b w:val="false"/>
                <w:i w:val="false"/>
                <w:color w:val="000000"/>
                <w:sz w:val="20"/>
              </w:rPr>
              <w:t>Чемпионат Азии</w:t>
            </w:r>
          </w:p>
          <w:p>
            <w:pPr>
              <w:spacing w:after="20"/>
              <w:ind w:left="20"/>
              <w:jc w:val="both"/>
            </w:pPr>
            <w:r>
              <w:rPr>
                <w:rFonts w:ascii="Times New Roman"/>
                <w:b w:val="false"/>
                <w:i w:val="false"/>
                <w:color w:val="000000"/>
                <w:sz w:val="20"/>
              </w:rPr>
              <w:t>
Всемирная Универсиада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756"/>
          <w:p>
            <w:pPr>
              <w:spacing w:after="20"/>
              <w:ind w:left="20"/>
              <w:jc w:val="both"/>
            </w:pPr>
            <w:r>
              <w:rPr>
                <w:rFonts w:ascii="Times New Roman"/>
                <w:b w:val="false"/>
                <w:i w:val="false"/>
                <w:color w:val="000000"/>
                <w:sz w:val="20"/>
              </w:rPr>
              <w:t>
Чемпионат Республики Казахстан</w:t>
            </w:r>
          </w:p>
          <w:bookmarkEnd w:id="1756"/>
          <w:p>
            <w:pPr>
              <w:spacing w:after="20"/>
              <w:ind w:left="20"/>
              <w:jc w:val="both"/>
            </w:pPr>
            <w:r>
              <w:rPr>
                <w:rFonts w:ascii="Times New Roman"/>
                <w:b w:val="false"/>
                <w:i w:val="false"/>
                <w:color w:val="000000"/>
                <w:sz w:val="20"/>
              </w:rPr>
              <w:t>
</w:t>
            </w:r>
            <w:r>
              <w:rPr>
                <w:rFonts w:ascii="Times New Roman"/>
                <w:b w:val="false"/>
                <w:i w:val="false"/>
                <w:color w:val="000000"/>
                <w:sz w:val="20"/>
              </w:rPr>
              <w:t>Кубок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Молодежные спортивные игры Республики Казахстан (летние, зимние)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Спартакиада Республики Казахстан (летняя, зимняя)</w:t>
            </w:r>
          </w:p>
          <w:p>
            <w:pPr>
              <w:spacing w:after="20"/>
              <w:ind w:left="20"/>
              <w:jc w:val="both"/>
            </w:pPr>
            <w:r>
              <w:rPr>
                <w:rFonts w:ascii="Times New Roman"/>
                <w:b w:val="false"/>
                <w:i w:val="false"/>
                <w:color w:val="000000"/>
                <w:sz w:val="20"/>
              </w:rPr>
              <w:t>
Универсиада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757"/>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w:t>
            </w:r>
          </w:p>
          <w:bookmarkEnd w:id="1757"/>
          <w:p>
            <w:pPr>
              <w:spacing w:after="20"/>
              <w:ind w:left="20"/>
              <w:jc w:val="both"/>
            </w:pPr>
            <w:r>
              <w:rPr>
                <w:rFonts w:ascii="Times New Roman"/>
                <w:b w:val="false"/>
                <w:i w:val="false"/>
                <w:color w:val="000000"/>
                <w:sz w:val="20"/>
              </w:rPr>
              <w:t>
</w:t>
            </w:r>
            <w:r>
              <w:rPr>
                <w:rFonts w:ascii="Times New Roman"/>
                <w:b w:val="false"/>
                <w:i w:val="false"/>
                <w:color w:val="000000"/>
                <w:sz w:val="20"/>
              </w:rPr>
              <w:t>Кубки областей, городов республиканского значения и столицы Республики Казахстан</w:t>
            </w:r>
          </w:p>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758"/>
          <w:p>
            <w:pPr>
              <w:spacing w:after="20"/>
              <w:ind w:left="20"/>
              <w:jc w:val="both"/>
            </w:pPr>
            <w:r>
              <w:rPr>
                <w:rFonts w:ascii="Times New Roman"/>
                <w:b w:val="false"/>
                <w:i w:val="false"/>
                <w:color w:val="000000"/>
                <w:sz w:val="20"/>
              </w:rPr>
              <w:t>
Чемпионаты города</w:t>
            </w:r>
          </w:p>
          <w:bookmarkEnd w:id="1758"/>
          <w:p>
            <w:pPr>
              <w:spacing w:after="20"/>
              <w:ind w:left="20"/>
              <w:jc w:val="both"/>
            </w:pPr>
            <w:r>
              <w:rPr>
                <w:rFonts w:ascii="Times New Roman"/>
                <w:b w:val="false"/>
                <w:i w:val="false"/>
                <w:color w:val="000000"/>
                <w:sz w:val="20"/>
              </w:rPr>
              <w:t>
Кубок города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спортивных школах, учебных заведениях, организациях, учреждениях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334" w:id="1759"/>
    <w:p>
      <w:pPr>
        <w:spacing w:after="0"/>
        <w:ind w:left="0"/>
        <w:jc w:val="left"/>
      </w:pPr>
      <w:r>
        <w:rPr>
          <w:rFonts w:ascii="Times New Roman"/>
          <w:b/>
          <w:i w:val="false"/>
          <w:color w:val="000000"/>
        </w:rPr>
        <w:t xml:space="preserve"> Борьба на поясах</w:t>
      </w:r>
    </w:p>
    <w:bookmarkEnd w:id="1759"/>
    <w:bookmarkStart w:name="z2335" w:id="1760"/>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боевых искусств (GAISF-Sport Accord Combat Games)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 (International World Games Association)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36" w:id="1761"/>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боев)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37" w:id="1762"/>
    <w:p>
      <w:pPr>
        <w:spacing w:after="0"/>
        <w:ind w:left="0"/>
        <w:jc w:val="both"/>
      </w:pPr>
      <w:r>
        <w:rPr>
          <w:rFonts w:ascii="Times New Roman"/>
          <w:b w:val="false"/>
          <w:i w:val="false"/>
          <w:color w:val="000000"/>
          <w:sz w:val="28"/>
        </w:rPr>
        <w:t>
      3. Требования для присвоения спортивных разрядов</w:t>
      </w:r>
    </w:p>
    <w:bookmarkEnd w:id="1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на республиканских соревнованиях не менее 10 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в течение года 8 побед над разными спортсменами 1 разряда или 16 побед над спортсменами 2 разряда на соревнованиях, не ниже городского масштаба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в течение года 6 побед над спортсменами 2 разряда на соревнованиях, не ниже районного масштаба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4 победы над спортсменами 3 разряда на соревнованиях или 8 побед над новичками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Завоевать 1 место на юношеском первенстве области, городов, при условии, что в данной весовой категории участвуют, не менее 4 спортсменов 1 юношеского разряда или одержать 10 побед над спортсменами 2 юношеского разряда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4 победы над спортсменами 3 юношеского разряда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не менее в 5 поединках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339" w:id="1763"/>
    <w:p>
      <w:pPr>
        <w:spacing w:after="0"/>
        <w:ind w:left="0"/>
        <w:jc w:val="left"/>
      </w:pPr>
      <w:r>
        <w:rPr>
          <w:rFonts w:ascii="Times New Roman"/>
          <w:b/>
          <w:i w:val="false"/>
          <w:color w:val="000000"/>
        </w:rPr>
        <w:t xml:space="preserve"> Танцевальный спорт (спортивный танец, современный танец, спортивно-танцевальная хореография)</w:t>
      </w:r>
    </w:p>
    <w:bookmarkEnd w:id="1763"/>
    <w:bookmarkStart w:name="z2340" w:id="1764"/>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764"/>
    <w:bookmarkStart w:name="z2341" w:id="1765"/>
    <w:p>
      <w:pPr>
        <w:spacing w:after="0"/>
        <w:ind w:left="0"/>
        <w:jc w:val="both"/>
      </w:pPr>
      <w:r>
        <w:rPr>
          <w:rFonts w:ascii="Times New Roman"/>
          <w:b w:val="false"/>
          <w:i w:val="false"/>
          <w:color w:val="000000"/>
          <w:sz w:val="28"/>
        </w:rPr>
        <w:t>
      выполняется с 16 лет</w:t>
      </w:r>
    </w:p>
    <w:bookmarkEnd w:id="1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на соревнованиях представителей не менее 10 стран (по правилам WDSF)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мастерства S, 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10 танцев (двоеборье), 5 танцев стандарт, 5 танцев латина, Стандарт по одному танцу, Латина по одному танцу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342" w:id="1766"/>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766"/>
    <w:bookmarkStart w:name="z2343" w:id="1767"/>
    <w:p>
      <w:pPr>
        <w:spacing w:after="0"/>
        <w:ind w:left="0"/>
        <w:jc w:val="both"/>
      </w:pPr>
      <w:r>
        <w:rPr>
          <w:rFonts w:ascii="Times New Roman"/>
          <w:b w:val="false"/>
          <w:i w:val="false"/>
          <w:color w:val="000000"/>
          <w:sz w:val="28"/>
        </w:rPr>
        <w:t>
      выполняется с 14 лет</w:t>
      </w:r>
    </w:p>
    <w:bookmarkEnd w:id="1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пар или солистов на международных соревнованиях (на республиканских соревнованиях 5 пар)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мастерства А, S, 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10 танцев (двоеборье), 5 танцев стандарт, 5 танцев латина, Стандарт по одному танцу, Латина по одному танцу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или Универсиада Республики Казахстан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 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344" w:id="1768"/>
    <w:p>
      <w:pPr>
        <w:spacing w:after="0"/>
        <w:ind w:left="0"/>
        <w:jc w:val="both"/>
      </w:pPr>
      <w:r>
        <w:rPr>
          <w:rFonts w:ascii="Times New Roman"/>
          <w:b w:val="false"/>
          <w:i w:val="false"/>
          <w:color w:val="000000"/>
          <w:sz w:val="28"/>
        </w:rPr>
        <w:t>
      3. Требования для присвоения спортивного звания "кандидат в мастера спорта Республики Казахстан"</w:t>
      </w:r>
    </w:p>
    <w:bookmarkEnd w:id="1768"/>
    <w:bookmarkStart w:name="z2345" w:id="1769"/>
    <w:p>
      <w:pPr>
        <w:spacing w:after="0"/>
        <w:ind w:left="0"/>
        <w:jc w:val="both"/>
      </w:pPr>
      <w:r>
        <w:rPr>
          <w:rFonts w:ascii="Times New Roman"/>
          <w:b w:val="false"/>
          <w:i w:val="false"/>
          <w:color w:val="000000"/>
          <w:sz w:val="28"/>
        </w:rPr>
        <w:t>
      выполняется с 12 лет</w:t>
      </w:r>
    </w:p>
    <w:bookmarkEnd w:id="1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пар или солистов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мастерства С+В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10 танцев (двоеборье), 5 танцев стандарт, 5 танцев латина, Стандарт по одному танцу, Латина по одному танцу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770"/>
          <w:p>
            <w:pPr>
              <w:spacing w:after="20"/>
              <w:ind w:left="20"/>
              <w:jc w:val="both"/>
            </w:pPr>
            <w:r>
              <w:rPr>
                <w:rFonts w:ascii="Times New Roman"/>
                <w:b w:val="false"/>
                <w:i w:val="false"/>
                <w:color w:val="000000"/>
                <w:sz w:val="20"/>
              </w:rPr>
              <w:t>
Молодежные спортивные игры Республики</w:t>
            </w:r>
          </w:p>
          <w:bookmarkEnd w:id="1770"/>
          <w:p>
            <w:pPr>
              <w:spacing w:after="20"/>
              <w:ind w:left="20"/>
              <w:jc w:val="both"/>
            </w:pPr>
            <w:r>
              <w:rPr>
                <w:rFonts w:ascii="Times New Roman"/>
                <w:b w:val="false"/>
                <w:i w:val="false"/>
                <w:color w:val="000000"/>
                <w:sz w:val="20"/>
              </w:rPr>
              <w:t>
Казахстан (летняя, зимняя) или Универсиада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юниоров,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среди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7" w:id="1771"/>
    <w:p>
      <w:pPr>
        <w:spacing w:after="0"/>
        <w:ind w:left="0"/>
        <w:jc w:val="both"/>
      </w:pPr>
      <w:r>
        <w:rPr>
          <w:rFonts w:ascii="Times New Roman"/>
          <w:b w:val="false"/>
          <w:i w:val="false"/>
          <w:color w:val="000000"/>
          <w:sz w:val="28"/>
        </w:rPr>
        <w:t>
      4. Требования для присвоения спортивного звания спортсмен 1 разряда</w:t>
      </w:r>
    </w:p>
    <w:bookmarkEnd w:id="1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пар или солистов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мастерства С+В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10 танцев (двоеборье)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772"/>
          <w:p>
            <w:pPr>
              <w:spacing w:after="20"/>
              <w:ind w:left="20"/>
              <w:jc w:val="both"/>
            </w:pPr>
            <w:r>
              <w:rPr>
                <w:rFonts w:ascii="Times New Roman"/>
                <w:b w:val="false"/>
                <w:i w:val="false"/>
                <w:color w:val="000000"/>
                <w:sz w:val="20"/>
              </w:rPr>
              <w:t>
Молодежные спортивные игры Республики</w:t>
            </w:r>
          </w:p>
          <w:bookmarkEnd w:id="1772"/>
          <w:p>
            <w:pPr>
              <w:spacing w:after="20"/>
              <w:ind w:left="20"/>
              <w:jc w:val="both"/>
            </w:pPr>
            <w:r>
              <w:rPr>
                <w:rFonts w:ascii="Times New Roman"/>
                <w:b w:val="false"/>
                <w:i w:val="false"/>
                <w:color w:val="000000"/>
                <w:sz w:val="20"/>
              </w:rPr>
              <w:t>
Казахстан (летние, зимние) или Универсиада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773"/>
          <w:p>
            <w:pPr>
              <w:spacing w:after="20"/>
              <w:ind w:left="20"/>
              <w:jc w:val="both"/>
            </w:pPr>
            <w:r>
              <w:rPr>
                <w:rFonts w:ascii="Times New Roman"/>
                <w:b w:val="false"/>
                <w:i w:val="false"/>
                <w:color w:val="000000"/>
                <w:sz w:val="20"/>
              </w:rPr>
              <w:t>
Чемпионат областей и городов республиканского</w:t>
            </w:r>
          </w:p>
          <w:bookmarkEnd w:id="1773"/>
          <w:p>
            <w:pPr>
              <w:spacing w:after="20"/>
              <w:ind w:left="20"/>
              <w:jc w:val="both"/>
            </w:pPr>
            <w:r>
              <w:rPr>
                <w:rFonts w:ascii="Times New Roman"/>
                <w:b w:val="false"/>
                <w:i w:val="false"/>
                <w:color w:val="000000"/>
                <w:sz w:val="20"/>
              </w:rPr>
              <w:t>
Значения и столицы среди всех возрастных категорий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774"/>
          <w:p>
            <w:pPr>
              <w:spacing w:after="20"/>
              <w:ind w:left="20"/>
              <w:jc w:val="both"/>
            </w:pPr>
            <w:r>
              <w:rPr>
                <w:rFonts w:ascii="Times New Roman"/>
                <w:b w:val="false"/>
                <w:i w:val="false"/>
                <w:color w:val="000000"/>
                <w:sz w:val="20"/>
              </w:rPr>
              <w:t>
Спартакиада школьников и учащихся колледжей</w:t>
            </w:r>
          </w:p>
          <w:bookmarkEnd w:id="1774"/>
          <w:p>
            <w:pPr>
              <w:spacing w:after="20"/>
              <w:ind w:left="20"/>
              <w:jc w:val="both"/>
            </w:pPr>
            <w:r>
              <w:rPr>
                <w:rFonts w:ascii="Times New Roman"/>
                <w:b w:val="false"/>
                <w:i w:val="false"/>
                <w:color w:val="000000"/>
                <w:sz w:val="20"/>
              </w:rPr>
              <w:t>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 среди юниоров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района среди юниоров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351" w:id="1775"/>
    <w:p>
      <w:pPr>
        <w:spacing w:after="0"/>
        <w:ind w:left="0"/>
        <w:jc w:val="both"/>
      </w:pPr>
      <w:r>
        <w:rPr>
          <w:rFonts w:ascii="Times New Roman"/>
          <w:b w:val="false"/>
          <w:i w:val="false"/>
          <w:color w:val="000000"/>
          <w:sz w:val="28"/>
        </w:rPr>
        <w:t>
      5. Требования для присвоения спортивного звания спортсмен 2 разряда</w:t>
      </w:r>
    </w:p>
    <w:bookmarkEnd w:id="1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пар или солистов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мастерства 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8 танцев (сокращенное двоеборье)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776"/>
          <w:p>
            <w:pPr>
              <w:spacing w:after="20"/>
              <w:ind w:left="20"/>
              <w:jc w:val="both"/>
            </w:pPr>
            <w:r>
              <w:rPr>
                <w:rFonts w:ascii="Times New Roman"/>
                <w:b w:val="false"/>
                <w:i w:val="false"/>
                <w:color w:val="000000"/>
                <w:sz w:val="20"/>
              </w:rPr>
              <w:t>
Молодежные спортивные игры Республики</w:t>
            </w:r>
          </w:p>
          <w:bookmarkEnd w:id="1776"/>
          <w:p>
            <w:pPr>
              <w:spacing w:after="20"/>
              <w:ind w:left="20"/>
              <w:jc w:val="both"/>
            </w:pPr>
            <w:r>
              <w:rPr>
                <w:rFonts w:ascii="Times New Roman"/>
                <w:b w:val="false"/>
                <w:i w:val="false"/>
                <w:color w:val="000000"/>
                <w:sz w:val="20"/>
              </w:rPr>
              <w:t>
Казахстан (летние, зимние) или Универсиада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777"/>
          <w:p>
            <w:pPr>
              <w:spacing w:after="20"/>
              <w:ind w:left="20"/>
              <w:jc w:val="both"/>
            </w:pPr>
            <w:r>
              <w:rPr>
                <w:rFonts w:ascii="Times New Roman"/>
                <w:b w:val="false"/>
                <w:i w:val="false"/>
                <w:color w:val="000000"/>
                <w:sz w:val="20"/>
              </w:rPr>
              <w:t>
Чемпионат областей, городов республиканского</w:t>
            </w:r>
          </w:p>
          <w:bookmarkEnd w:id="1777"/>
          <w:p>
            <w:pPr>
              <w:spacing w:after="20"/>
              <w:ind w:left="20"/>
              <w:jc w:val="both"/>
            </w:pPr>
            <w:r>
              <w:rPr>
                <w:rFonts w:ascii="Times New Roman"/>
                <w:b w:val="false"/>
                <w:i w:val="false"/>
                <w:color w:val="000000"/>
                <w:sz w:val="20"/>
              </w:rPr>
              <w:t>
значения и столицы Республики Казахстан среди всех возрастных категорий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778"/>
          <w:p>
            <w:pPr>
              <w:spacing w:after="20"/>
              <w:ind w:left="20"/>
              <w:jc w:val="both"/>
            </w:pPr>
            <w:r>
              <w:rPr>
                <w:rFonts w:ascii="Times New Roman"/>
                <w:b w:val="false"/>
                <w:i w:val="false"/>
                <w:color w:val="000000"/>
                <w:sz w:val="20"/>
              </w:rPr>
              <w:t>
Спартакиада школьников и учащихся колледжей</w:t>
            </w:r>
          </w:p>
          <w:bookmarkEnd w:id="1778"/>
          <w:p>
            <w:pPr>
              <w:spacing w:after="20"/>
              <w:ind w:left="20"/>
              <w:jc w:val="both"/>
            </w:pPr>
            <w:r>
              <w:rPr>
                <w:rFonts w:ascii="Times New Roman"/>
                <w:b w:val="false"/>
                <w:i w:val="false"/>
                <w:color w:val="000000"/>
                <w:sz w:val="20"/>
              </w:rPr>
              <w:t>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 среди юниоров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района среди юниоров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355" w:id="1779"/>
    <w:p>
      <w:pPr>
        <w:spacing w:after="0"/>
        <w:ind w:left="0"/>
        <w:jc w:val="both"/>
      </w:pPr>
      <w:r>
        <w:rPr>
          <w:rFonts w:ascii="Times New Roman"/>
          <w:b w:val="false"/>
          <w:i w:val="false"/>
          <w:color w:val="000000"/>
          <w:sz w:val="28"/>
        </w:rPr>
        <w:t>
      6. Требования для присвоения спортивного звания спортсмен 3 разряда</w:t>
      </w:r>
    </w:p>
    <w:bookmarkEnd w:id="1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пар или солистов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мастерства 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6 танцев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 зимние) или Универсиада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780"/>
          <w:p>
            <w:pPr>
              <w:spacing w:after="20"/>
              <w:ind w:left="20"/>
              <w:jc w:val="both"/>
            </w:pPr>
            <w:r>
              <w:rPr>
                <w:rFonts w:ascii="Times New Roman"/>
                <w:b w:val="false"/>
                <w:i w:val="false"/>
                <w:color w:val="000000"/>
                <w:sz w:val="20"/>
              </w:rPr>
              <w:t>
Чемпионат областей, городов республиканского</w:t>
            </w:r>
          </w:p>
          <w:bookmarkEnd w:id="1780"/>
          <w:p>
            <w:pPr>
              <w:spacing w:after="20"/>
              <w:ind w:left="20"/>
              <w:jc w:val="both"/>
            </w:pPr>
            <w:r>
              <w:rPr>
                <w:rFonts w:ascii="Times New Roman"/>
                <w:b w:val="false"/>
                <w:i w:val="false"/>
                <w:color w:val="000000"/>
                <w:sz w:val="20"/>
              </w:rPr>
              <w:t>
Значения и столицы Республики Казахстан среди всех возрастных категорий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781"/>
          <w:p>
            <w:pPr>
              <w:spacing w:after="20"/>
              <w:ind w:left="20"/>
              <w:jc w:val="both"/>
            </w:pPr>
            <w:r>
              <w:rPr>
                <w:rFonts w:ascii="Times New Roman"/>
                <w:b w:val="false"/>
                <w:i w:val="false"/>
                <w:color w:val="000000"/>
                <w:sz w:val="20"/>
              </w:rPr>
              <w:t>
Спартакиада школьников и учащихся колледжей</w:t>
            </w:r>
          </w:p>
          <w:bookmarkEnd w:id="1781"/>
          <w:p>
            <w:pPr>
              <w:spacing w:after="20"/>
              <w:ind w:left="20"/>
              <w:jc w:val="both"/>
            </w:pPr>
            <w:r>
              <w:rPr>
                <w:rFonts w:ascii="Times New Roman"/>
                <w:b w:val="false"/>
                <w:i w:val="false"/>
                <w:color w:val="000000"/>
                <w:sz w:val="20"/>
              </w:rPr>
              <w:t>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 среди юниоров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района среди юниоров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(спартакиада, первенство, турнир, игры,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358" w:id="1782"/>
    <w:p>
      <w:pPr>
        <w:spacing w:after="0"/>
        <w:ind w:left="0"/>
        <w:jc w:val="both"/>
      </w:pPr>
      <w:r>
        <w:rPr>
          <w:rFonts w:ascii="Times New Roman"/>
          <w:b w:val="false"/>
          <w:i w:val="false"/>
          <w:color w:val="000000"/>
          <w:sz w:val="28"/>
        </w:rPr>
        <w:t>
      "Спортсмен юношеского 1 разряда" - набор классификационных очков, согласна таблицы на соревнованиях любого масштаба.</w:t>
      </w:r>
    </w:p>
    <w:bookmarkEnd w:id="1782"/>
    <w:bookmarkStart w:name="z2359" w:id="1783"/>
    <w:p>
      <w:pPr>
        <w:spacing w:after="0"/>
        <w:ind w:left="0"/>
        <w:jc w:val="both"/>
      </w:pPr>
      <w:r>
        <w:rPr>
          <w:rFonts w:ascii="Times New Roman"/>
          <w:b w:val="false"/>
          <w:i w:val="false"/>
          <w:color w:val="000000"/>
          <w:sz w:val="28"/>
        </w:rPr>
        <w:t>
      "Спортсмен юношеского 2 разряда" - набор классификационных очков, согласна таблицы на соревнованиях любого масштаба.</w:t>
      </w:r>
    </w:p>
    <w:bookmarkEnd w:id="1783"/>
    <w:bookmarkStart w:name="z2360" w:id="1784"/>
    <w:p>
      <w:pPr>
        <w:spacing w:after="0"/>
        <w:ind w:left="0"/>
        <w:jc w:val="both"/>
      </w:pPr>
      <w:r>
        <w:rPr>
          <w:rFonts w:ascii="Times New Roman"/>
          <w:b w:val="false"/>
          <w:i w:val="false"/>
          <w:color w:val="000000"/>
          <w:sz w:val="28"/>
        </w:rPr>
        <w:t>
      "Спортсмен юношеского 3 разряда" - систематические занятия в течение года в секции по виду спорта и участие на 3 соревнованиях любого масштаба.</w:t>
      </w:r>
    </w:p>
    <w:bookmarkEnd w:id="1784"/>
    <w:bookmarkStart w:name="z2361" w:id="1785"/>
    <w:p>
      <w:pPr>
        <w:spacing w:after="0"/>
        <w:ind w:left="0"/>
        <w:jc w:val="both"/>
      </w:pPr>
      <w:r>
        <w:rPr>
          <w:rFonts w:ascii="Times New Roman"/>
          <w:b w:val="false"/>
          <w:i w:val="false"/>
          <w:color w:val="000000"/>
          <w:sz w:val="28"/>
        </w:rPr>
        <w:t>
      7. Допустимость разрядов к возрастной категории</w:t>
      </w:r>
    </w:p>
    <w:bookmarkEnd w:id="1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лет и моложе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Ювеналы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разряд, 2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Ювеналы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786"/>
          <w:p>
            <w:pPr>
              <w:spacing w:after="20"/>
              <w:ind w:left="20"/>
              <w:jc w:val="both"/>
            </w:pPr>
            <w:r>
              <w:rPr>
                <w:rFonts w:ascii="Times New Roman"/>
                <w:b w:val="false"/>
                <w:i w:val="false"/>
                <w:color w:val="000000"/>
                <w:sz w:val="20"/>
              </w:rPr>
              <w:t>
3 разряд, 2 разряд,</w:t>
            </w:r>
          </w:p>
          <w:bookmarkEnd w:id="1786"/>
          <w:p>
            <w:pPr>
              <w:spacing w:after="20"/>
              <w:ind w:left="20"/>
              <w:jc w:val="both"/>
            </w:pPr>
            <w:r>
              <w:rPr>
                <w:rFonts w:ascii="Times New Roman"/>
                <w:b w:val="false"/>
                <w:i w:val="false"/>
                <w:color w:val="000000"/>
                <w:sz w:val="20"/>
              </w:rPr>
              <w:t>
1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787"/>
          <w:p>
            <w:pPr>
              <w:spacing w:after="20"/>
              <w:ind w:left="20"/>
              <w:jc w:val="both"/>
            </w:pPr>
            <w:r>
              <w:rPr>
                <w:rFonts w:ascii="Times New Roman"/>
                <w:b w:val="false"/>
                <w:i w:val="false"/>
                <w:color w:val="000000"/>
                <w:sz w:val="20"/>
              </w:rPr>
              <w:t>
3 разряд, 2 разряд,</w:t>
            </w:r>
          </w:p>
          <w:bookmarkEnd w:id="1787"/>
          <w:p>
            <w:pPr>
              <w:spacing w:after="20"/>
              <w:ind w:left="20"/>
              <w:jc w:val="both"/>
            </w:pPr>
            <w:r>
              <w:rPr>
                <w:rFonts w:ascii="Times New Roman"/>
                <w:b w:val="false"/>
                <w:i w:val="false"/>
                <w:color w:val="000000"/>
                <w:sz w:val="20"/>
              </w:rPr>
              <w:t>
1 разряд, КМС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 2 разряд, 1 разряд, КМС, 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 2 разряд, 1 разряд, КМС, 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 2 разряд, 1 разряд, КМС, МС, МСМК, ЗМС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Сеньоры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 2 разряд, 1 разряд, КМС, МС, МСМК</w:t>
            </w:r>
          </w:p>
        </w:tc>
      </w:tr>
    </w:tbl>
    <w:bookmarkStart w:name="z2364" w:id="1788"/>
    <w:p>
      <w:pPr>
        <w:spacing w:after="0"/>
        <w:ind w:left="0"/>
        <w:jc w:val="both"/>
      </w:pPr>
      <w:r>
        <w:rPr>
          <w:rFonts w:ascii="Times New Roman"/>
          <w:b w:val="false"/>
          <w:i w:val="false"/>
          <w:color w:val="000000"/>
          <w:sz w:val="28"/>
        </w:rPr>
        <w:t xml:space="preserve">
      10 танцев: медленный вальс, танго, фокстрот, квикстеп, венский вальс; самба, ча-ча-ча, румба, пасадобль, джайв; Европейская программа (Стандарт): медленный вальс, танго, фокстрот, квикстеп, венский вальс; Латиноамериканская программа (Латина): самба, ча-ча-ча, румба, пасадобль, джайв; </w:t>
      </w:r>
    </w:p>
    <w:bookmarkEnd w:id="1788"/>
    <w:bookmarkStart w:name="z2365" w:id="1789"/>
    <w:p>
      <w:pPr>
        <w:spacing w:after="0"/>
        <w:ind w:left="0"/>
        <w:jc w:val="both"/>
      </w:pPr>
      <w:r>
        <w:rPr>
          <w:rFonts w:ascii="Times New Roman"/>
          <w:b w:val="false"/>
          <w:i w:val="false"/>
          <w:color w:val="000000"/>
          <w:sz w:val="28"/>
        </w:rPr>
        <w:t>
      Общая программа: медленный вальс, танго, самба, ча-ча-ча, джайв.</w:t>
      </w:r>
    </w:p>
    <w:bookmarkEnd w:id="1789"/>
    <w:bookmarkStart w:name="z2366" w:id="1790"/>
    <w:p>
      <w:pPr>
        <w:spacing w:after="0"/>
        <w:ind w:left="0"/>
        <w:jc w:val="both"/>
      </w:pPr>
      <w:r>
        <w:rPr>
          <w:rFonts w:ascii="Times New Roman"/>
          <w:b w:val="false"/>
          <w:i w:val="false"/>
          <w:color w:val="000000"/>
          <w:sz w:val="28"/>
        </w:rPr>
        <w:t>
      Примечание:</w:t>
      </w:r>
    </w:p>
    <w:bookmarkEnd w:id="1790"/>
    <w:bookmarkStart w:name="z2367" w:id="1791"/>
    <w:p>
      <w:pPr>
        <w:spacing w:after="0"/>
        <w:ind w:left="0"/>
        <w:jc w:val="both"/>
      </w:pPr>
      <w:r>
        <w:rPr>
          <w:rFonts w:ascii="Times New Roman"/>
          <w:b w:val="false"/>
          <w:i w:val="false"/>
          <w:color w:val="000000"/>
          <w:sz w:val="28"/>
        </w:rPr>
        <w:t>
      Юношеский разряд присваивается начинающим спортсменам местными федерациями по представлению тренера.</w:t>
      </w:r>
    </w:p>
    <w:bookmarkEnd w:id="1791"/>
    <w:bookmarkStart w:name="z2368" w:id="1792"/>
    <w:p>
      <w:pPr>
        <w:spacing w:after="0"/>
        <w:ind w:left="0"/>
        <w:jc w:val="both"/>
      </w:pPr>
      <w:r>
        <w:rPr>
          <w:rFonts w:ascii="Times New Roman"/>
          <w:b w:val="false"/>
          <w:i w:val="false"/>
          <w:color w:val="000000"/>
          <w:sz w:val="28"/>
        </w:rPr>
        <w:t>
      КМС – присвоение разряда производится как по 10 танцам (двоеборье), так и отдельно по европейской, латиноамериканской и общей программам в областных Управлениях физической культуры и спорта г. Астана, Алматы, Шымкент по представлению аккредитованной областной или республиканской федерации.</w:t>
      </w:r>
    </w:p>
    <w:bookmarkEnd w:id="1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370" w:id="1793"/>
    <w:p>
      <w:pPr>
        <w:spacing w:after="0"/>
        <w:ind w:left="0"/>
        <w:jc w:val="left"/>
      </w:pPr>
      <w:r>
        <w:rPr>
          <w:rFonts w:ascii="Times New Roman"/>
          <w:b/>
          <w:i w:val="false"/>
          <w:color w:val="000000"/>
        </w:rPr>
        <w:t xml:space="preserve"> Биатл</w:t>
      </w:r>
    </w:p>
    <w:bookmarkEnd w:id="1793"/>
    <w:bookmarkStart w:name="z2371" w:id="1794"/>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командное, эстафета микс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72" w:id="1795"/>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команд (в каждой спортивной дисциплине)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командное, эстафета микс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73" w:id="1796"/>
    <w:p>
      <w:pPr>
        <w:spacing w:after="0"/>
        <w:ind w:left="0"/>
        <w:jc w:val="both"/>
      </w:pPr>
      <w:r>
        <w:rPr>
          <w:rFonts w:ascii="Times New Roman"/>
          <w:b w:val="false"/>
          <w:i w:val="false"/>
          <w:color w:val="000000"/>
          <w:sz w:val="28"/>
        </w:rPr>
        <w:t>
      3. Требования для присвоения спортивных разрядов</w:t>
      </w:r>
    </w:p>
    <w:bookmarkEnd w:id="1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375" w:id="1797"/>
    <w:p>
      <w:pPr>
        <w:spacing w:after="0"/>
        <w:ind w:left="0"/>
        <w:jc w:val="left"/>
      </w:pPr>
      <w:r>
        <w:rPr>
          <w:rFonts w:ascii="Times New Roman"/>
          <w:b/>
          <w:i w:val="false"/>
          <w:color w:val="000000"/>
        </w:rPr>
        <w:t xml:space="preserve"> Бильярд</w:t>
      </w:r>
    </w:p>
    <w:bookmarkEnd w:id="1797"/>
    <w:bookmarkStart w:name="z2376" w:id="1798"/>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377" w:id="1799"/>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378" w:id="1800"/>
    <w:p>
      <w:pPr>
        <w:spacing w:after="0"/>
        <w:ind w:left="0"/>
        <w:jc w:val="both"/>
      </w:pPr>
      <w:r>
        <w:rPr>
          <w:rFonts w:ascii="Times New Roman"/>
          <w:b w:val="false"/>
          <w:i w:val="false"/>
          <w:color w:val="000000"/>
          <w:sz w:val="28"/>
        </w:rPr>
        <w:t>
      3. Требования для присвоения спортивных разрядов</w:t>
      </w:r>
    </w:p>
    <w:bookmarkEnd w:id="1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380" w:id="1801"/>
    <w:p>
      <w:pPr>
        <w:spacing w:after="0"/>
        <w:ind w:left="0"/>
        <w:jc w:val="left"/>
      </w:pPr>
      <w:r>
        <w:rPr>
          <w:rFonts w:ascii="Times New Roman"/>
          <w:b/>
          <w:i w:val="false"/>
          <w:color w:val="000000"/>
        </w:rPr>
        <w:t xml:space="preserve"> Бирманский бокс</w:t>
      </w:r>
    </w:p>
    <w:bookmarkEnd w:id="1801"/>
    <w:bookmarkStart w:name="z2381" w:id="1802"/>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82" w:id="180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83" w:id="1804"/>
    <w:p>
      <w:pPr>
        <w:spacing w:after="0"/>
        <w:ind w:left="0"/>
        <w:jc w:val="both"/>
      </w:pPr>
      <w:r>
        <w:rPr>
          <w:rFonts w:ascii="Times New Roman"/>
          <w:b w:val="false"/>
          <w:i w:val="false"/>
          <w:color w:val="000000"/>
          <w:sz w:val="28"/>
        </w:rPr>
        <w:t>
      3. Требования для присвоения спортивных разрядов</w:t>
      </w:r>
    </w:p>
    <w:bookmarkEnd w:id="1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385" w:id="1805"/>
    <w:p>
      <w:pPr>
        <w:spacing w:after="0"/>
        <w:ind w:left="0"/>
        <w:jc w:val="left"/>
      </w:pPr>
      <w:r>
        <w:rPr>
          <w:rFonts w:ascii="Times New Roman"/>
          <w:b/>
          <w:i w:val="false"/>
          <w:color w:val="000000"/>
        </w:rPr>
        <w:t xml:space="preserve"> Бодибилдинг</w:t>
      </w:r>
    </w:p>
    <w:bookmarkEnd w:id="1805"/>
    <w:bookmarkStart w:name="z2386" w:id="1806"/>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весовой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87" w:id="1807"/>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88" w:id="1808"/>
    <w:p>
      <w:pPr>
        <w:spacing w:after="0"/>
        <w:ind w:left="0"/>
        <w:jc w:val="both"/>
      </w:pPr>
      <w:r>
        <w:rPr>
          <w:rFonts w:ascii="Times New Roman"/>
          <w:b w:val="false"/>
          <w:i w:val="false"/>
          <w:color w:val="000000"/>
          <w:sz w:val="28"/>
        </w:rPr>
        <w:t>
      3. Требования для присвоения спортивных разрядов</w:t>
      </w:r>
    </w:p>
    <w:bookmarkEnd w:id="1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390" w:id="1809"/>
    <w:p>
      <w:pPr>
        <w:spacing w:after="0"/>
        <w:ind w:left="0"/>
        <w:jc w:val="left"/>
      </w:pPr>
      <w:r>
        <w:rPr>
          <w:rFonts w:ascii="Times New Roman"/>
          <w:b/>
          <w:i w:val="false"/>
          <w:color w:val="000000"/>
        </w:rPr>
        <w:t xml:space="preserve"> Варминтинг</w:t>
      </w:r>
    </w:p>
    <w:bookmarkEnd w:id="1809"/>
    <w:bookmarkStart w:name="z2391" w:id="1810"/>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92" w:id="1811"/>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93" w:id="1812"/>
    <w:p>
      <w:pPr>
        <w:spacing w:after="0"/>
        <w:ind w:left="0"/>
        <w:jc w:val="both"/>
      </w:pPr>
      <w:r>
        <w:rPr>
          <w:rFonts w:ascii="Times New Roman"/>
          <w:b w:val="false"/>
          <w:i w:val="false"/>
          <w:color w:val="000000"/>
          <w:sz w:val="28"/>
        </w:rPr>
        <w:t>
      3. Требования для присвоения спортивных разрядов</w:t>
      </w:r>
    </w:p>
    <w:bookmarkEnd w:id="1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395" w:id="1813"/>
    <w:p>
      <w:pPr>
        <w:spacing w:after="0"/>
        <w:ind w:left="0"/>
        <w:jc w:val="left"/>
      </w:pPr>
      <w:r>
        <w:rPr>
          <w:rFonts w:ascii="Times New Roman"/>
          <w:b/>
          <w:i w:val="false"/>
          <w:color w:val="000000"/>
        </w:rPr>
        <w:t xml:space="preserve"> Гиревой спорт</w:t>
      </w:r>
    </w:p>
    <w:bookmarkEnd w:id="1813"/>
    <w:bookmarkStart w:name="z2396" w:id="1814"/>
    <w:p>
      <w:pPr>
        <w:spacing w:after="0"/>
        <w:ind w:left="0"/>
        <w:jc w:val="both"/>
      </w:pPr>
      <w:r>
        <w:rPr>
          <w:rFonts w:ascii="Times New Roman"/>
          <w:b w:val="false"/>
          <w:i w:val="false"/>
          <w:color w:val="000000"/>
          <w:sz w:val="28"/>
        </w:rPr>
        <w:t>
      1. Нормы для присвоения спортивных званий и разрядов</w:t>
      </w:r>
    </w:p>
    <w:bookmarkEnd w:id="1814"/>
    <w:bookmarkStart w:name="z2397" w:id="1815"/>
    <w:p>
      <w:pPr>
        <w:spacing w:after="0"/>
        <w:ind w:left="0"/>
        <w:jc w:val="both"/>
      </w:pPr>
      <w:r>
        <w:rPr>
          <w:rFonts w:ascii="Times New Roman"/>
          <w:b w:val="false"/>
          <w:i w:val="false"/>
          <w:color w:val="000000"/>
          <w:sz w:val="28"/>
        </w:rPr>
        <w:t>
      Спортивное звание МСМК присваивается с 20 лет, МС с 15 лет, спортивный разряд КМС с 14 лет, 1-3 спортивные разряды - с 10 лет</w:t>
      </w:r>
    </w:p>
    <w:bookmarkEnd w:id="1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(Количество очков)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гири 32 кг.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гири 24 кг.</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-венсовая категория 53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63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73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78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85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95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95+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48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58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63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73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78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85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95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95+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53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63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73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78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85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95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95+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 (Количество очков)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гири 16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гири 12 кг.</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48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58 +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73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73+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48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53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58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58+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73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73+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48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58 +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68+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73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73+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таблице приведено количество подъемов за 10 минут (толчок, рывок, длинный цикл и эстафета "длинный цикл" - в каждом упражнении). Толчок состоит из упражнения "толчок двух гирь из груди вверх" и упражнения "рывок левой и правой рукой вверх- вниз". Упражнения толчок, длинный цикл "толчок двух гирь из груди вниз на грудь и вверх фиксации на вверху". Очки начисляются: 1 толчок - 1 очко, 1 рывок - 0,5 очко, длинный цикл - 1 очко</w:t>
            </w:r>
          </w:p>
        </w:tc>
      </w:tr>
    </w:tbl>
    <w:bookmarkStart w:name="z2398" w:id="1816"/>
    <w:p>
      <w:pPr>
        <w:spacing w:after="0"/>
        <w:ind w:left="0"/>
        <w:jc w:val="both"/>
      </w:pPr>
      <w:r>
        <w:rPr>
          <w:rFonts w:ascii="Times New Roman"/>
          <w:b w:val="false"/>
          <w:i w:val="false"/>
          <w:color w:val="000000"/>
          <w:sz w:val="28"/>
        </w:rPr>
        <w:t>
      2. Требования для присвоения спортивного звания "мастер спорта международного класса Республики Казахстан"</w:t>
      </w:r>
    </w:p>
    <w:bookmarkEnd w:id="1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 в котором принимает участие спортсмен)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400" w:id="1817"/>
    <w:p>
      <w:pPr>
        <w:spacing w:after="0"/>
        <w:ind w:left="0"/>
        <w:jc w:val="left"/>
      </w:pPr>
      <w:r>
        <w:rPr>
          <w:rFonts w:ascii="Times New Roman"/>
          <w:b/>
          <w:i w:val="false"/>
          <w:color w:val="000000"/>
        </w:rPr>
        <w:t xml:space="preserve"> Грэпплинг (версия AIGA)</w:t>
      </w:r>
    </w:p>
    <w:bookmarkEnd w:id="1817"/>
    <w:bookmarkStart w:name="z2401" w:id="1818"/>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Мировые игры боевых искусств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402" w:id="1819"/>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боев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международный турнир среди взрослых (категория advanced) "KUZ OPEN"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03" w:id="1820"/>
    <w:p>
      <w:pPr>
        <w:spacing w:after="0"/>
        <w:ind w:left="0"/>
        <w:jc w:val="both"/>
      </w:pPr>
      <w:r>
        <w:rPr>
          <w:rFonts w:ascii="Times New Roman"/>
          <w:b w:val="false"/>
          <w:i w:val="false"/>
          <w:color w:val="000000"/>
          <w:sz w:val="28"/>
        </w:rPr>
        <w:t>
      3. Требования для присвоения спортивных разрядов</w:t>
      </w:r>
    </w:p>
    <w:bookmarkEnd w:id="1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405" w:id="1821"/>
    <w:p>
      <w:pPr>
        <w:spacing w:after="0"/>
        <w:ind w:left="0"/>
        <w:jc w:val="left"/>
      </w:pPr>
      <w:r>
        <w:rPr>
          <w:rFonts w:ascii="Times New Roman"/>
          <w:b/>
          <w:i w:val="false"/>
          <w:color w:val="000000"/>
        </w:rPr>
        <w:t xml:space="preserve"> Грэпплинг UWW</w:t>
      </w:r>
    </w:p>
    <w:bookmarkEnd w:id="1821"/>
    <w:bookmarkStart w:name="z2406" w:id="1822"/>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Мировые игры боевых искусств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407" w:id="182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международный турнир среди взрослых (категория advanced) "KUZ OPEN"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08" w:id="1824"/>
    <w:p>
      <w:pPr>
        <w:spacing w:after="0"/>
        <w:ind w:left="0"/>
        <w:jc w:val="both"/>
      </w:pPr>
      <w:r>
        <w:rPr>
          <w:rFonts w:ascii="Times New Roman"/>
          <w:b w:val="false"/>
          <w:i w:val="false"/>
          <w:color w:val="000000"/>
          <w:sz w:val="28"/>
        </w:rPr>
        <w:t>
      3. Требования для присвоения спортивных разрядов</w:t>
      </w:r>
    </w:p>
    <w:bookmarkEnd w:id="1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2410" w:id="1825"/>
    <w:p>
      <w:pPr>
        <w:spacing w:after="0"/>
        <w:ind w:left="0"/>
        <w:jc w:val="left"/>
      </w:pPr>
      <w:r>
        <w:rPr>
          <w:rFonts w:ascii="Times New Roman"/>
          <w:b/>
          <w:i w:val="false"/>
          <w:color w:val="000000"/>
        </w:rPr>
        <w:t xml:space="preserve"> Ездовой спорт</w:t>
      </w:r>
    </w:p>
    <w:bookmarkEnd w:id="1825"/>
    <w:bookmarkStart w:name="z2411" w:id="1826"/>
    <w:p>
      <w:pPr>
        <w:spacing w:after="0"/>
        <w:ind w:left="0"/>
        <w:jc w:val="both"/>
      </w:pPr>
      <w:r>
        <w:rPr>
          <w:rFonts w:ascii="Times New Roman"/>
          <w:b w:val="false"/>
          <w:i w:val="false"/>
          <w:color w:val="000000"/>
          <w:sz w:val="28"/>
        </w:rPr>
        <w:t xml:space="preserve">
      1. Требования для присвоения спортивного звания "мастер спорта международного класса Республики Казахстан" </w:t>
      </w:r>
    </w:p>
    <w:bookmarkEnd w:id="1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12" w:id="1827"/>
    <w:p>
      <w:pPr>
        <w:spacing w:after="0"/>
        <w:ind w:left="0"/>
        <w:jc w:val="both"/>
      </w:pPr>
      <w:r>
        <w:rPr>
          <w:rFonts w:ascii="Times New Roman"/>
          <w:b w:val="false"/>
          <w:i w:val="false"/>
          <w:color w:val="000000"/>
          <w:sz w:val="28"/>
        </w:rPr>
        <w:t xml:space="preserve">
      2. Требования для присвоения спортивного звания "мастер спорта Республики Казахстан" </w:t>
      </w:r>
    </w:p>
    <w:bookmarkEnd w:id="1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зимняя)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Республиканском турнир среди взрослых "AIGA KUZ"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13" w:id="1828"/>
    <w:p>
      <w:pPr>
        <w:spacing w:after="0"/>
        <w:ind w:left="0"/>
        <w:jc w:val="both"/>
      </w:pPr>
      <w:r>
        <w:rPr>
          <w:rFonts w:ascii="Times New Roman"/>
          <w:b w:val="false"/>
          <w:i w:val="false"/>
          <w:color w:val="000000"/>
          <w:sz w:val="28"/>
        </w:rPr>
        <w:t>
      3. Требования для присвоения спортивных разрядов</w:t>
      </w:r>
    </w:p>
    <w:bookmarkEnd w:id="1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взрослых, молодежи и юниоров, кроме требования указанных в пунктах 1 и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Республиканском турнир среди взрослых "AIGA KUZ"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Республиканском турнир среди молодежи "AIGA KUZ"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415" w:id="1829"/>
    <w:p>
      <w:pPr>
        <w:spacing w:after="0"/>
        <w:ind w:left="0"/>
        <w:jc w:val="left"/>
      </w:pPr>
      <w:r>
        <w:rPr>
          <w:rFonts w:ascii="Times New Roman"/>
          <w:b/>
          <w:i w:val="false"/>
          <w:color w:val="000000"/>
        </w:rPr>
        <w:t xml:space="preserve"> Джиу-джитсу</w:t>
      </w:r>
    </w:p>
    <w:bookmarkEnd w:id="1829"/>
    <w:bookmarkStart w:name="z2416" w:id="1830"/>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боевых искусств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U-21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в закрытых помещения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Исламской солидарности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17" w:id="1831"/>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832"/>
          <w:p>
            <w:pPr>
              <w:spacing w:after="20"/>
              <w:ind w:left="20"/>
              <w:jc w:val="both"/>
            </w:pPr>
            <w:r>
              <w:rPr>
                <w:rFonts w:ascii="Times New Roman"/>
                <w:b w:val="false"/>
                <w:i w:val="false"/>
                <w:color w:val="000000"/>
                <w:sz w:val="20"/>
              </w:rPr>
              <w:t>
При участии не менее 15 стран участников/областей, городов республиканского значения и столицы (в каждой спортивной дисциплине)</w:t>
            </w:r>
          </w:p>
          <w:bookmarkEnd w:id="1832"/>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U-21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в закрытых помещения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Азиатские игры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 U-21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Центральной Азии (при участии не менее 5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U-21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19" w:id="1833"/>
    <w:p>
      <w:pPr>
        <w:spacing w:after="0"/>
        <w:ind w:left="0"/>
        <w:jc w:val="both"/>
      </w:pPr>
      <w:r>
        <w:rPr>
          <w:rFonts w:ascii="Times New Roman"/>
          <w:b w:val="false"/>
          <w:i w:val="false"/>
          <w:color w:val="000000"/>
          <w:sz w:val="28"/>
        </w:rPr>
        <w:t>
      4. Требования для присвоения спортивных разрядов</w:t>
      </w:r>
    </w:p>
    <w:bookmarkEnd w:id="1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Республики Казахстан (в каждой спортивной дисциплине) при проведении не менее 3 боев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U-21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421" w:id="1834"/>
    <w:p>
      <w:pPr>
        <w:spacing w:after="0"/>
        <w:ind w:left="0"/>
        <w:jc w:val="left"/>
      </w:pPr>
      <w:r>
        <w:rPr>
          <w:rFonts w:ascii="Times New Roman"/>
          <w:b/>
          <w:i w:val="false"/>
          <w:color w:val="000000"/>
        </w:rPr>
        <w:t xml:space="preserve"> Шашки</w:t>
      </w:r>
    </w:p>
    <w:bookmarkEnd w:id="1834"/>
    <w:bookmarkStart w:name="z2422" w:id="1835"/>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личном зачете, и не менее 10 стран командном зачете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23" w:id="1836"/>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команд/областей, городов республиканского значения и столицы Республики Казахстан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24" w:id="1837"/>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bookmarkEnd w:id="1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2426" w:id="1838"/>
    <w:p>
      <w:pPr>
        <w:spacing w:after="0"/>
        <w:ind w:left="0"/>
        <w:jc w:val="left"/>
      </w:pPr>
      <w:r>
        <w:rPr>
          <w:rFonts w:ascii="Times New Roman"/>
          <w:b/>
          <w:i w:val="false"/>
          <w:color w:val="000000"/>
        </w:rPr>
        <w:t xml:space="preserve"> Хоккей с мячом</w:t>
      </w:r>
    </w:p>
    <w:bookmarkEnd w:id="1838"/>
    <w:bookmarkStart w:name="z2427" w:id="183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или чемпионат Европы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среди взрослых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428" w:id="184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29" w:id="1841"/>
    <w:p>
      <w:pPr>
        <w:spacing w:after="0"/>
        <w:ind w:left="0"/>
        <w:jc w:val="both"/>
      </w:pPr>
      <w:r>
        <w:rPr>
          <w:rFonts w:ascii="Times New Roman"/>
          <w:b w:val="false"/>
          <w:i w:val="false"/>
          <w:color w:val="000000"/>
          <w:sz w:val="28"/>
        </w:rPr>
        <w:t>
      3. Требования для присвоения спортивных разрядов</w:t>
      </w:r>
    </w:p>
    <w:bookmarkEnd w:id="1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кроме требования указанных в пунктах 1 и 2 настоящего приложения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431" w:id="1842"/>
    <w:p>
      <w:pPr>
        <w:spacing w:after="0"/>
        <w:ind w:left="0"/>
        <w:jc w:val="left"/>
      </w:pPr>
      <w:r>
        <w:rPr>
          <w:rFonts w:ascii="Times New Roman"/>
          <w:b/>
          <w:i w:val="false"/>
          <w:color w:val="000000"/>
        </w:rPr>
        <w:t xml:space="preserve"> Пляжный футбол</w:t>
      </w:r>
    </w:p>
    <w:bookmarkEnd w:id="1842"/>
    <w:bookmarkStart w:name="z2432" w:id="1843"/>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843"/>
    <w:bookmarkStart w:name="z2433" w:id="1844"/>
    <w:p>
      <w:pPr>
        <w:spacing w:after="0"/>
        <w:ind w:left="0"/>
        <w:jc w:val="both"/>
      </w:pPr>
      <w:r>
        <w:rPr>
          <w:rFonts w:ascii="Times New Roman"/>
          <w:b w:val="false"/>
          <w:i w:val="false"/>
          <w:color w:val="000000"/>
          <w:sz w:val="28"/>
        </w:rPr>
        <w:t>
      выполняется с 16 лет</w:t>
      </w:r>
    </w:p>
    <w:bookmarkEnd w:id="1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Европы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Клубный чемпионат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Клубный чемпионат Европы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34" w:id="1845"/>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845"/>
    <w:bookmarkStart w:name="z2435" w:id="1846"/>
    <w:p>
      <w:pPr>
        <w:spacing w:after="0"/>
        <w:ind w:left="0"/>
        <w:jc w:val="both"/>
      </w:pPr>
      <w:r>
        <w:rPr>
          <w:rFonts w:ascii="Times New Roman"/>
          <w:b w:val="false"/>
          <w:i w:val="false"/>
          <w:color w:val="000000"/>
          <w:sz w:val="28"/>
        </w:rPr>
        <w:t>
      выполняется с 16 лет</w:t>
      </w:r>
    </w:p>
    <w:bookmarkEnd w:id="1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команд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2 место в течение 2 лет подряд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36" w:id="1847"/>
    <w:p>
      <w:pPr>
        <w:spacing w:after="0"/>
        <w:ind w:left="0"/>
        <w:jc w:val="both"/>
      </w:pPr>
      <w:r>
        <w:rPr>
          <w:rFonts w:ascii="Times New Roman"/>
          <w:b w:val="false"/>
          <w:i w:val="false"/>
          <w:color w:val="000000"/>
          <w:sz w:val="28"/>
        </w:rPr>
        <w:t>
      3. Требования для присвоения спортивных разрядов</w:t>
      </w:r>
    </w:p>
    <w:bookmarkEnd w:id="1847"/>
    <w:bookmarkStart w:name="z2437" w:id="1848"/>
    <w:p>
      <w:pPr>
        <w:spacing w:after="0"/>
        <w:ind w:left="0"/>
        <w:jc w:val="both"/>
      </w:pPr>
      <w:r>
        <w:rPr>
          <w:rFonts w:ascii="Times New Roman"/>
          <w:b w:val="false"/>
          <w:i w:val="false"/>
          <w:color w:val="000000"/>
          <w:sz w:val="28"/>
        </w:rPr>
        <w:t>
      "кандидат в мастера спорта Республики Казахстан" выполняется с 16 года лет;</w:t>
      </w:r>
    </w:p>
    <w:bookmarkEnd w:id="1848"/>
    <w:bookmarkStart w:name="z2438" w:id="1849"/>
    <w:p>
      <w:pPr>
        <w:spacing w:after="0"/>
        <w:ind w:left="0"/>
        <w:jc w:val="both"/>
      </w:pPr>
      <w:r>
        <w:rPr>
          <w:rFonts w:ascii="Times New Roman"/>
          <w:b w:val="false"/>
          <w:i w:val="false"/>
          <w:color w:val="000000"/>
          <w:sz w:val="28"/>
        </w:rPr>
        <w:t>
      спортсмен 1 разряда выполняется с 16 лет;</w:t>
      </w:r>
    </w:p>
    <w:bookmarkEnd w:id="1849"/>
    <w:bookmarkStart w:name="z2439" w:id="1850"/>
    <w:p>
      <w:pPr>
        <w:spacing w:after="0"/>
        <w:ind w:left="0"/>
        <w:jc w:val="both"/>
      </w:pPr>
      <w:r>
        <w:rPr>
          <w:rFonts w:ascii="Times New Roman"/>
          <w:b w:val="false"/>
          <w:i w:val="false"/>
          <w:color w:val="000000"/>
          <w:sz w:val="28"/>
        </w:rPr>
        <w:t>
      спортсмен 2 разряда выполняется с 16 лет;</w:t>
      </w:r>
    </w:p>
    <w:bookmarkEnd w:id="1850"/>
    <w:bookmarkStart w:name="z2440" w:id="1851"/>
    <w:p>
      <w:pPr>
        <w:spacing w:after="0"/>
        <w:ind w:left="0"/>
        <w:jc w:val="both"/>
      </w:pPr>
      <w:r>
        <w:rPr>
          <w:rFonts w:ascii="Times New Roman"/>
          <w:b w:val="false"/>
          <w:i w:val="false"/>
          <w:color w:val="000000"/>
          <w:sz w:val="28"/>
        </w:rPr>
        <w:t>
      спортсмен 3 разряда выполняется с 16 лет;</w:t>
      </w:r>
    </w:p>
    <w:bookmarkEnd w:id="1851"/>
    <w:bookmarkStart w:name="z2441" w:id="1852"/>
    <w:p>
      <w:pPr>
        <w:spacing w:after="0"/>
        <w:ind w:left="0"/>
        <w:jc w:val="both"/>
      </w:pPr>
      <w:r>
        <w:rPr>
          <w:rFonts w:ascii="Times New Roman"/>
          <w:b w:val="false"/>
          <w:i w:val="false"/>
          <w:color w:val="000000"/>
          <w:sz w:val="28"/>
        </w:rPr>
        <w:t>
      спортсмен 1 юношеского разряда выполняется с 8 лет;</w:t>
      </w:r>
    </w:p>
    <w:bookmarkEnd w:id="1852"/>
    <w:bookmarkStart w:name="z2442" w:id="1853"/>
    <w:p>
      <w:pPr>
        <w:spacing w:after="0"/>
        <w:ind w:left="0"/>
        <w:jc w:val="both"/>
      </w:pPr>
      <w:r>
        <w:rPr>
          <w:rFonts w:ascii="Times New Roman"/>
          <w:b w:val="false"/>
          <w:i w:val="false"/>
          <w:color w:val="000000"/>
          <w:sz w:val="28"/>
        </w:rPr>
        <w:t>
      спортсмен 2 юношеского разряда выполняется с 8 лет;</w:t>
      </w:r>
    </w:p>
    <w:bookmarkEnd w:id="1853"/>
    <w:bookmarkStart w:name="z2443" w:id="1854"/>
    <w:p>
      <w:pPr>
        <w:spacing w:after="0"/>
        <w:ind w:left="0"/>
        <w:jc w:val="both"/>
      </w:pPr>
      <w:r>
        <w:rPr>
          <w:rFonts w:ascii="Times New Roman"/>
          <w:b w:val="false"/>
          <w:i w:val="false"/>
          <w:color w:val="000000"/>
          <w:sz w:val="28"/>
        </w:rPr>
        <w:t>
      спортсмен 3 юношеского разряда выполняется с 8 лет.</w:t>
      </w:r>
    </w:p>
    <w:bookmarkEnd w:id="1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6 команд</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445" w:id="1855"/>
    <w:p>
      <w:pPr>
        <w:spacing w:after="0"/>
        <w:ind w:left="0"/>
        <w:jc w:val="left"/>
      </w:pPr>
      <w:r>
        <w:rPr>
          <w:rFonts w:ascii="Times New Roman"/>
          <w:b/>
          <w:i w:val="false"/>
          <w:color w:val="000000"/>
        </w:rPr>
        <w:t xml:space="preserve"> Смешанные виды боевого единоборства (ММА)</w:t>
      </w:r>
    </w:p>
    <w:bookmarkEnd w:id="1855"/>
    <w:bookmarkStart w:name="z2446" w:id="1856"/>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857"/>
          <w:p>
            <w:pPr>
              <w:spacing w:after="20"/>
              <w:ind w:left="20"/>
              <w:jc w:val="both"/>
            </w:pPr>
            <w:r>
              <w:rPr>
                <w:rFonts w:ascii="Times New Roman"/>
                <w:b w:val="false"/>
                <w:i w:val="false"/>
                <w:color w:val="000000"/>
                <w:sz w:val="20"/>
              </w:rPr>
              <w:t>
При участии не менее 20 стран (в каждой спортивной дисциплине)</w:t>
            </w:r>
          </w:p>
          <w:bookmarkEnd w:id="1857"/>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48" w:id="1858"/>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859"/>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bookmarkEnd w:id="1859"/>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50" w:id="1860"/>
    <w:p>
      <w:pPr>
        <w:spacing w:after="0"/>
        <w:ind w:left="0"/>
        <w:jc w:val="both"/>
      </w:pPr>
      <w:r>
        <w:rPr>
          <w:rFonts w:ascii="Times New Roman"/>
          <w:b w:val="false"/>
          <w:i w:val="false"/>
          <w:color w:val="000000"/>
          <w:sz w:val="28"/>
        </w:rPr>
        <w:t>
      3. Требования для присвоения спортивных разрядов</w:t>
      </w:r>
    </w:p>
    <w:bookmarkEnd w:id="1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2452" w:id="1861"/>
    <w:p>
      <w:pPr>
        <w:spacing w:after="0"/>
        <w:ind w:left="0"/>
        <w:jc w:val="left"/>
      </w:pPr>
      <w:r>
        <w:rPr>
          <w:rFonts w:ascii="Times New Roman"/>
          <w:b/>
          <w:i w:val="false"/>
          <w:color w:val="000000"/>
        </w:rPr>
        <w:t xml:space="preserve"> Индорхоккей</w:t>
      </w:r>
    </w:p>
    <w:bookmarkEnd w:id="1861"/>
    <w:bookmarkStart w:name="z2453" w:id="1862"/>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или чемпионат Европы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среди взрослых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454" w:id="186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55" w:id="1864"/>
    <w:p>
      <w:pPr>
        <w:spacing w:after="0"/>
        <w:ind w:left="0"/>
        <w:jc w:val="both"/>
      </w:pPr>
      <w:r>
        <w:rPr>
          <w:rFonts w:ascii="Times New Roman"/>
          <w:b w:val="false"/>
          <w:i w:val="false"/>
          <w:color w:val="000000"/>
          <w:sz w:val="28"/>
        </w:rPr>
        <w:t>
      3. Требования для присвоения спортивных разрядов</w:t>
      </w:r>
    </w:p>
    <w:bookmarkEnd w:id="1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мероприятий, кроме требования указанных в пунктах 1 и 2 настоящего приложения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республиканские соревнования в соответствии с Единым календарем спортивно-массовых, кроме требования указанных в пунктах 1 и 2 настоящего приложения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457" w:id="1865"/>
    <w:p>
      <w:pPr>
        <w:spacing w:after="0"/>
        <w:ind w:left="0"/>
        <w:jc w:val="left"/>
      </w:pPr>
      <w:r>
        <w:rPr>
          <w:rFonts w:ascii="Times New Roman"/>
          <w:b/>
          <w:i w:val="false"/>
          <w:color w:val="000000"/>
        </w:rPr>
        <w:t xml:space="preserve"> Каратэ (WKF)</w:t>
      </w:r>
    </w:p>
    <w:bookmarkEnd w:id="1865"/>
    <w:bookmarkStart w:name="z2458" w:id="1866"/>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Кумитэ, Ката, командное Кумитэ, командное 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59" w:id="1867"/>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Кумитэ, Ката, командное Кумитэ, командное 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боев)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60" w:id="1868"/>
    <w:p>
      <w:pPr>
        <w:spacing w:after="0"/>
        <w:ind w:left="0"/>
        <w:jc w:val="both"/>
      </w:pPr>
      <w:r>
        <w:rPr>
          <w:rFonts w:ascii="Times New Roman"/>
          <w:b w:val="false"/>
          <w:i w:val="false"/>
          <w:color w:val="000000"/>
          <w:sz w:val="28"/>
        </w:rPr>
        <w:t>
      3. Требования для присвоения спортивных разрядов</w:t>
      </w:r>
    </w:p>
    <w:bookmarkEnd w:id="1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городов республиканского значения и столицы Республики Казахстан среди молодежи и взрослых (при участии не менее 10 команд)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 кумитэ, ката, командное кумитэ, командное ката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городов республиканского значения и столицы среди всех возрастных групп (при участии не менее 10 команд)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 кумитэ, ката, командное кумитэ, командное ката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 кумитэ, ката, командное кумитэ, командное ката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областные, городов республиканского значения и столицы в соответствии с Единым календарем спортивно-массовых мероприятий, кроме требований, указанных в пунктах 1 и 2 настоящего приложения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 кумитэ, ката, командное кумитэ, командное ката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любого масштаба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8 раз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6 раз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юношеский спортивный разряд - систематические занятия, в течении года, в секции по виду спорта и участие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462" w:id="1869"/>
    <w:p>
      <w:pPr>
        <w:spacing w:after="0"/>
        <w:ind w:left="0"/>
        <w:jc w:val="left"/>
      </w:pPr>
      <w:r>
        <w:rPr>
          <w:rFonts w:ascii="Times New Roman"/>
          <w:b/>
          <w:i w:val="false"/>
          <w:color w:val="000000"/>
        </w:rPr>
        <w:t xml:space="preserve"> Каратэ-до кекушинкай</w:t>
      </w:r>
    </w:p>
    <w:bookmarkEnd w:id="1869"/>
    <w:bookmarkStart w:name="z2463" w:id="1870"/>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870"/>
    <w:bookmarkStart w:name="z2464" w:id="1871"/>
    <w:p>
      <w:pPr>
        <w:spacing w:after="0"/>
        <w:ind w:left="0"/>
        <w:jc w:val="both"/>
      </w:pPr>
      <w:r>
        <w:rPr>
          <w:rFonts w:ascii="Times New Roman"/>
          <w:b w:val="false"/>
          <w:i w:val="false"/>
          <w:color w:val="000000"/>
          <w:sz w:val="28"/>
        </w:rPr>
        <w:t>
      выполняется с 18 лет</w:t>
      </w:r>
    </w:p>
    <w:bookmarkEnd w:id="1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Кумитэ. 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(каждой в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bl>
    <w:bookmarkStart w:name="z2465" w:id="187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872"/>
    <w:bookmarkStart w:name="z2466" w:id="1873"/>
    <w:p>
      <w:pPr>
        <w:spacing w:after="0"/>
        <w:ind w:left="0"/>
        <w:jc w:val="both"/>
      </w:pPr>
      <w:r>
        <w:rPr>
          <w:rFonts w:ascii="Times New Roman"/>
          <w:b w:val="false"/>
          <w:i w:val="false"/>
          <w:color w:val="000000"/>
          <w:sz w:val="28"/>
        </w:rPr>
        <w:t>
      выполняется с 16 лет</w:t>
      </w:r>
    </w:p>
    <w:bookmarkEnd w:id="1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Кумитэ. 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874"/>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bookmarkEnd w:id="1874"/>
          <w:p>
            <w:pPr>
              <w:spacing w:after="20"/>
              <w:ind w:left="20"/>
              <w:jc w:val="both"/>
            </w:pPr>
            <w:r>
              <w:rPr>
                <w:rFonts w:ascii="Times New Roman"/>
                <w:b w:val="false"/>
                <w:i w:val="false"/>
                <w:color w:val="000000"/>
                <w:sz w:val="20"/>
              </w:rPr>
              <w:t>
(при проведении не менее 3 боев)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68" w:id="1875"/>
    <w:p>
      <w:pPr>
        <w:spacing w:after="0"/>
        <w:ind w:left="0"/>
        <w:jc w:val="both"/>
      </w:pPr>
      <w:r>
        <w:rPr>
          <w:rFonts w:ascii="Times New Roman"/>
          <w:b w:val="false"/>
          <w:i w:val="false"/>
          <w:color w:val="000000"/>
          <w:sz w:val="28"/>
        </w:rPr>
        <w:t>
      3. Требования для присвоения спортивных разрядов</w:t>
      </w:r>
    </w:p>
    <w:bookmarkEnd w:id="1875"/>
    <w:bookmarkStart w:name="z2469" w:id="1876"/>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w:t>
      </w:r>
    </w:p>
    <w:bookmarkEnd w:id="1876"/>
    <w:bookmarkStart w:name="z2470" w:id="1877"/>
    <w:p>
      <w:pPr>
        <w:spacing w:after="0"/>
        <w:ind w:left="0"/>
        <w:jc w:val="both"/>
      </w:pPr>
      <w:r>
        <w:rPr>
          <w:rFonts w:ascii="Times New Roman"/>
          <w:b w:val="false"/>
          <w:i w:val="false"/>
          <w:color w:val="000000"/>
          <w:sz w:val="28"/>
        </w:rPr>
        <w:t>
      спортсмен 1 разряда выполняется с 12 лет;</w:t>
      </w:r>
    </w:p>
    <w:bookmarkEnd w:id="1877"/>
    <w:bookmarkStart w:name="z2471" w:id="1878"/>
    <w:p>
      <w:pPr>
        <w:spacing w:after="0"/>
        <w:ind w:left="0"/>
        <w:jc w:val="both"/>
      </w:pPr>
      <w:r>
        <w:rPr>
          <w:rFonts w:ascii="Times New Roman"/>
          <w:b w:val="false"/>
          <w:i w:val="false"/>
          <w:color w:val="000000"/>
          <w:sz w:val="28"/>
        </w:rPr>
        <w:t>
      спортсмен 2 разряда выполняется с 10 лет;</w:t>
      </w:r>
    </w:p>
    <w:bookmarkEnd w:id="1878"/>
    <w:bookmarkStart w:name="z2472" w:id="1879"/>
    <w:p>
      <w:pPr>
        <w:spacing w:after="0"/>
        <w:ind w:left="0"/>
        <w:jc w:val="both"/>
      </w:pPr>
      <w:r>
        <w:rPr>
          <w:rFonts w:ascii="Times New Roman"/>
          <w:b w:val="false"/>
          <w:i w:val="false"/>
          <w:color w:val="000000"/>
          <w:sz w:val="28"/>
        </w:rPr>
        <w:t>
      спортсмен 3 разряда выполняется с 10 лет;</w:t>
      </w:r>
    </w:p>
    <w:bookmarkEnd w:id="1879"/>
    <w:bookmarkStart w:name="z2473" w:id="1880"/>
    <w:p>
      <w:pPr>
        <w:spacing w:after="0"/>
        <w:ind w:left="0"/>
        <w:jc w:val="both"/>
      </w:pPr>
      <w:r>
        <w:rPr>
          <w:rFonts w:ascii="Times New Roman"/>
          <w:b w:val="false"/>
          <w:i w:val="false"/>
          <w:color w:val="000000"/>
          <w:sz w:val="28"/>
        </w:rPr>
        <w:t>
      спортсмен 1 юношеского разряда выполняется с 9 лет;</w:t>
      </w:r>
    </w:p>
    <w:bookmarkEnd w:id="1880"/>
    <w:bookmarkStart w:name="z2474" w:id="1881"/>
    <w:p>
      <w:pPr>
        <w:spacing w:after="0"/>
        <w:ind w:left="0"/>
        <w:jc w:val="both"/>
      </w:pPr>
      <w:r>
        <w:rPr>
          <w:rFonts w:ascii="Times New Roman"/>
          <w:b w:val="false"/>
          <w:i w:val="false"/>
          <w:color w:val="000000"/>
          <w:sz w:val="28"/>
        </w:rPr>
        <w:t>
      спортсмен 2 юношеского разряда выполняется с 9 лет;</w:t>
      </w:r>
    </w:p>
    <w:bookmarkEnd w:id="1881"/>
    <w:bookmarkStart w:name="z2475" w:id="1882"/>
    <w:p>
      <w:pPr>
        <w:spacing w:after="0"/>
        <w:ind w:left="0"/>
        <w:jc w:val="both"/>
      </w:pPr>
      <w:r>
        <w:rPr>
          <w:rFonts w:ascii="Times New Roman"/>
          <w:b w:val="false"/>
          <w:i w:val="false"/>
          <w:color w:val="000000"/>
          <w:sz w:val="28"/>
        </w:rPr>
        <w:t>
      спортсмен 3 юношеского разряда выполняется с 9 лет.</w:t>
      </w:r>
    </w:p>
    <w:bookmarkEnd w:id="1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477" w:id="1883"/>
    <w:p>
      <w:pPr>
        <w:spacing w:after="0"/>
        <w:ind w:left="0"/>
        <w:jc w:val="left"/>
      </w:pPr>
      <w:r>
        <w:rPr>
          <w:rFonts w:ascii="Times New Roman"/>
          <w:b/>
          <w:i w:val="false"/>
          <w:color w:val="000000"/>
        </w:rPr>
        <w:t xml:space="preserve"> Каратэ-до шотокан</w:t>
      </w:r>
    </w:p>
    <w:bookmarkEnd w:id="1883"/>
    <w:bookmarkStart w:name="z2478" w:id="1884"/>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884"/>
    <w:bookmarkStart w:name="z2479" w:id="1885"/>
    <w:p>
      <w:pPr>
        <w:spacing w:after="0"/>
        <w:ind w:left="0"/>
        <w:jc w:val="both"/>
      </w:pPr>
      <w:r>
        <w:rPr>
          <w:rFonts w:ascii="Times New Roman"/>
          <w:b w:val="false"/>
          <w:i w:val="false"/>
          <w:color w:val="000000"/>
          <w:sz w:val="28"/>
        </w:rPr>
        <w:t>
      выполняется с 18 лет</w:t>
      </w:r>
    </w:p>
    <w:bookmarkEnd w:id="1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Кумитэ, Ката, командное Кумитэ, командное 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886"/>
          <w:p>
            <w:pPr>
              <w:spacing w:after="20"/>
              <w:ind w:left="20"/>
              <w:jc w:val="both"/>
            </w:pPr>
            <w:r>
              <w:rPr>
                <w:rFonts w:ascii="Times New Roman"/>
                <w:b w:val="false"/>
                <w:i w:val="false"/>
                <w:color w:val="000000"/>
                <w:sz w:val="20"/>
              </w:rPr>
              <w:t xml:space="preserve">
1 или </w:t>
            </w:r>
          </w:p>
          <w:bookmarkEnd w:id="1886"/>
          <w:p>
            <w:pPr>
              <w:spacing w:after="20"/>
              <w:ind w:left="20"/>
              <w:jc w:val="both"/>
            </w:pPr>
            <w:r>
              <w:rPr>
                <w:rFonts w:ascii="Times New Roman"/>
                <w:b w:val="false"/>
                <w:i w:val="false"/>
                <w:color w:val="000000"/>
                <w:sz w:val="20"/>
              </w:rPr>
              <w:t>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81" w:id="1887"/>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887"/>
    <w:bookmarkStart w:name="z2482" w:id="1888"/>
    <w:p>
      <w:pPr>
        <w:spacing w:after="0"/>
        <w:ind w:left="0"/>
        <w:jc w:val="both"/>
      </w:pPr>
      <w:r>
        <w:rPr>
          <w:rFonts w:ascii="Times New Roman"/>
          <w:b w:val="false"/>
          <w:i w:val="false"/>
          <w:color w:val="000000"/>
          <w:sz w:val="28"/>
        </w:rPr>
        <w:t>
      выполняется с 18 лет</w:t>
      </w:r>
    </w:p>
    <w:bookmarkEnd w:id="1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889"/>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bookmarkEnd w:id="1889"/>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84" w:id="1890"/>
    <w:p>
      <w:pPr>
        <w:spacing w:after="0"/>
        <w:ind w:left="0"/>
        <w:jc w:val="both"/>
      </w:pPr>
      <w:r>
        <w:rPr>
          <w:rFonts w:ascii="Times New Roman"/>
          <w:b w:val="false"/>
          <w:i w:val="false"/>
          <w:color w:val="000000"/>
          <w:sz w:val="28"/>
        </w:rPr>
        <w:t>
      3. Требования для присвоения спортивных разрядов</w:t>
      </w:r>
    </w:p>
    <w:bookmarkEnd w:id="1890"/>
    <w:bookmarkStart w:name="z2485" w:id="1891"/>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w:t>
      </w:r>
    </w:p>
    <w:bookmarkEnd w:id="1891"/>
    <w:bookmarkStart w:name="z2486" w:id="1892"/>
    <w:p>
      <w:pPr>
        <w:spacing w:after="0"/>
        <w:ind w:left="0"/>
        <w:jc w:val="both"/>
      </w:pPr>
      <w:r>
        <w:rPr>
          <w:rFonts w:ascii="Times New Roman"/>
          <w:b w:val="false"/>
          <w:i w:val="false"/>
          <w:color w:val="000000"/>
          <w:sz w:val="28"/>
        </w:rPr>
        <w:t>
      спортсмен 1 разряда выполняется с 12 лет;</w:t>
      </w:r>
    </w:p>
    <w:bookmarkEnd w:id="1892"/>
    <w:bookmarkStart w:name="z2487" w:id="1893"/>
    <w:p>
      <w:pPr>
        <w:spacing w:after="0"/>
        <w:ind w:left="0"/>
        <w:jc w:val="both"/>
      </w:pPr>
      <w:r>
        <w:rPr>
          <w:rFonts w:ascii="Times New Roman"/>
          <w:b w:val="false"/>
          <w:i w:val="false"/>
          <w:color w:val="000000"/>
          <w:sz w:val="28"/>
        </w:rPr>
        <w:t>
      спортсмен 2 разряда выполняется с 10 лет;</w:t>
      </w:r>
    </w:p>
    <w:bookmarkEnd w:id="1893"/>
    <w:bookmarkStart w:name="z2488" w:id="1894"/>
    <w:p>
      <w:pPr>
        <w:spacing w:after="0"/>
        <w:ind w:left="0"/>
        <w:jc w:val="both"/>
      </w:pPr>
      <w:r>
        <w:rPr>
          <w:rFonts w:ascii="Times New Roman"/>
          <w:b w:val="false"/>
          <w:i w:val="false"/>
          <w:color w:val="000000"/>
          <w:sz w:val="28"/>
        </w:rPr>
        <w:t>
      спортсмен 3 разряда выполняется с 10 лет;</w:t>
      </w:r>
    </w:p>
    <w:bookmarkEnd w:id="1894"/>
    <w:bookmarkStart w:name="z2489" w:id="1895"/>
    <w:p>
      <w:pPr>
        <w:spacing w:after="0"/>
        <w:ind w:left="0"/>
        <w:jc w:val="both"/>
      </w:pPr>
      <w:r>
        <w:rPr>
          <w:rFonts w:ascii="Times New Roman"/>
          <w:b w:val="false"/>
          <w:i w:val="false"/>
          <w:color w:val="000000"/>
          <w:sz w:val="28"/>
        </w:rPr>
        <w:t>
      спортсмен 1 юношеского разряда выполняется с 10 лет;</w:t>
      </w:r>
    </w:p>
    <w:bookmarkEnd w:id="1895"/>
    <w:bookmarkStart w:name="z2490" w:id="1896"/>
    <w:p>
      <w:pPr>
        <w:spacing w:after="0"/>
        <w:ind w:left="0"/>
        <w:jc w:val="both"/>
      </w:pPr>
      <w:r>
        <w:rPr>
          <w:rFonts w:ascii="Times New Roman"/>
          <w:b w:val="false"/>
          <w:i w:val="false"/>
          <w:color w:val="000000"/>
          <w:sz w:val="28"/>
        </w:rPr>
        <w:t>
      спортсмен 2 юношеского разряда выполняется с 10 лет;</w:t>
      </w:r>
    </w:p>
    <w:bookmarkEnd w:id="1896"/>
    <w:bookmarkStart w:name="z2491" w:id="1897"/>
    <w:p>
      <w:pPr>
        <w:spacing w:after="0"/>
        <w:ind w:left="0"/>
        <w:jc w:val="both"/>
      </w:pPr>
      <w:r>
        <w:rPr>
          <w:rFonts w:ascii="Times New Roman"/>
          <w:b w:val="false"/>
          <w:i w:val="false"/>
          <w:color w:val="000000"/>
          <w:sz w:val="28"/>
        </w:rPr>
        <w:t>
      спортсмен 3 юношеского разряда выполняется с 10 лет.</w:t>
      </w:r>
    </w:p>
    <w:bookmarkEnd w:id="1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493" w:id="1898"/>
    <w:p>
      <w:pPr>
        <w:spacing w:after="0"/>
        <w:ind w:left="0"/>
        <w:jc w:val="left"/>
      </w:pPr>
      <w:r>
        <w:rPr>
          <w:rFonts w:ascii="Times New Roman"/>
          <w:b/>
          <w:i w:val="false"/>
          <w:color w:val="000000"/>
        </w:rPr>
        <w:t xml:space="preserve"> Кекусин-кан каратэ-до</w:t>
      </w:r>
    </w:p>
    <w:bookmarkEnd w:id="1898"/>
    <w:bookmarkStart w:name="z2494" w:id="189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95" w:id="190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901"/>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bookmarkEnd w:id="1901"/>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97" w:id="1902"/>
    <w:p>
      <w:pPr>
        <w:spacing w:after="0"/>
        <w:ind w:left="0"/>
        <w:jc w:val="both"/>
      </w:pPr>
      <w:r>
        <w:rPr>
          <w:rFonts w:ascii="Times New Roman"/>
          <w:b w:val="false"/>
          <w:i w:val="false"/>
          <w:color w:val="000000"/>
          <w:sz w:val="28"/>
        </w:rPr>
        <w:t>
      3. Требования для присвоения спортивных разрядов</w:t>
      </w:r>
    </w:p>
    <w:bookmarkEnd w:id="1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499" w:id="1903"/>
    <w:p>
      <w:pPr>
        <w:spacing w:after="0"/>
        <w:ind w:left="0"/>
        <w:jc w:val="left"/>
      </w:pPr>
      <w:r>
        <w:rPr>
          <w:rFonts w:ascii="Times New Roman"/>
          <w:b/>
          <w:i w:val="false"/>
          <w:color w:val="000000"/>
        </w:rPr>
        <w:t xml:space="preserve"> Кекушинкай каратэ</w:t>
      </w:r>
    </w:p>
    <w:bookmarkEnd w:id="1903"/>
    <w:bookmarkStart w:name="z2500" w:id="1904"/>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01" w:id="1905"/>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1906"/>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bookmarkEnd w:id="1906"/>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03" w:id="1907"/>
    <w:p>
      <w:pPr>
        <w:spacing w:after="0"/>
        <w:ind w:left="0"/>
        <w:jc w:val="both"/>
      </w:pPr>
      <w:r>
        <w:rPr>
          <w:rFonts w:ascii="Times New Roman"/>
          <w:b w:val="false"/>
          <w:i w:val="false"/>
          <w:color w:val="000000"/>
          <w:sz w:val="28"/>
        </w:rPr>
        <w:t>
      3. Требования для присвоения спортивных разрядов</w:t>
      </w:r>
    </w:p>
    <w:bookmarkEnd w:id="1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 при условии, что в данной весовой категории не менее 4 спортсменов 1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 при условии, что в данной весовой категории не менее 4 спортсменов 2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 при условии, что в данной весовой категории не менее 4 спортсменов 3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 при условии, что в данной весовой категории не менее 4 спортсменов 1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 при условии, что в данной весовой категории не менее 4 спортсменов 2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течение 1,5 лет и одержать в течение года 4 победы над спортсменами 3 юношеского разряда на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505" w:id="1908"/>
    <w:p>
      <w:pPr>
        <w:spacing w:after="0"/>
        <w:ind w:left="0"/>
        <w:jc w:val="left"/>
      </w:pPr>
      <w:r>
        <w:rPr>
          <w:rFonts w:ascii="Times New Roman"/>
          <w:b/>
          <w:i w:val="false"/>
          <w:color w:val="000000"/>
        </w:rPr>
        <w:t xml:space="preserve"> Судомодельный спорт</w:t>
      </w:r>
    </w:p>
    <w:bookmarkEnd w:id="1908"/>
    <w:bookmarkStart w:name="z2506" w:id="190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 при участии не менее 20 стран (в спортивной дисциплине)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bookmarkStart w:name="z2507" w:id="191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команд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508" w:id="1911"/>
    <w:p>
      <w:pPr>
        <w:spacing w:after="0"/>
        <w:ind w:left="0"/>
        <w:jc w:val="both"/>
      </w:pPr>
      <w:r>
        <w:rPr>
          <w:rFonts w:ascii="Times New Roman"/>
          <w:b w:val="false"/>
          <w:i w:val="false"/>
          <w:color w:val="000000"/>
          <w:sz w:val="28"/>
        </w:rPr>
        <w:t>
      3. Требования для присвоения спортивных разрядов</w:t>
      </w:r>
    </w:p>
    <w:bookmarkEnd w:id="1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510" w:id="1912"/>
    <w:p>
      <w:pPr>
        <w:spacing w:after="0"/>
        <w:ind w:left="0"/>
        <w:jc w:val="left"/>
      </w:pPr>
      <w:r>
        <w:rPr>
          <w:rFonts w:ascii="Times New Roman"/>
          <w:b/>
          <w:i w:val="false"/>
          <w:color w:val="000000"/>
        </w:rPr>
        <w:t xml:space="preserve"> Киберспорт</w:t>
      </w:r>
    </w:p>
    <w:bookmarkEnd w:id="1912"/>
    <w:bookmarkStart w:name="z2511" w:id="1913"/>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 или в каждом турнире)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(GEG, IESF)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международные турниры (DOTA 2 -International; CS2 - IEM, ESL, PGL, Major, Blast Pro, RMR; FIFA - EURO 2024 (УБРАТЬ); PUBG: Mobile - PMGC, PMWI)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1-3</w:t>
            </w:r>
          </w:p>
        </w:tc>
      </w:tr>
    </w:tbl>
    <w:bookmarkStart w:name="z2512" w:id="1914"/>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команд (в каждой спортивной дисциплине или в каждом турнире)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(GEG, IESF) (при участии не менее 20 стран, с учетом всех этапов турнира)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международные турниры (DOTA 2 -International; CS2 - IEM, ESL, PGL, Major, Blast Pro, RMR; FIFA - EURO 2024; PUBG: Mobile - PMGC, PMWI)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международные турниры (DOTA 2 - ESL, DreamLeague; CS2 - The summit, Epic League, Flashpoint, Dreamhack; PUBG: Mobile - PMCO, PMGO)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занять 1</w:t>
            </w:r>
          </w:p>
        </w:tc>
      </w:tr>
    </w:tbl>
    <w:bookmarkStart w:name="z2513" w:id="1915"/>
    <w:p>
      <w:pPr>
        <w:spacing w:after="0"/>
        <w:ind w:left="0"/>
        <w:jc w:val="both"/>
      </w:pPr>
      <w:r>
        <w:rPr>
          <w:rFonts w:ascii="Times New Roman"/>
          <w:b w:val="false"/>
          <w:i w:val="false"/>
          <w:color w:val="000000"/>
          <w:sz w:val="28"/>
        </w:rPr>
        <w:t>
      3. Требования для присвоения спортивных разрядов</w:t>
      </w:r>
    </w:p>
    <w:bookmarkEnd w:id="1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команд/стран (в каждой спортивной дисциплине или в каждом турнире)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(GEG, IESF)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международные турниры (DOTA 2 -International; CS2 - IEM, ESL, PGL, Major, Blast Pro, RMR; FIFA - EURO 2024; PUBG: Mobile - PMGC, PMWI)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 в плэй-офф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международные турниры (DOTA 2 - ESL, DreamLeague; CS2 - The summit, Epic League, Flashpoint, Dreamhack; PUBG: Mobile - PMCO, PMGO)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 школьные / студенческие чемпионаты (при участии не менее 20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(при участии не менее 5 стран/команд)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2515" w:id="1916"/>
    <w:p>
      <w:pPr>
        <w:spacing w:after="0"/>
        <w:ind w:left="0"/>
        <w:jc w:val="left"/>
      </w:pPr>
      <w:r>
        <w:rPr>
          <w:rFonts w:ascii="Times New Roman"/>
          <w:b/>
          <w:i w:val="false"/>
          <w:color w:val="000000"/>
        </w:rPr>
        <w:t xml:space="preserve"> Кикбоксинг</w:t>
      </w:r>
    </w:p>
    <w:bookmarkEnd w:id="1916"/>
    <w:bookmarkStart w:name="z2516" w:id="1917"/>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918"/>
          <w:p>
            <w:pPr>
              <w:spacing w:after="20"/>
              <w:ind w:left="20"/>
              <w:jc w:val="both"/>
            </w:pPr>
            <w:r>
              <w:rPr>
                <w:rFonts w:ascii="Times New Roman"/>
                <w:b w:val="false"/>
                <w:i w:val="false"/>
                <w:color w:val="000000"/>
                <w:sz w:val="20"/>
              </w:rPr>
              <w:t>
При участии не менее 20 стран (в каждой спортивной дисциплине)</w:t>
            </w:r>
          </w:p>
          <w:bookmarkEnd w:id="1918"/>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в закрытых помещениях и по боевым искусствам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или Исламские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518" w:id="1919"/>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920"/>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bookmarkEnd w:id="1920"/>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20" w:id="1921"/>
    <w:p>
      <w:pPr>
        <w:spacing w:after="0"/>
        <w:ind w:left="0"/>
        <w:jc w:val="both"/>
      </w:pPr>
      <w:r>
        <w:rPr>
          <w:rFonts w:ascii="Times New Roman"/>
          <w:b w:val="false"/>
          <w:i w:val="false"/>
          <w:color w:val="000000"/>
          <w:sz w:val="28"/>
        </w:rPr>
        <w:t>
      3. Требования для присвоения спортивных разрядов</w:t>
      </w:r>
    </w:p>
    <w:bookmarkEnd w:id="1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Спортсмен 1 разряда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Спортсмен 2 разряда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Спортсмен 3 разряда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130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2522" w:id="1922"/>
    <w:p>
      <w:pPr>
        <w:spacing w:after="0"/>
        <w:ind w:left="0"/>
        <w:jc w:val="left"/>
      </w:pPr>
      <w:r>
        <w:rPr>
          <w:rFonts w:ascii="Times New Roman"/>
          <w:b/>
          <w:i w:val="false"/>
          <w:color w:val="000000"/>
        </w:rPr>
        <w:t xml:space="preserve"> Киокушинкай-кан каратэ</w:t>
      </w:r>
    </w:p>
    <w:bookmarkEnd w:id="1922"/>
    <w:bookmarkStart w:name="z2523" w:id="1923"/>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924"/>
          <w:p>
            <w:pPr>
              <w:spacing w:after="20"/>
              <w:ind w:left="20"/>
              <w:jc w:val="both"/>
            </w:pPr>
            <w:r>
              <w:rPr>
                <w:rFonts w:ascii="Times New Roman"/>
                <w:b w:val="false"/>
                <w:i w:val="false"/>
                <w:color w:val="000000"/>
                <w:sz w:val="20"/>
              </w:rPr>
              <w:t>
При участии не менее 20 стран (в каждой спортивной дисциплине)</w:t>
            </w:r>
          </w:p>
          <w:bookmarkEnd w:id="1924"/>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25" w:id="1925"/>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926"/>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bookmarkEnd w:id="1926"/>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27" w:id="1927"/>
    <w:p>
      <w:pPr>
        <w:spacing w:after="0"/>
        <w:ind w:left="0"/>
        <w:jc w:val="both"/>
      </w:pPr>
      <w:r>
        <w:rPr>
          <w:rFonts w:ascii="Times New Roman"/>
          <w:b w:val="false"/>
          <w:i w:val="false"/>
          <w:color w:val="000000"/>
          <w:sz w:val="28"/>
        </w:rPr>
        <w:t>
      3. Требования для присвоения спортивных разрядов</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529" w:id="1928"/>
    <w:p>
      <w:pPr>
        <w:spacing w:after="0"/>
        <w:ind w:left="0"/>
        <w:jc w:val="left"/>
      </w:pPr>
      <w:r>
        <w:rPr>
          <w:rFonts w:ascii="Times New Roman"/>
          <w:b/>
          <w:i w:val="false"/>
          <w:color w:val="000000"/>
        </w:rPr>
        <w:t xml:space="preserve"> Комбат дзю-дзюцу</w:t>
      </w:r>
    </w:p>
    <w:bookmarkEnd w:id="1928"/>
    <w:bookmarkStart w:name="z2530" w:id="192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боевых искусств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bookmarkStart w:name="z2531" w:id="193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32" w:id="1931"/>
    <w:p>
      <w:pPr>
        <w:spacing w:after="0"/>
        <w:ind w:left="0"/>
        <w:jc w:val="both"/>
      </w:pPr>
      <w:r>
        <w:rPr>
          <w:rFonts w:ascii="Times New Roman"/>
          <w:b w:val="false"/>
          <w:i w:val="false"/>
          <w:color w:val="000000"/>
          <w:sz w:val="28"/>
        </w:rPr>
        <w:t>
      3. Требования для присвоения спортивных разрядов</w:t>
      </w:r>
    </w:p>
    <w:bookmarkEnd w:id="1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среди молодежи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2 лет на соревнованиях не ниже городского масштаба: 8 побед над разными спортсменами 1 разряда или 12 побед над разными спортсменами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932"/>
          <w:p>
            <w:pPr>
              <w:spacing w:after="20"/>
              <w:ind w:left="20"/>
              <w:jc w:val="both"/>
            </w:pPr>
            <w:r>
              <w:rPr>
                <w:rFonts w:ascii="Times New Roman"/>
                <w:b w:val="false"/>
                <w:i w:val="false"/>
                <w:color w:val="000000"/>
                <w:sz w:val="20"/>
              </w:rPr>
              <w:t>
Одержать в течение 2 лет на соревнованиях любого масштаба:</w:t>
            </w:r>
          </w:p>
          <w:bookmarkEnd w:id="1932"/>
          <w:p>
            <w:pPr>
              <w:spacing w:after="20"/>
              <w:ind w:left="20"/>
              <w:jc w:val="both"/>
            </w:pPr>
            <w:r>
              <w:rPr>
                <w:rFonts w:ascii="Times New Roman"/>
                <w:b w:val="false"/>
                <w:i w:val="false"/>
                <w:color w:val="000000"/>
                <w:sz w:val="20"/>
              </w:rPr>
              <w:t>
6 побед над разными спортсменами 2 разряда или 10 побед над разными спортсменами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933"/>
          <w:p>
            <w:pPr>
              <w:spacing w:after="20"/>
              <w:ind w:left="20"/>
              <w:jc w:val="both"/>
            </w:pPr>
            <w:r>
              <w:rPr>
                <w:rFonts w:ascii="Times New Roman"/>
                <w:b w:val="false"/>
                <w:i w:val="false"/>
                <w:color w:val="000000"/>
                <w:sz w:val="20"/>
              </w:rPr>
              <w:t>
Одержать в течение 2 лет на соревнованиях любого масштаба:</w:t>
            </w:r>
          </w:p>
          <w:bookmarkEnd w:id="1933"/>
          <w:p>
            <w:pPr>
              <w:spacing w:after="20"/>
              <w:ind w:left="20"/>
              <w:jc w:val="both"/>
            </w:pPr>
            <w:r>
              <w:rPr>
                <w:rFonts w:ascii="Times New Roman"/>
                <w:b w:val="false"/>
                <w:i w:val="false"/>
                <w:color w:val="000000"/>
                <w:sz w:val="20"/>
              </w:rPr>
              <w:t>
4 победы над разными спортсменами 3 разряда или 8 побед над разными спортсменами не зависимо от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934"/>
          <w:p>
            <w:pPr>
              <w:spacing w:after="20"/>
              <w:ind w:left="20"/>
              <w:jc w:val="both"/>
            </w:pPr>
            <w:r>
              <w:rPr>
                <w:rFonts w:ascii="Times New Roman"/>
                <w:b w:val="false"/>
                <w:i w:val="false"/>
                <w:color w:val="000000"/>
                <w:sz w:val="20"/>
              </w:rPr>
              <w:t>
Одержать в течение года на соревнованиях любого масштаба:</w:t>
            </w:r>
          </w:p>
          <w:bookmarkEnd w:id="1934"/>
          <w:p>
            <w:pPr>
              <w:spacing w:after="20"/>
              <w:ind w:left="20"/>
              <w:jc w:val="both"/>
            </w:pPr>
            <w:r>
              <w:rPr>
                <w:rFonts w:ascii="Times New Roman"/>
                <w:b w:val="false"/>
                <w:i w:val="false"/>
                <w:color w:val="000000"/>
                <w:sz w:val="20"/>
              </w:rPr>
              <w:t>
5 побед над разными спортсменами 1 юношеского разряда или 8 побед над разными спортсменами 2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935"/>
          <w:p>
            <w:pPr>
              <w:spacing w:after="20"/>
              <w:ind w:left="20"/>
              <w:jc w:val="both"/>
            </w:pPr>
            <w:r>
              <w:rPr>
                <w:rFonts w:ascii="Times New Roman"/>
                <w:b w:val="false"/>
                <w:i w:val="false"/>
                <w:color w:val="000000"/>
                <w:sz w:val="20"/>
              </w:rPr>
              <w:t>
Одержать в течение года на соревнованиях любого масштаба:</w:t>
            </w:r>
          </w:p>
          <w:bookmarkEnd w:id="1935"/>
          <w:p>
            <w:pPr>
              <w:spacing w:after="20"/>
              <w:ind w:left="20"/>
              <w:jc w:val="both"/>
            </w:pPr>
            <w:r>
              <w:rPr>
                <w:rFonts w:ascii="Times New Roman"/>
                <w:b w:val="false"/>
                <w:i w:val="false"/>
                <w:color w:val="000000"/>
                <w:sz w:val="20"/>
              </w:rPr>
              <w:t>
4 победы над разными спортсменами 2 юношеского разряда или 8 побед над разными спортсменами не зависимо от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течение года в не менее чем 5 встречах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538" w:id="1936"/>
    <w:p>
      <w:pPr>
        <w:spacing w:after="0"/>
        <w:ind w:left="0"/>
        <w:jc w:val="left"/>
      </w:pPr>
      <w:r>
        <w:rPr>
          <w:rFonts w:ascii="Times New Roman"/>
          <w:b/>
          <w:i w:val="false"/>
          <w:color w:val="000000"/>
        </w:rPr>
        <w:t xml:space="preserve"> Армрестлинг</w:t>
      </w:r>
    </w:p>
    <w:bookmarkEnd w:id="1936"/>
    <w:bookmarkStart w:name="z2539" w:id="1937"/>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 в котором участвует спортсмен)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40" w:id="1938"/>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938"/>
    <w:bookmarkStart w:name="z2541" w:id="1939"/>
    <w:p>
      <w:pPr>
        <w:spacing w:after="0"/>
        <w:ind w:left="0"/>
        <w:jc w:val="both"/>
      </w:pPr>
      <w:r>
        <w:rPr>
          <w:rFonts w:ascii="Times New Roman"/>
          <w:b w:val="false"/>
          <w:i w:val="false"/>
          <w:color w:val="000000"/>
          <w:sz w:val="28"/>
        </w:rPr>
        <w:t>
      выполняется с 16 лет</w:t>
      </w:r>
    </w:p>
    <w:bookmarkEnd w:id="1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в котором участвует спортсмен)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на отдельных руках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42" w:id="1940"/>
    <w:p>
      <w:pPr>
        <w:spacing w:after="0"/>
        <w:ind w:left="0"/>
        <w:jc w:val="both"/>
      </w:pPr>
      <w:r>
        <w:rPr>
          <w:rFonts w:ascii="Times New Roman"/>
          <w:b w:val="false"/>
          <w:i w:val="false"/>
          <w:color w:val="000000"/>
          <w:sz w:val="28"/>
        </w:rPr>
        <w:t>
      3. Требования для присвоения спортивных разрядов:</w:t>
      </w:r>
    </w:p>
    <w:bookmarkEnd w:id="1940"/>
    <w:bookmarkStart w:name="z2543" w:id="1941"/>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bookmarkEnd w:id="1941"/>
    <w:bookmarkStart w:name="z2544" w:id="1942"/>
    <w:p>
      <w:pPr>
        <w:spacing w:after="0"/>
        <w:ind w:left="0"/>
        <w:jc w:val="both"/>
      </w:pPr>
      <w:r>
        <w:rPr>
          <w:rFonts w:ascii="Times New Roman"/>
          <w:b w:val="false"/>
          <w:i w:val="false"/>
          <w:color w:val="000000"/>
          <w:sz w:val="28"/>
        </w:rPr>
        <w:t>
      спортсмен 1 разряда выполняется с 12 лет;</w:t>
      </w:r>
    </w:p>
    <w:bookmarkEnd w:id="1942"/>
    <w:bookmarkStart w:name="z2545" w:id="1943"/>
    <w:p>
      <w:pPr>
        <w:spacing w:after="0"/>
        <w:ind w:left="0"/>
        <w:jc w:val="both"/>
      </w:pPr>
      <w:r>
        <w:rPr>
          <w:rFonts w:ascii="Times New Roman"/>
          <w:b w:val="false"/>
          <w:i w:val="false"/>
          <w:color w:val="000000"/>
          <w:sz w:val="28"/>
        </w:rPr>
        <w:t>
      спортсмен 2 разряда выполняется с 11 лет;</w:t>
      </w:r>
    </w:p>
    <w:bookmarkEnd w:id="1943"/>
    <w:bookmarkStart w:name="z2546" w:id="1944"/>
    <w:p>
      <w:pPr>
        <w:spacing w:after="0"/>
        <w:ind w:left="0"/>
        <w:jc w:val="both"/>
      </w:pPr>
      <w:r>
        <w:rPr>
          <w:rFonts w:ascii="Times New Roman"/>
          <w:b w:val="false"/>
          <w:i w:val="false"/>
          <w:color w:val="000000"/>
          <w:sz w:val="28"/>
        </w:rPr>
        <w:t>
      спортсмен 3 разряда выполняется с 11 лет;</w:t>
      </w:r>
    </w:p>
    <w:bookmarkEnd w:id="1944"/>
    <w:bookmarkStart w:name="z2547" w:id="1945"/>
    <w:p>
      <w:pPr>
        <w:spacing w:after="0"/>
        <w:ind w:left="0"/>
        <w:jc w:val="both"/>
      </w:pPr>
      <w:r>
        <w:rPr>
          <w:rFonts w:ascii="Times New Roman"/>
          <w:b w:val="false"/>
          <w:i w:val="false"/>
          <w:color w:val="000000"/>
          <w:sz w:val="28"/>
        </w:rPr>
        <w:t>
      спортсмен 1 юношеского разряда выполняется с 10 лет;</w:t>
      </w:r>
    </w:p>
    <w:bookmarkEnd w:id="1945"/>
    <w:bookmarkStart w:name="z2548" w:id="1946"/>
    <w:p>
      <w:pPr>
        <w:spacing w:after="0"/>
        <w:ind w:left="0"/>
        <w:jc w:val="both"/>
      </w:pPr>
      <w:r>
        <w:rPr>
          <w:rFonts w:ascii="Times New Roman"/>
          <w:b w:val="false"/>
          <w:i w:val="false"/>
          <w:color w:val="000000"/>
          <w:sz w:val="28"/>
        </w:rPr>
        <w:t>
      спортсмен 2 юношеского разряда выполняется с 10 лет;</w:t>
      </w:r>
    </w:p>
    <w:bookmarkEnd w:id="1946"/>
    <w:bookmarkStart w:name="z2549" w:id="1947"/>
    <w:p>
      <w:pPr>
        <w:spacing w:after="0"/>
        <w:ind w:left="0"/>
        <w:jc w:val="both"/>
      </w:pPr>
      <w:r>
        <w:rPr>
          <w:rFonts w:ascii="Times New Roman"/>
          <w:b w:val="false"/>
          <w:i w:val="false"/>
          <w:color w:val="000000"/>
          <w:sz w:val="28"/>
        </w:rPr>
        <w:t>
      спортсмен 3 юношеского разряда выполняется с 10 лет.</w:t>
      </w:r>
    </w:p>
    <w:bookmarkEnd w:id="1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на отдельных руках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Республики Казахстан среди молодежи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Азии среди юниоров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ВС Республики Казахстан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на отдельных руках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Республики Казахстан среди молодежи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взрослых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юношей, юниоров и молодежи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над спортсменами 1-го разряда или 5 побед над спортсменами высшего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взрослых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юношей. юниоров и молодежи на отдельных руках и в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над спортсменами 2 или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над спортсменами 3 разряда на соревнованиях не ниже районного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над спортсменами 1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3 победы над спортсменами 1 юношеского разряда или 6 побед над спортсменами 2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3 победы над спортсменами 2 юношеского разряда или 6 побед над новичками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2551" w:id="1948"/>
    <w:p>
      <w:pPr>
        <w:spacing w:after="0"/>
        <w:ind w:left="0"/>
        <w:jc w:val="left"/>
      </w:pPr>
      <w:r>
        <w:rPr>
          <w:rFonts w:ascii="Times New Roman"/>
          <w:b/>
          <w:i w:val="false"/>
          <w:color w:val="000000"/>
        </w:rPr>
        <w:t xml:space="preserve"> Рукопашный бой</w:t>
      </w:r>
    </w:p>
    <w:bookmarkEnd w:id="1948"/>
    <w:bookmarkStart w:name="z2552" w:id="194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949"/>
    <w:bookmarkStart w:name="z2553" w:id="1950"/>
    <w:p>
      <w:pPr>
        <w:spacing w:after="0"/>
        <w:ind w:left="0"/>
        <w:jc w:val="both"/>
      </w:pPr>
      <w:r>
        <w:rPr>
          <w:rFonts w:ascii="Times New Roman"/>
          <w:b w:val="false"/>
          <w:i w:val="false"/>
          <w:color w:val="000000"/>
          <w:sz w:val="28"/>
        </w:rPr>
        <w:t>
      выполняется с 18 лет</w:t>
      </w:r>
    </w:p>
    <w:bookmarkEnd w:id="1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Самооборона, поединок, полно-контактный рукопашный бой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bookmarkStart w:name="z2554" w:id="1951"/>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951"/>
    <w:bookmarkStart w:name="z2555" w:id="1952"/>
    <w:p>
      <w:pPr>
        <w:spacing w:after="0"/>
        <w:ind w:left="0"/>
        <w:jc w:val="both"/>
      </w:pPr>
      <w:r>
        <w:rPr>
          <w:rFonts w:ascii="Times New Roman"/>
          <w:b w:val="false"/>
          <w:i w:val="false"/>
          <w:color w:val="000000"/>
          <w:sz w:val="28"/>
        </w:rPr>
        <w:t>
      выполняется с 16 лет</w:t>
      </w:r>
    </w:p>
    <w:bookmarkEnd w:id="1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Самооборона, поединок, полно-контактный рукопашный бой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военнослужащих Вооруженных Сил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специальных государственных, правоохранительных органов на Кубок Председателя Агентства Республики Казахстан по противодействию коррупции (Антикоррупционная служба)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2556" w:id="1953"/>
    <w:p>
      <w:pPr>
        <w:spacing w:after="0"/>
        <w:ind w:left="0"/>
        <w:jc w:val="both"/>
      </w:pPr>
      <w:r>
        <w:rPr>
          <w:rFonts w:ascii="Times New Roman"/>
          <w:b w:val="false"/>
          <w:i w:val="false"/>
          <w:color w:val="000000"/>
          <w:sz w:val="28"/>
        </w:rPr>
        <w:t>
      3. Требования для присвоения спортивных разрядов:</w:t>
      </w:r>
    </w:p>
    <w:bookmarkEnd w:id="1953"/>
    <w:bookmarkStart w:name="z2557" w:id="1954"/>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bookmarkEnd w:id="1954"/>
    <w:bookmarkStart w:name="z2558" w:id="1955"/>
    <w:p>
      <w:pPr>
        <w:spacing w:after="0"/>
        <w:ind w:left="0"/>
        <w:jc w:val="both"/>
      </w:pPr>
      <w:r>
        <w:rPr>
          <w:rFonts w:ascii="Times New Roman"/>
          <w:b w:val="false"/>
          <w:i w:val="false"/>
          <w:color w:val="000000"/>
          <w:sz w:val="28"/>
        </w:rPr>
        <w:t>
      спортсмен 1 разряда выполняется с 11 лет;</w:t>
      </w:r>
    </w:p>
    <w:bookmarkEnd w:id="1955"/>
    <w:bookmarkStart w:name="z2559" w:id="1956"/>
    <w:p>
      <w:pPr>
        <w:spacing w:after="0"/>
        <w:ind w:left="0"/>
        <w:jc w:val="both"/>
      </w:pPr>
      <w:r>
        <w:rPr>
          <w:rFonts w:ascii="Times New Roman"/>
          <w:b w:val="false"/>
          <w:i w:val="false"/>
          <w:color w:val="000000"/>
          <w:sz w:val="28"/>
        </w:rPr>
        <w:t>
      спортсмен 2 разряда выполняется с 11 лет;</w:t>
      </w:r>
    </w:p>
    <w:bookmarkEnd w:id="1956"/>
    <w:bookmarkStart w:name="z2560" w:id="1957"/>
    <w:p>
      <w:pPr>
        <w:spacing w:after="0"/>
        <w:ind w:left="0"/>
        <w:jc w:val="both"/>
      </w:pPr>
      <w:r>
        <w:rPr>
          <w:rFonts w:ascii="Times New Roman"/>
          <w:b w:val="false"/>
          <w:i w:val="false"/>
          <w:color w:val="000000"/>
          <w:sz w:val="28"/>
        </w:rPr>
        <w:t>
      спортсмен 3 разряда выполняется с 11лет;</w:t>
      </w:r>
    </w:p>
    <w:bookmarkEnd w:id="1957"/>
    <w:bookmarkStart w:name="z2561" w:id="1958"/>
    <w:p>
      <w:pPr>
        <w:spacing w:after="0"/>
        <w:ind w:left="0"/>
        <w:jc w:val="both"/>
      </w:pPr>
      <w:r>
        <w:rPr>
          <w:rFonts w:ascii="Times New Roman"/>
          <w:b w:val="false"/>
          <w:i w:val="false"/>
          <w:color w:val="000000"/>
          <w:sz w:val="28"/>
        </w:rPr>
        <w:t>
      спортсмен 1 юношеского разряда выполняется с 10 лет;</w:t>
      </w:r>
    </w:p>
    <w:bookmarkEnd w:id="1958"/>
    <w:bookmarkStart w:name="z2562" w:id="1959"/>
    <w:p>
      <w:pPr>
        <w:spacing w:after="0"/>
        <w:ind w:left="0"/>
        <w:jc w:val="both"/>
      </w:pPr>
      <w:r>
        <w:rPr>
          <w:rFonts w:ascii="Times New Roman"/>
          <w:b w:val="false"/>
          <w:i w:val="false"/>
          <w:color w:val="000000"/>
          <w:sz w:val="28"/>
        </w:rPr>
        <w:t>
      спортсмен 2 юношеского разряда выполняется с 10 лет;</w:t>
      </w:r>
    </w:p>
    <w:bookmarkEnd w:id="1959"/>
    <w:bookmarkStart w:name="z2563" w:id="1960"/>
    <w:p>
      <w:pPr>
        <w:spacing w:after="0"/>
        <w:ind w:left="0"/>
        <w:jc w:val="both"/>
      </w:pPr>
      <w:r>
        <w:rPr>
          <w:rFonts w:ascii="Times New Roman"/>
          <w:b w:val="false"/>
          <w:i w:val="false"/>
          <w:color w:val="000000"/>
          <w:sz w:val="28"/>
        </w:rPr>
        <w:t>
      спортсмен 3 юношеского разряда выполняется с 10 лет.</w:t>
      </w:r>
    </w:p>
    <w:bookmarkEnd w:id="1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565" w:id="1961"/>
    <w:p>
      <w:pPr>
        <w:spacing w:after="0"/>
        <w:ind w:left="0"/>
        <w:jc w:val="left"/>
      </w:pPr>
      <w:r>
        <w:rPr>
          <w:rFonts w:ascii="Times New Roman"/>
          <w:b/>
          <w:i w:val="false"/>
          <w:color w:val="000000"/>
        </w:rPr>
        <w:t xml:space="preserve"> Мейбукан Годзю-рю карате-до</w:t>
      </w:r>
    </w:p>
    <w:bookmarkEnd w:id="1961"/>
    <w:bookmarkStart w:name="z2566" w:id="1962"/>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1963"/>
          <w:p>
            <w:pPr>
              <w:spacing w:after="20"/>
              <w:ind w:left="20"/>
              <w:jc w:val="both"/>
            </w:pPr>
            <w:r>
              <w:rPr>
                <w:rFonts w:ascii="Times New Roman"/>
                <w:b w:val="false"/>
                <w:i w:val="false"/>
                <w:color w:val="000000"/>
                <w:sz w:val="20"/>
              </w:rPr>
              <w:t>
При участии не менее 20 стран (в каждой спортивной дисциплине)</w:t>
            </w:r>
          </w:p>
          <w:bookmarkEnd w:id="1963"/>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68" w:id="1964"/>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965"/>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bookmarkEnd w:id="1965"/>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70" w:id="1966"/>
    <w:p>
      <w:pPr>
        <w:spacing w:after="0"/>
        <w:ind w:left="0"/>
        <w:jc w:val="both"/>
      </w:pPr>
      <w:r>
        <w:rPr>
          <w:rFonts w:ascii="Times New Roman"/>
          <w:b w:val="false"/>
          <w:i w:val="false"/>
          <w:color w:val="000000"/>
          <w:sz w:val="28"/>
        </w:rPr>
        <w:t>
      3. Требования для присвоения спортивных разрядов</w:t>
      </w:r>
    </w:p>
    <w:bookmarkEnd w:id="1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572" w:id="1967"/>
    <w:p>
      <w:pPr>
        <w:spacing w:after="0"/>
        <w:ind w:left="0"/>
        <w:jc w:val="left"/>
      </w:pPr>
      <w:r>
        <w:rPr>
          <w:rFonts w:ascii="Times New Roman"/>
          <w:b/>
          <w:i w:val="false"/>
          <w:color w:val="000000"/>
        </w:rPr>
        <w:t xml:space="preserve"> Муайтай (муай, тайский бокс)</w:t>
      </w:r>
    </w:p>
    <w:bookmarkEnd w:id="1967"/>
    <w:bookmarkStart w:name="z2573" w:id="1968"/>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968"/>
    <w:bookmarkStart w:name="z2574" w:id="1969"/>
    <w:p>
      <w:pPr>
        <w:spacing w:after="0"/>
        <w:ind w:left="0"/>
        <w:jc w:val="both"/>
      </w:pPr>
      <w:r>
        <w:rPr>
          <w:rFonts w:ascii="Times New Roman"/>
          <w:b w:val="false"/>
          <w:i w:val="false"/>
          <w:color w:val="000000"/>
          <w:sz w:val="28"/>
        </w:rPr>
        <w:t>
      выполняется с 17 лет</w:t>
      </w:r>
    </w:p>
    <w:bookmarkEnd w:id="1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Муайтай, вайкру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U-23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или Азиатские игры по боевым искусствам или в закрытых помещениях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боевых искусств (GAISF) или Всемирные игры (International World Games Association)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bookmarkStart w:name="z2575" w:id="197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1970"/>
    <w:bookmarkStart w:name="z2576" w:id="1971"/>
    <w:p>
      <w:pPr>
        <w:spacing w:after="0"/>
        <w:ind w:left="0"/>
        <w:jc w:val="both"/>
      </w:pPr>
      <w:r>
        <w:rPr>
          <w:rFonts w:ascii="Times New Roman"/>
          <w:b w:val="false"/>
          <w:i w:val="false"/>
          <w:color w:val="000000"/>
          <w:sz w:val="28"/>
        </w:rPr>
        <w:t>
      выполняется с 16 лет</w:t>
      </w:r>
    </w:p>
    <w:bookmarkEnd w:id="1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U-23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студентов FISU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2577" w:id="1972"/>
    <w:p>
      <w:pPr>
        <w:spacing w:after="0"/>
        <w:ind w:left="0"/>
        <w:jc w:val="both"/>
      </w:pPr>
      <w:r>
        <w:rPr>
          <w:rFonts w:ascii="Times New Roman"/>
          <w:b w:val="false"/>
          <w:i w:val="false"/>
          <w:color w:val="000000"/>
          <w:sz w:val="28"/>
        </w:rPr>
        <w:t>
      3. Требования для присвоения спортивных разрядов</w:t>
      </w:r>
    </w:p>
    <w:bookmarkEnd w:id="1972"/>
    <w:bookmarkStart w:name="z2578" w:id="1973"/>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bookmarkEnd w:id="1973"/>
    <w:bookmarkStart w:name="z2579" w:id="1974"/>
    <w:p>
      <w:pPr>
        <w:spacing w:after="0"/>
        <w:ind w:left="0"/>
        <w:jc w:val="both"/>
      </w:pPr>
      <w:r>
        <w:rPr>
          <w:rFonts w:ascii="Times New Roman"/>
          <w:b w:val="false"/>
          <w:i w:val="false"/>
          <w:color w:val="000000"/>
          <w:sz w:val="28"/>
        </w:rPr>
        <w:t>
      спортсмен 1 разряда выполняется с 12 лет;</w:t>
      </w:r>
    </w:p>
    <w:bookmarkEnd w:id="1974"/>
    <w:bookmarkStart w:name="z2580" w:id="1975"/>
    <w:p>
      <w:pPr>
        <w:spacing w:after="0"/>
        <w:ind w:left="0"/>
        <w:jc w:val="both"/>
      </w:pPr>
      <w:r>
        <w:rPr>
          <w:rFonts w:ascii="Times New Roman"/>
          <w:b w:val="false"/>
          <w:i w:val="false"/>
          <w:color w:val="000000"/>
          <w:sz w:val="28"/>
        </w:rPr>
        <w:t>
      спортсмен 2 разряда выполняется с 10 лет;</w:t>
      </w:r>
    </w:p>
    <w:bookmarkEnd w:id="1975"/>
    <w:bookmarkStart w:name="z2581" w:id="1976"/>
    <w:p>
      <w:pPr>
        <w:spacing w:after="0"/>
        <w:ind w:left="0"/>
        <w:jc w:val="both"/>
      </w:pPr>
      <w:r>
        <w:rPr>
          <w:rFonts w:ascii="Times New Roman"/>
          <w:b w:val="false"/>
          <w:i w:val="false"/>
          <w:color w:val="000000"/>
          <w:sz w:val="28"/>
        </w:rPr>
        <w:t>
      спортсмен 3 разряда выполняется с 10 лет;</w:t>
      </w:r>
    </w:p>
    <w:bookmarkEnd w:id="1976"/>
    <w:bookmarkStart w:name="z2582" w:id="1977"/>
    <w:p>
      <w:pPr>
        <w:spacing w:after="0"/>
        <w:ind w:left="0"/>
        <w:jc w:val="both"/>
      </w:pPr>
      <w:r>
        <w:rPr>
          <w:rFonts w:ascii="Times New Roman"/>
          <w:b w:val="false"/>
          <w:i w:val="false"/>
          <w:color w:val="000000"/>
          <w:sz w:val="28"/>
        </w:rPr>
        <w:t>
      спортсмен 1 юношеского разряда выполняется с 10 лет;</w:t>
      </w:r>
    </w:p>
    <w:bookmarkEnd w:id="1977"/>
    <w:bookmarkStart w:name="z2583" w:id="1978"/>
    <w:p>
      <w:pPr>
        <w:spacing w:after="0"/>
        <w:ind w:left="0"/>
        <w:jc w:val="both"/>
      </w:pPr>
      <w:r>
        <w:rPr>
          <w:rFonts w:ascii="Times New Roman"/>
          <w:b w:val="false"/>
          <w:i w:val="false"/>
          <w:color w:val="000000"/>
          <w:sz w:val="28"/>
        </w:rPr>
        <w:t>
      спортсмен 2 юношеского разряда выполняется с 10 лет;</w:t>
      </w:r>
    </w:p>
    <w:bookmarkEnd w:id="1978"/>
    <w:bookmarkStart w:name="z2584" w:id="1979"/>
    <w:p>
      <w:pPr>
        <w:spacing w:after="0"/>
        <w:ind w:left="0"/>
        <w:jc w:val="both"/>
      </w:pPr>
      <w:r>
        <w:rPr>
          <w:rFonts w:ascii="Times New Roman"/>
          <w:b w:val="false"/>
          <w:i w:val="false"/>
          <w:color w:val="000000"/>
          <w:sz w:val="28"/>
        </w:rPr>
        <w:t>
      спортсмен 3 юношеского разряда выполняется с 10 лет.</w:t>
      </w:r>
    </w:p>
    <w:bookmarkEnd w:id="1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6 побед над разными спортсменами не ниже 1 разряда (или 10 побед над разными спортсменами не ниже 2 разряда) на соревнованиях не ниже городского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6 побед над разными спортсменами не ниже 2 разряда (или 10 побед над разными спортсменами не ниже 3 разряда) на соревнованиях не ниже городского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4 победы над спортсменами-новичками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6 побед над разными спортсменами 1 юношеского разряда (или 10 побед над разными спортсменами не ниже 2 юношеского разряда)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6 побед над разными спортсменами 3 юношеского разряда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течение 1 года, владеть техническими приемами и участвовать не менее чем в 3 боях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Спортсмены юношеских разрядов при переходе в группу взрослых приравниваются к разряду взрослых на один разряд ниже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136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586" w:id="1980"/>
    <w:p>
      <w:pPr>
        <w:spacing w:after="0"/>
        <w:ind w:left="0"/>
        <w:jc w:val="left"/>
      </w:pPr>
      <w:r>
        <w:rPr>
          <w:rFonts w:ascii="Times New Roman"/>
          <w:b/>
          <w:i w:val="false"/>
          <w:color w:val="000000"/>
        </w:rPr>
        <w:t xml:space="preserve"> Пожаротушение и пожароспасательный спорт</w:t>
      </w:r>
    </w:p>
    <w:bookmarkEnd w:id="1980"/>
    <w:bookmarkStart w:name="z2587" w:id="1981"/>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1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или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588" w:id="1982"/>
    <w:p>
      <w:pPr>
        <w:spacing w:after="0"/>
        <w:ind w:left="0"/>
        <w:jc w:val="both"/>
      </w:pPr>
      <w:r>
        <w:rPr>
          <w:rFonts w:ascii="Times New Roman"/>
          <w:b w:val="false"/>
          <w:i w:val="false"/>
          <w:color w:val="000000"/>
          <w:sz w:val="28"/>
        </w:rPr>
        <w:t>
      2. Нормы для присвоения спортивного звания "мастер спорта Республики Казахстан"</w:t>
      </w:r>
    </w:p>
    <w:bookmarkEnd w:id="1982"/>
    <w:bookmarkStart w:name="z2589" w:id="1983"/>
    <w:p>
      <w:pPr>
        <w:spacing w:after="0"/>
        <w:ind w:left="0"/>
        <w:jc w:val="both"/>
      </w:pPr>
      <w:r>
        <w:rPr>
          <w:rFonts w:ascii="Times New Roman"/>
          <w:b w:val="false"/>
          <w:i w:val="false"/>
          <w:color w:val="000000"/>
          <w:sz w:val="28"/>
        </w:rPr>
        <w:t>
      Мужчины</w:t>
      </w:r>
    </w:p>
    <w:bookmarkEnd w:id="1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норму (сек., не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4 этаж учебная башня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электронный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984"/>
          <w:p>
            <w:pPr>
              <w:spacing w:after="20"/>
              <w:ind w:left="20"/>
              <w:jc w:val="both"/>
            </w:pPr>
            <w:r>
              <w:rPr>
                <w:rFonts w:ascii="Times New Roman"/>
                <w:b w:val="false"/>
                <w:i w:val="false"/>
                <w:color w:val="000000"/>
                <w:sz w:val="20"/>
              </w:rPr>
              <w:t>
14,15</w:t>
            </w:r>
          </w:p>
          <w:bookmarkEnd w:id="1984"/>
          <w:p>
            <w:pPr>
              <w:spacing w:after="20"/>
              <w:ind w:left="20"/>
              <w:jc w:val="both"/>
            </w:pPr>
            <w:r>
              <w:rPr>
                <w:rFonts w:ascii="Times New Roman"/>
                <w:b w:val="false"/>
                <w:i w:val="false"/>
                <w:color w:val="000000"/>
                <w:sz w:val="20"/>
              </w:rPr>
              <w:t>
14,30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электронный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985"/>
          <w:p>
            <w:pPr>
              <w:spacing w:after="20"/>
              <w:ind w:left="20"/>
              <w:jc w:val="both"/>
            </w:pPr>
            <w:r>
              <w:rPr>
                <w:rFonts w:ascii="Times New Roman"/>
                <w:b w:val="false"/>
                <w:i w:val="false"/>
                <w:color w:val="000000"/>
                <w:sz w:val="20"/>
              </w:rPr>
              <w:t>
16,06</w:t>
            </w:r>
          </w:p>
          <w:bookmarkEnd w:id="1985"/>
          <w:p>
            <w:pPr>
              <w:spacing w:after="20"/>
              <w:ind w:left="20"/>
              <w:jc w:val="both"/>
            </w:pPr>
            <w:r>
              <w:rPr>
                <w:rFonts w:ascii="Times New Roman"/>
                <w:b w:val="false"/>
                <w:i w:val="false"/>
                <w:color w:val="000000"/>
                <w:sz w:val="20"/>
              </w:rPr>
              <w:t>
16,30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электронный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986"/>
          <w:p>
            <w:pPr>
              <w:spacing w:after="20"/>
              <w:ind w:left="20"/>
              <w:jc w:val="both"/>
            </w:pPr>
            <w:r>
              <w:rPr>
                <w:rFonts w:ascii="Times New Roman"/>
                <w:b w:val="false"/>
                <w:i w:val="false"/>
                <w:color w:val="000000"/>
                <w:sz w:val="20"/>
              </w:rPr>
              <w:t>
30,21</w:t>
            </w:r>
          </w:p>
          <w:bookmarkEnd w:id="1986"/>
          <w:p>
            <w:pPr>
              <w:spacing w:after="20"/>
              <w:ind w:left="20"/>
              <w:jc w:val="both"/>
            </w:pPr>
            <w:r>
              <w:rPr>
                <w:rFonts w:ascii="Times New Roman"/>
                <w:b w:val="false"/>
                <w:i w:val="false"/>
                <w:color w:val="000000"/>
                <w:sz w:val="20"/>
              </w:rPr>
              <w:t>
30,60</w:t>
            </w:r>
          </w:p>
        </w:tc>
      </w:tr>
    </w:tbl>
    <w:bookmarkStart w:name="z2593" w:id="1987"/>
    <w:p>
      <w:pPr>
        <w:spacing w:after="0"/>
        <w:ind w:left="0"/>
        <w:jc w:val="both"/>
      </w:pPr>
      <w:r>
        <w:rPr>
          <w:rFonts w:ascii="Times New Roman"/>
          <w:b w:val="false"/>
          <w:i w:val="false"/>
          <w:color w:val="000000"/>
          <w:sz w:val="28"/>
        </w:rPr>
        <w:t>
      Женщины</w:t>
      </w:r>
    </w:p>
    <w:bookmarkEnd w:id="1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норму (сек., не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2 этаж учебная башня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электронный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988"/>
          <w:p>
            <w:pPr>
              <w:spacing w:after="20"/>
              <w:ind w:left="20"/>
              <w:jc w:val="both"/>
            </w:pPr>
            <w:r>
              <w:rPr>
                <w:rFonts w:ascii="Times New Roman"/>
                <w:b w:val="false"/>
                <w:i w:val="false"/>
                <w:color w:val="000000"/>
                <w:sz w:val="20"/>
              </w:rPr>
              <w:t>
7,15</w:t>
            </w:r>
          </w:p>
          <w:bookmarkEnd w:id="1988"/>
          <w:p>
            <w:pPr>
              <w:spacing w:after="20"/>
              <w:ind w:left="20"/>
              <w:jc w:val="both"/>
            </w:pPr>
            <w:r>
              <w:rPr>
                <w:rFonts w:ascii="Times New Roman"/>
                <w:b w:val="false"/>
                <w:i w:val="false"/>
                <w:color w:val="000000"/>
                <w:sz w:val="20"/>
              </w:rPr>
              <w:t>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электронный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989"/>
          <w:p>
            <w:pPr>
              <w:spacing w:after="20"/>
              <w:ind w:left="20"/>
              <w:jc w:val="both"/>
            </w:pPr>
            <w:r>
              <w:rPr>
                <w:rFonts w:ascii="Times New Roman"/>
                <w:b w:val="false"/>
                <w:i w:val="false"/>
                <w:color w:val="000000"/>
                <w:sz w:val="20"/>
              </w:rPr>
              <w:t>
16,52</w:t>
            </w:r>
          </w:p>
          <w:bookmarkEnd w:id="1989"/>
          <w:p>
            <w:pPr>
              <w:spacing w:after="20"/>
              <w:ind w:left="20"/>
              <w:jc w:val="both"/>
            </w:pPr>
            <w:r>
              <w:rPr>
                <w:rFonts w:ascii="Times New Roman"/>
                <w:b w:val="false"/>
                <w:i w:val="false"/>
                <w:color w:val="000000"/>
                <w:sz w:val="20"/>
              </w:rPr>
              <w:t>
16,76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электронный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990"/>
          <w:p>
            <w:pPr>
              <w:spacing w:after="20"/>
              <w:ind w:left="20"/>
              <w:jc w:val="both"/>
            </w:pPr>
            <w:r>
              <w:rPr>
                <w:rFonts w:ascii="Times New Roman"/>
                <w:b w:val="false"/>
                <w:i w:val="false"/>
                <w:color w:val="000000"/>
                <w:sz w:val="20"/>
              </w:rPr>
              <w:t>
23,82</w:t>
            </w:r>
          </w:p>
          <w:bookmarkEnd w:id="1990"/>
          <w:p>
            <w:pPr>
              <w:spacing w:after="20"/>
              <w:ind w:left="20"/>
              <w:jc w:val="both"/>
            </w:pPr>
            <w:r>
              <w:rPr>
                <w:rFonts w:ascii="Times New Roman"/>
                <w:b w:val="false"/>
                <w:i w:val="false"/>
                <w:color w:val="000000"/>
                <w:sz w:val="20"/>
              </w:rPr>
              <w:t>
24,06</w:t>
            </w:r>
          </w:p>
        </w:tc>
      </w:tr>
    </w:tbl>
    <w:bookmarkStart w:name="z2597" w:id="1991"/>
    <w:p>
      <w:pPr>
        <w:spacing w:after="0"/>
        <w:ind w:left="0"/>
        <w:jc w:val="both"/>
      </w:pPr>
      <w:r>
        <w:rPr>
          <w:rFonts w:ascii="Times New Roman"/>
          <w:b w:val="false"/>
          <w:i w:val="false"/>
          <w:color w:val="000000"/>
          <w:sz w:val="28"/>
        </w:rPr>
        <w:t>
      3. Нормы для присвоения спортивных разрядов</w:t>
      </w:r>
    </w:p>
    <w:bookmarkEnd w:id="1991"/>
    <w:bookmarkStart w:name="z2598" w:id="1992"/>
    <w:p>
      <w:pPr>
        <w:spacing w:after="0"/>
        <w:ind w:left="0"/>
        <w:jc w:val="both"/>
      </w:pPr>
      <w:r>
        <w:rPr>
          <w:rFonts w:ascii="Times New Roman"/>
          <w:b w:val="false"/>
          <w:i w:val="false"/>
          <w:color w:val="000000"/>
          <w:sz w:val="28"/>
        </w:rPr>
        <w:t>
      3.1. мужчины (в секундах)</w:t>
      </w:r>
    </w:p>
    <w:bookmarkEnd w:id="1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4 этаж учебная башня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1993"/>
          <w:p>
            <w:pPr>
              <w:spacing w:after="20"/>
              <w:ind w:left="20"/>
              <w:jc w:val="both"/>
            </w:pPr>
            <w:r>
              <w:rPr>
                <w:rFonts w:ascii="Times New Roman"/>
                <w:b w:val="false"/>
                <w:i w:val="false"/>
                <w:color w:val="000000"/>
                <w:sz w:val="20"/>
              </w:rPr>
              <w:t>
ручной</w:t>
            </w:r>
          </w:p>
          <w:bookmarkEnd w:id="1993"/>
          <w:p>
            <w:pPr>
              <w:spacing w:after="20"/>
              <w:ind w:left="20"/>
              <w:jc w:val="both"/>
            </w:pPr>
            <w:r>
              <w:rPr>
                <w:rFonts w:ascii="Times New Roman"/>
                <w:b w:val="false"/>
                <w:i w:val="false"/>
                <w:color w:val="000000"/>
                <w:sz w:val="20"/>
              </w:rPr>
              <w:t>
электронный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994"/>
          <w:p>
            <w:pPr>
              <w:spacing w:after="20"/>
              <w:ind w:left="20"/>
              <w:jc w:val="both"/>
            </w:pPr>
            <w:r>
              <w:rPr>
                <w:rFonts w:ascii="Times New Roman"/>
                <w:b w:val="false"/>
                <w:i w:val="false"/>
                <w:color w:val="000000"/>
                <w:sz w:val="20"/>
              </w:rPr>
              <w:t>
14,65</w:t>
            </w:r>
          </w:p>
          <w:bookmarkEnd w:id="1994"/>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995"/>
          <w:p>
            <w:pPr>
              <w:spacing w:after="20"/>
              <w:ind w:left="20"/>
              <w:jc w:val="both"/>
            </w:pPr>
            <w:r>
              <w:rPr>
                <w:rFonts w:ascii="Times New Roman"/>
                <w:b w:val="false"/>
                <w:i w:val="false"/>
                <w:color w:val="000000"/>
                <w:sz w:val="20"/>
              </w:rPr>
              <w:t>
15,65</w:t>
            </w:r>
          </w:p>
          <w:bookmarkEnd w:id="1995"/>
          <w:p>
            <w:pPr>
              <w:spacing w:after="20"/>
              <w:ind w:left="20"/>
              <w:jc w:val="both"/>
            </w:pPr>
            <w:r>
              <w:rPr>
                <w:rFonts w:ascii="Times New Roman"/>
                <w:b w:val="false"/>
                <w:i w:val="false"/>
                <w:color w:val="000000"/>
                <w:sz w:val="20"/>
              </w:rPr>
              <w:t>
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996"/>
          <w:p>
            <w:pPr>
              <w:spacing w:after="20"/>
              <w:ind w:left="20"/>
              <w:jc w:val="both"/>
            </w:pPr>
            <w:r>
              <w:rPr>
                <w:rFonts w:ascii="Times New Roman"/>
                <w:b w:val="false"/>
                <w:i w:val="false"/>
                <w:color w:val="000000"/>
                <w:sz w:val="20"/>
              </w:rPr>
              <w:t>
17,25</w:t>
            </w:r>
          </w:p>
          <w:bookmarkEnd w:id="1996"/>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997"/>
          <w:p>
            <w:pPr>
              <w:spacing w:after="20"/>
              <w:ind w:left="20"/>
              <w:jc w:val="both"/>
            </w:pPr>
            <w:r>
              <w:rPr>
                <w:rFonts w:ascii="Times New Roman"/>
                <w:b w:val="false"/>
                <w:i w:val="false"/>
                <w:color w:val="000000"/>
                <w:sz w:val="20"/>
              </w:rPr>
              <w:t>
18,25</w:t>
            </w:r>
          </w:p>
          <w:bookmarkEnd w:id="1997"/>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998"/>
          <w:p>
            <w:pPr>
              <w:spacing w:after="20"/>
              <w:ind w:left="20"/>
              <w:jc w:val="both"/>
            </w:pPr>
            <w:r>
              <w:rPr>
                <w:rFonts w:ascii="Times New Roman"/>
                <w:b w:val="false"/>
                <w:i w:val="false"/>
                <w:color w:val="000000"/>
                <w:sz w:val="20"/>
              </w:rPr>
              <w:t>
ручной</w:t>
            </w:r>
          </w:p>
          <w:bookmarkEnd w:id="1998"/>
          <w:p>
            <w:pPr>
              <w:spacing w:after="20"/>
              <w:ind w:left="20"/>
              <w:jc w:val="both"/>
            </w:pPr>
            <w:r>
              <w:rPr>
                <w:rFonts w:ascii="Times New Roman"/>
                <w:b w:val="false"/>
                <w:i w:val="false"/>
                <w:color w:val="000000"/>
                <w:sz w:val="20"/>
              </w:rPr>
              <w:t>
электронный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999"/>
          <w:p>
            <w:pPr>
              <w:spacing w:after="20"/>
              <w:ind w:left="20"/>
              <w:jc w:val="both"/>
            </w:pPr>
            <w:r>
              <w:rPr>
                <w:rFonts w:ascii="Times New Roman"/>
                <w:b w:val="false"/>
                <w:i w:val="false"/>
                <w:color w:val="000000"/>
                <w:sz w:val="20"/>
              </w:rPr>
              <w:t>
16,56</w:t>
            </w:r>
          </w:p>
          <w:bookmarkEnd w:id="1999"/>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2000"/>
          <w:p>
            <w:pPr>
              <w:spacing w:after="20"/>
              <w:ind w:left="20"/>
              <w:jc w:val="both"/>
            </w:pPr>
            <w:r>
              <w:rPr>
                <w:rFonts w:ascii="Times New Roman"/>
                <w:b w:val="false"/>
                <w:i w:val="false"/>
                <w:color w:val="000000"/>
                <w:sz w:val="20"/>
              </w:rPr>
              <w:t>
17,06</w:t>
            </w:r>
          </w:p>
          <w:bookmarkEnd w:id="2000"/>
          <w:p>
            <w:pPr>
              <w:spacing w:after="20"/>
              <w:ind w:left="20"/>
              <w:jc w:val="both"/>
            </w:pPr>
            <w:r>
              <w:rPr>
                <w:rFonts w:ascii="Times New Roman"/>
                <w:b w:val="false"/>
                <w:i w:val="false"/>
                <w:color w:val="000000"/>
                <w:sz w:val="20"/>
              </w:rPr>
              <w:t>
17,30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001"/>
          <w:p>
            <w:pPr>
              <w:spacing w:after="20"/>
              <w:ind w:left="20"/>
              <w:jc w:val="both"/>
            </w:pPr>
            <w:r>
              <w:rPr>
                <w:rFonts w:ascii="Times New Roman"/>
                <w:b w:val="false"/>
                <w:i w:val="false"/>
                <w:color w:val="000000"/>
                <w:sz w:val="20"/>
              </w:rPr>
              <w:t>
17,56</w:t>
            </w:r>
          </w:p>
          <w:bookmarkEnd w:id="2001"/>
          <w:p>
            <w:pPr>
              <w:spacing w:after="20"/>
              <w:ind w:left="20"/>
              <w:jc w:val="both"/>
            </w:pPr>
            <w:r>
              <w:rPr>
                <w:rFonts w:ascii="Times New Roman"/>
                <w:b w:val="false"/>
                <w:i w:val="false"/>
                <w:color w:val="000000"/>
                <w:sz w:val="20"/>
              </w:rPr>
              <w:t>
17,80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2002"/>
          <w:p>
            <w:pPr>
              <w:spacing w:after="20"/>
              <w:ind w:left="20"/>
              <w:jc w:val="both"/>
            </w:pPr>
            <w:r>
              <w:rPr>
                <w:rFonts w:ascii="Times New Roman"/>
                <w:b w:val="false"/>
                <w:i w:val="false"/>
                <w:color w:val="000000"/>
                <w:sz w:val="20"/>
              </w:rPr>
              <w:t>
18,56</w:t>
            </w:r>
          </w:p>
          <w:bookmarkEnd w:id="2002"/>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003"/>
          <w:p>
            <w:pPr>
              <w:spacing w:after="20"/>
              <w:ind w:left="20"/>
              <w:jc w:val="both"/>
            </w:pPr>
            <w:r>
              <w:rPr>
                <w:rFonts w:ascii="Times New Roman"/>
                <w:b w:val="false"/>
                <w:i w:val="false"/>
                <w:color w:val="000000"/>
                <w:sz w:val="20"/>
              </w:rPr>
              <w:t>
ручной</w:t>
            </w:r>
          </w:p>
          <w:bookmarkEnd w:id="2003"/>
          <w:p>
            <w:pPr>
              <w:spacing w:after="20"/>
              <w:ind w:left="20"/>
              <w:jc w:val="both"/>
            </w:pPr>
            <w:r>
              <w:rPr>
                <w:rFonts w:ascii="Times New Roman"/>
                <w:b w:val="false"/>
                <w:i w:val="false"/>
                <w:color w:val="000000"/>
                <w:sz w:val="20"/>
              </w:rPr>
              <w:t>
 электронный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004"/>
          <w:p>
            <w:pPr>
              <w:spacing w:after="20"/>
              <w:ind w:left="20"/>
              <w:jc w:val="both"/>
            </w:pPr>
            <w:r>
              <w:rPr>
                <w:rFonts w:ascii="Times New Roman"/>
                <w:b w:val="false"/>
                <w:i w:val="false"/>
                <w:color w:val="000000"/>
                <w:sz w:val="20"/>
              </w:rPr>
              <w:t>
31,36</w:t>
            </w:r>
          </w:p>
          <w:bookmarkEnd w:id="2004"/>
          <w:p>
            <w:pPr>
              <w:spacing w:after="20"/>
              <w:ind w:left="20"/>
              <w:jc w:val="both"/>
            </w:pPr>
            <w:r>
              <w:rPr>
                <w:rFonts w:ascii="Times New Roman"/>
                <w:b w:val="false"/>
                <w:i w:val="false"/>
                <w:color w:val="000000"/>
                <w:sz w:val="20"/>
              </w:rPr>
              <w:t>
31,60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005"/>
          <w:p>
            <w:pPr>
              <w:spacing w:after="20"/>
              <w:ind w:left="20"/>
              <w:jc w:val="both"/>
            </w:pPr>
            <w:r>
              <w:rPr>
                <w:rFonts w:ascii="Times New Roman"/>
                <w:b w:val="false"/>
                <w:i w:val="false"/>
                <w:color w:val="000000"/>
                <w:sz w:val="20"/>
              </w:rPr>
              <w:t>
32,86</w:t>
            </w:r>
          </w:p>
          <w:bookmarkEnd w:id="2005"/>
          <w:p>
            <w:pPr>
              <w:spacing w:after="20"/>
              <w:ind w:left="20"/>
              <w:jc w:val="both"/>
            </w:pPr>
            <w:r>
              <w:rPr>
                <w:rFonts w:ascii="Times New Roman"/>
                <w:b w:val="false"/>
                <w:i w:val="false"/>
                <w:color w:val="000000"/>
                <w:sz w:val="20"/>
              </w:rPr>
              <w:t>
33,10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006"/>
          <w:p>
            <w:pPr>
              <w:spacing w:after="20"/>
              <w:ind w:left="20"/>
              <w:jc w:val="both"/>
            </w:pPr>
            <w:r>
              <w:rPr>
                <w:rFonts w:ascii="Times New Roman"/>
                <w:b w:val="false"/>
                <w:i w:val="false"/>
                <w:color w:val="000000"/>
                <w:sz w:val="20"/>
              </w:rPr>
              <w:t>
34,96</w:t>
            </w:r>
          </w:p>
          <w:bookmarkEnd w:id="2006"/>
          <w:p>
            <w:pPr>
              <w:spacing w:after="20"/>
              <w:ind w:left="20"/>
              <w:jc w:val="both"/>
            </w:pPr>
            <w:r>
              <w:rPr>
                <w:rFonts w:ascii="Times New Roman"/>
                <w:b w:val="false"/>
                <w:i w:val="false"/>
                <w:color w:val="000000"/>
                <w:sz w:val="20"/>
              </w:rPr>
              <w:t>
35,20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007"/>
          <w:p>
            <w:pPr>
              <w:spacing w:after="20"/>
              <w:ind w:left="20"/>
              <w:jc w:val="both"/>
            </w:pPr>
            <w:r>
              <w:rPr>
                <w:rFonts w:ascii="Times New Roman"/>
                <w:b w:val="false"/>
                <w:i w:val="false"/>
                <w:color w:val="000000"/>
                <w:sz w:val="20"/>
              </w:rPr>
              <w:t>
36,96</w:t>
            </w:r>
          </w:p>
          <w:bookmarkEnd w:id="2007"/>
          <w:p>
            <w:pPr>
              <w:spacing w:after="20"/>
              <w:ind w:left="20"/>
              <w:jc w:val="both"/>
            </w:pPr>
            <w:r>
              <w:rPr>
                <w:rFonts w:ascii="Times New Roman"/>
                <w:b w:val="false"/>
                <w:i w:val="false"/>
                <w:color w:val="000000"/>
                <w:sz w:val="20"/>
              </w:rPr>
              <w:t>
37,20</w:t>
            </w:r>
          </w:p>
        </w:tc>
      </w:tr>
    </w:tbl>
    <w:bookmarkStart w:name="z2614" w:id="2008"/>
    <w:p>
      <w:pPr>
        <w:spacing w:after="0"/>
        <w:ind w:left="0"/>
        <w:jc w:val="both"/>
      </w:pPr>
      <w:r>
        <w:rPr>
          <w:rFonts w:ascii="Times New Roman"/>
          <w:b w:val="false"/>
          <w:i w:val="false"/>
          <w:color w:val="000000"/>
          <w:sz w:val="28"/>
        </w:rPr>
        <w:t xml:space="preserve">
      3.2. женщины (в секундах) </w:t>
      </w:r>
    </w:p>
    <w:bookmarkEnd w:id="2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2 этаж учебная башня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009"/>
          <w:p>
            <w:pPr>
              <w:spacing w:after="20"/>
              <w:ind w:left="20"/>
              <w:jc w:val="both"/>
            </w:pPr>
            <w:r>
              <w:rPr>
                <w:rFonts w:ascii="Times New Roman"/>
                <w:b w:val="false"/>
                <w:i w:val="false"/>
                <w:color w:val="000000"/>
                <w:sz w:val="20"/>
              </w:rPr>
              <w:t xml:space="preserve">
ручной </w:t>
            </w:r>
          </w:p>
          <w:bookmarkEnd w:id="2009"/>
          <w:p>
            <w:pPr>
              <w:spacing w:after="20"/>
              <w:ind w:left="20"/>
              <w:jc w:val="both"/>
            </w:pPr>
            <w:r>
              <w:rPr>
                <w:rFonts w:ascii="Times New Roman"/>
                <w:b w:val="false"/>
                <w:i w:val="false"/>
                <w:color w:val="000000"/>
                <w:sz w:val="20"/>
              </w:rPr>
              <w:t xml:space="preserve">
электронный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010"/>
          <w:p>
            <w:pPr>
              <w:spacing w:after="20"/>
              <w:ind w:left="20"/>
              <w:jc w:val="both"/>
            </w:pPr>
            <w:r>
              <w:rPr>
                <w:rFonts w:ascii="Times New Roman"/>
                <w:b w:val="false"/>
                <w:i w:val="false"/>
                <w:color w:val="000000"/>
                <w:sz w:val="20"/>
              </w:rPr>
              <w:t>
7,60</w:t>
            </w:r>
          </w:p>
          <w:bookmarkEnd w:id="2010"/>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011"/>
          <w:p>
            <w:pPr>
              <w:spacing w:after="20"/>
              <w:ind w:left="20"/>
              <w:jc w:val="both"/>
            </w:pPr>
            <w:r>
              <w:rPr>
                <w:rFonts w:ascii="Times New Roman"/>
                <w:b w:val="false"/>
                <w:i w:val="false"/>
                <w:color w:val="000000"/>
                <w:sz w:val="20"/>
              </w:rPr>
              <w:t>
8,00</w:t>
            </w:r>
          </w:p>
          <w:bookmarkEnd w:id="2011"/>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012"/>
          <w:p>
            <w:pPr>
              <w:spacing w:after="20"/>
              <w:ind w:left="20"/>
              <w:jc w:val="both"/>
            </w:pPr>
            <w:r>
              <w:rPr>
                <w:rFonts w:ascii="Times New Roman"/>
                <w:b w:val="false"/>
                <w:i w:val="false"/>
                <w:color w:val="000000"/>
                <w:sz w:val="20"/>
              </w:rPr>
              <w:t>
8,80</w:t>
            </w:r>
          </w:p>
          <w:bookmarkEnd w:id="2012"/>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013"/>
          <w:p>
            <w:pPr>
              <w:spacing w:after="20"/>
              <w:ind w:left="20"/>
              <w:jc w:val="both"/>
            </w:pPr>
            <w:r>
              <w:rPr>
                <w:rFonts w:ascii="Times New Roman"/>
                <w:b w:val="false"/>
                <w:i w:val="false"/>
                <w:color w:val="000000"/>
                <w:sz w:val="20"/>
              </w:rPr>
              <w:t>
9,60</w:t>
            </w:r>
          </w:p>
          <w:bookmarkEnd w:id="2013"/>
          <w:p>
            <w:pPr>
              <w:spacing w:after="20"/>
              <w:ind w:left="20"/>
              <w:jc w:val="both"/>
            </w:pPr>
            <w:r>
              <w:rPr>
                <w:rFonts w:ascii="Times New Roman"/>
                <w:b w:val="false"/>
                <w:i w:val="false"/>
                <w:color w:val="000000"/>
                <w:sz w:val="20"/>
              </w:rPr>
              <w:t>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014"/>
          <w:p>
            <w:pPr>
              <w:spacing w:after="20"/>
              <w:ind w:left="20"/>
              <w:jc w:val="both"/>
            </w:pPr>
            <w:r>
              <w:rPr>
                <w:rFonts w:ascii="Times New Roman"/>
                <w:b w:val="false"/>
                <w:i w:val="false"/>
                <w:color w:val="000000"/>
                <w:sz w:val="20"/>
              </w:rPr>
              <w:t xml:space="preserve">
ручной </w:t>
            </w:r>
          </w:p>
          <w:bookmarkEnd w:id="2014"/>
          <w:p>
            <w:pPr>
              <w:spacing w:after="20"/>
              <w:ind w:left="20"/>
              <w:jc w:val="both"/>
            </w:pPr>
            <w:r>
              <w:rPr>
                <w:rFonts w:ascii="Times New Roman"/>
                <w:b w:val="false"/>
                <w:i w:val="false"/>
                <w:color w:val="000000"/>
                <w:sz w:val="20"/>
              </w:rPr>
              <w:t xml:space="preserve">
электронный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015"/>
          <w:p>
            <w:pPr>
              <w:spacing w:after="20"/>
              <w:ind w:left="20"/>
              <w:jc w:val="both"/>
            </w:pPr>
            <w:r>
              <w:rPr>
                <w:rFonts w:ascii="Times New Roman"/>
                <w:b w:val="false"/>
                <w:i w:val="false"/>
                <w:color w:val="000000"/>
                <w:sz w:val="20"/>
              </w:rPr>
              <w:t>
16,92</w:t>
            </w:r>
          </w:p>
          <w:bookmarkEnd w:id="2015"/>
          <w:p>
            <w:pPr>
              <w:spacing w:after="20"/>
              <w:ind w:left="20"/>
              <w:jc w:val="both"/>
            </w:pPr>
            <w:r>
              <w:rPr>
                <w:rFonts w:ascii="Times New Roman"/>
                <w:b w:val="false"/>
                <w:i w:val="false"/>
                <w:color w:val="000000"/>
                <w:sz w:val="20"/>
              </w:rPr>
              <w:t>
17,16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2016"/>
          <w:p>
            <w:pPr>
              <w:spacing w:after="20"/>
              <w:ind w:left="20"/>
              <w:jc w:val="both"/>
            </w:pPr>
            <w:r>
              <w:rPr>
                <w:rFonts w:ascii="Times New Roman"/>
                <w:b w:val="false"/>
                <w:i w:val="false"/>
                <w:color w:val="000000"/>
                <w:sz w:val="20"/>
              </w:rPr>
              <w:t>
17,92</w:t>
            </w:r>
          </w:p>
          <w:bookmarkEnd w:id="2016"/>
          <w:p>
            <w:pPr>
              <w:spacing w:after="20"/>
              <w:ind w:left="20"/>
              <w:jc w:val="both"/>
            </w:pPr>
            <w:r>
              <w:rPr>
                <w:rFonts w:ascii="Times New Roman"/>
                <w:b w:val="false"/>
                <w:i w:val="false"/>
                <w:color w:val="000000"/>
                <w:sz w:val="20"/>
              </w:rPr>
              <w:t>
18,16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017"/>
          <w:p>
            <w:pPr>
              <w:spacing w:after="20"/>
              <w:ind w:left="20"/>
              <w:jc w:val="both"/>
            </w:pPr>
            <w:r>
              <w:rPr>
                <w:rFonts w:ascii="Times New Roman"/>
                <w:b w:val="false"/>
                <w:i w:val="false"/>
                <w:color w:val="000000"/>
                <w:sz w:val="20"/>
              </w:rPr>
              <w:t>
18,52</w:t>
            </w:r>
          </w:p>
          <w:bookmarkEnd w:id="2017"/>
          <w:p>
            <w:pPr>
              <w:spacing w:after="20"/>
              <w:ind w:left="20"/>
              <w:jc w:val="both"/>
            </w:pPr>
            <w:r>
              <w:rPr>
                <w:rFonts w:ascii="Times New Roman"/>
                <w:b w:val="false"/>
                <w:i w:val="false"/>
                <w:color w:val="000000"/>
                <w:sz w:val="20"/>
              </w:rPr>
              <w:t>
18,76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018"/>
          <w:p>
            <w:pPr>
              <w:spacing w:after="20"/>
              <w:ind w:left="20"/>
              <w:jc w:val="both"/>
            </w:pPr>
            <w:r>
              <w:rPr>
                <w:rFonts w:ascii="Times New Roman"/>
                <w:b w:val="false"/>
                <w:i w:val="false"/>
                <w:color w:val="000000"/>
                <w:sz w:val="20"/>
              </w:rPr>
              <w:t>
19,42</w:t>
            </w:r>
          </w:p>
          <w:bookmarkEnd w:id="2018"/>
          <w:p>
            <w:pPr>
              <w:spacing w:after="20"/>
              <w:ind w:left="20"/>
              <w:jc w:val="both"/>
            </w:pPr>
            <w:r>
              <w:rPr>
                <w:rFonts w:ascii="Times New Roman"/>
                <w:b w:val="false"/>
                <w:i w:val="false"/>
                <w:color w:val="000000"/>
                <w:sz w:val="20"/>
              </w:rPr>
              <w:t>
19,66</w:t>
            </w:r>
          </w:p>
        </w:tc>
      </w:tr>
    </w:tbl>
    <w:bookmarkStart w:name="z2625" w:id="2019"/>
    <w:p>
      <w:pPr>
        <w:spacing w:after="0"/>
        <w:ind w:left="0"/>
        <w:jc w:val="both"/>
      </w:pPr>
      <w:r>
        <w:rPr>
          <w:rFonts w:ascii="Times New Roman"/>
          <w:b w:val="false"/>
          <w:i w:val="false"/>
          <w:color w:val="000000"/>
          <w:sz w:val="28"/>
        </w:rPr>
        <w:t>
      3.3. юниоры 17-18 лет (в секундах)</w:t>
      </w:r>
    </w:p>
    <w:bookmarkEnd w:id="2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3 этаж учебная башня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020"/>
          <w:p>
            <w:pPr>
              <w:spacing w:after="20"/>
              <w:ind w:left="20"/>
              <w:jc w:val="both"/>
            </w:pPr>
            <w:r>
              <w:rPr>
                <w:rFonts w:ascii="Times New Roman"/>
                <w:b w:val="false"/>
                <w:i w:val="false"/>
                <w:color w:val="000000"/>
                <w:sz w:val="20"/>
              </w:rPr>
              <w:t xml:space="preserve">
ручной </w:t>
            </w:r>
          </w:p>
          <w:bookmarkEnd w:id="2020"/>
          <w:p>
            <w:pPr>
              <w:spacing w:after="20"/>
              <w:ind w:left="20"/>
              <w:jc w:val="both"/>
            </w:pPr>
            <w:r>
              <w:rPr>
                <w:rFonts w:ascii="Times New Roman"/>
                <w:b w:val="false"/>
                <w:i w:val="false"/>
                <w:color w:val="000000"/>
                <w:sz w:val="20"/>
              </w:rPr>
              <w:t xml:space="preserve">
электронный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021"/>
          <w:p>
            <w:pPr>
              <w:spacing w:after="20"/>
              <w:ind w:left="20"/>
              <w:jc w:val="both"/>
            </w:pPr>
            <w:r>
              <w:rPr>
                <w:rFonts w:ascii="Times New Roman"/>
                <w:b w:val="false"/>
                <w:i w:val="false"/>
                <w:color w:val="000000"/>
                <w:sz w:val="20"/>
              </w:rPr>
              <w:t>
12,81</w:t>
            </w:r>
          </w:p>
          <w:bookmarkEnd w:id="2021"/>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022"/>
          <w:p>
            <w:pPr>
              <w:spacing w:after="20"/>
              <w:ind w:left="20"/>
              <w:jc w:val="both"/>
            </w:pPr>
            <w:r>
              <w:rPr>
                <w:rFonts w:ascii="Times New Roman"/>
                <w:b w:val="false"/>
                <w:i w:val="false"/>
                <w:color w:val="000000"/>
                <w:sz w:val="20"/>
              </w:rPr>
              <w:t>
13,70</w:t>
            </w:r>
          </w:p>
          <w:bookmarkEnd w:id="2022"/>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023"/>
          <w:p>
            <w:pPr>
              <w:spacing w:after="20"/>
              <w:ind w:left="20"/>
              <w:jc w:val="both"/>
            </w:pPr>
            <w:r>
              <w:rPr>
                <w:rFonts w:ascii="Times New Roman"/>
                <w:b w:val="false"/>
                <w:i w:val="false"/>
                <w:color w:val="000000"/>
                <w:sz w:val="20"/>
              </w:rPr>
              <w:t>
14,70</w:t>
            </w:r>
          </w:p>
          <w:bookmarkEnd w:id="2023"/>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024"/>
          <w:p>
            <w:pPr>
              <w:spacing w:after="20"/>
              <w:ind w:left="20"/>
              <w:jc w:val="both"/>
            </w:pPr>
            <w:r>
              <w:rPr>
                <w:rFonts w:ascii="Times New Roman"/>
                <w:b w:val="false"/>
                <w:i w:val="false"/>
                <w:color w:val="000000"/>
                <w:sz w:val="20"/>
              </w:rPr>
              <w:t xml:space="preserve">
ручной </w:t>
            </w:r>
          </w:p>
          <w:bookmarkEnd w:id="2024"/>
          <w:p>
            <w:pPr>
              <w:spacing w:after="20"/>
              <w:ind w:left="20"/>
              <w:jc w:val="both"/>
            </w:pPr>
            <w:r>
              <w:rPr>
                <w:rFonts w:ascii="Times New Roman"/>
                <w:b w:val="false"/>
                <w:i w:val="false"/>
                <w:color w:val="000000"/>
                <w:sz w:val="20"/>
              </w:rPr>
              <w:t xml:space="preserve">
электронный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025"/>
          <w:p>
            <w:pPr>
              <w:spacing w:after="20"/>
              <w:ind w:left="20"/>
              <w:jc w:val="both"/>
            </w:pPr>
            <w:r>
              <w:rPr>
                <w:rFonts w:ascii="Times New Roman"/>
                <w:b w:val="false"/>
                <w:i w:val="false"/>
                <w:color w:val="000000"/>
                <w:sz w:val="20"/>
              </w:rPr>
              <w:t>
19,12</w:t>
            </w:r>
          </w:p>
          <w:bookmarkEnd w:id="2025"/>
          <w:p>
            <w:pPr>
              <w:spacing w:after="20"/>
              <w:ind w:left="20"/>
              <w:jc w:val="both"/>
            </w:pPr>
            <w:r>
              <w:rPr>
                <w:rFonts w:ascii="Times New Roman"/>
                <w:b w:val="false"/>
                <w:i w:val="false"/>
                <w:color w:val="000000"/>
                <w:sz w:val="20"/>
              </w:rPr>
              <w:t>
19,36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026"/>
          <w:p>
            <w:pPr>
              <w:spacing w:after="20"/>
              <w:ind w:left="20"/>
              <w:jc w:val="both"/>
            </w:pPr>
            <w:r>
              <w:rPr>
                <w:rFonts w:ascii="Times New Roman"/>
                <w:b w:val="false"/>
                <w:i w:val="false"/>
                <w:color w:val="000000"/>
                <w:sz w:val="20"/>
              </w:rPr>
              <w:t>
19,82</w:t>
            </w:r>
          </w:p>
          <w:bookmarkEnd w:id="2026"/>
          <w:p>
            <w:pPr>
              <w:spacing w:after="20"/>
              <w:ind w:left="20"/>
              <w:jc w:val="both"/>
            </w:pPr>
            <w:r>
              <w:rPr>
                <w:rFonts w:ascii="Times New Roman"/>
                <w:b w:val="false"/>
                <w:i w:val="false"/>
                <w:color w:val="000000"/>
                <w:sz w:val="20"/>
              </w:rPr>
              <w:t>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2027"/>
          <w:p>
            <w:pPr>
              <w:spacing w:after="20"/>
              <w:ind w:left="20"/>
              <w:jc w:val="both"/>
            </w:pPr>
            <w:r>
              <w:rPr>
                <w:rFonts w:ascii="Times New Roman"/>
                <w:b w:val="false"/>
                <w:i w:val="false"/>
                <w:color w:val="000000"/>
                <w:sz w:val="20"/>
              </w:rPr>
              <w:t>
20,62</w:t>
            </w:r>
          </w:p>
          <w:bookmarkEnd w:id="2027"/>
          <w:p>
            <w:pPr>
              <w:spacing w:after="20"/>
              <w:ind w:left="20"/>
              <w:jc w:val="both"/>
            </w:pPr>
            <w:r>
              <w:rPr>
                <w:rFonts w:ascii="Times New Roman"/>
                <w:b w:val="false"/>
                <w:i w:val="false"/>
                <w:color w:val="000000"/>
                <w:sz w:val="20"/>
              </w:rPr>
              <w:t>
20,86</w:t>
            </w:r>
          </w:p>
        </w:tc>
      </w:tr>
    </w:tbl>
    <w:bookmarkStart w:name="z2634" w:id="2028"/>
    <w:p>
      <w:pPr>
        <w:spacing w:after="0"/>
        <w:ind w:left="0"/>
        <w:jc w:val="both"/>
      </w:pPr>
      <w:r>
        <w:rPr>
          <w:rFonts w:ascii="Times New Roman"/>
          <w:b w:val="false"/>
          <w:i w:val="false"/>
          <w:color w:val="000000"/>
          <w:sz w:val="28"/>
        </w:rPr>
        <w:t xml:space="preserve">
      3.4. юноши 15-16 лет (в секундах) </w:t>
      </w:r>
    </w:p>
    <w:bookmarkEnd w:id="2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2 этаж учебная башня, с подвешиванием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2029"/>
          <w:p>
            <w:pPr>
              <w:spacing w:after="20"/>
              <w:ind w:left="20"/>
              <w:jc w:val="both"/>
            </w:pPr>
            <w:r>
              <w:rPr>
                <w:rFonts w:ascii="Times New Roman"/>
                <w:b w:val="false"/>
                <w:i w:val="false"/>
                <w:color w:val="000000"/>
                <w:sz w:val="20"/>
              </w:rPr>
              <w:t>
ручной</w:t>
            </w:r>
          </w:p>
          <w:bookmarkEnd w:id="2029"/>
          <w:p>
            <w:pPr>
              <w:spacing w:after="20"/>
              <w:ind w:left="20"/>
              <w:jc w:val="both"/>
            </w:pPr>
            <w:r>
              <w:rPr>
                <w:rFonts w:ascii="Times New Roman"/>
                <w:b w:val="false"/>
                <w:i w:val="false"/>
                <w:color w:val="000000"/>
                <w:sz w:val="20"/>
              </w:rPr>
              <w:t>
 электронный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030"/>
          <w:p>
            <w:pPr>
              <w:spacing w:after="20"/>
              <w:ind w:left="20"/>
              <w:jc w:val="both"/>
            </w:pPr>
            <w:r>
              <w:rPr>
                <w:rFonts w:ascii="Times New Roman"/>
                <w:b w:val="false"/>
                <w:i w:val="false"/>
                <w:color w:val="000000"/>
                <w:sz w:val="20"/>
              </w:rPr>
              <w:t>
8,70</w:t>
            </w:r>
          </w:p>
          <w:bookmarkEnd w:id="2030"/>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2031"/>
          <w:p>
            <w:pPr>
              <w:spacing w:after="20"/>
              <w:ind w:left="20"/>
              <w:jc w:val="both"/>
            </w:pPr>
            <w:r>
              <w:rPr>
                <w:rFonts w:ascii="Times New Roman"/>
                <w:b w:val="false"/>
                <w:i w:val="false"/>
                <w:color w:val="000000"/>
                <w:sz w:val="20"/>
              </w:rPr>
              <w:t>
9,00</w:t>
            </w:r>
          </w:p>
          <w:bookmarkEnd w:id="2031"/>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032"/>
          <w:p>
            <w:pPr>
              <w:spacing w:after="20"/>
              <w:ind w:left="20"/>
              <w:jc w:val="both"/>
            </w:pPr>
            <w:r>
              <w:rPr>
                <w:rFonts w:ascii="Times New Roman"/>
                <w:b w:val="false"/>
                <w:i w:val="false"/>
                <w:color w:val="000000"/>
                <w:sz w:val="20"/>
              </w:rPr>
              <w:t>
9,70</w:t>
            </w:r>
          </w:p>
          <w:bookmarkEnd w:id="2032"/>
          <w:p>
            <w:pPr>
              <w:spacing w:after="20"/>
              <w:ind w:left="20"/>
              <w:jc w:val="both"/>
            </w:pPr>
            <w:r>
              <w:rPr>
                <w:rFonts w:ascii="Times New Roman"/>
                <w:b w:val="false"/>
                <w:i w:val="false"/>
                <w:color w:val="000000"/>
                <w:sz w:val="20"/>
              </w:rPr>
              <w:t>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033"/>
          <w:p>
            <w:pPr>
              <w:spacing w:after="20"/>
              <w:ind w:left="20"/>
              <w:jc w:val="both"/>
            </w:pPr>
            <w:r>
              <w:rPr>
                <w:rFonts w:ascii="Times New Roman"/>
                <w:b w:val="false"/>
                <w:i w:val="false"/>
                <w:color w:val="000000"/>
                <w:sz w:val="20"/>
              </w:rPr>
              <w:t xml:space="preserve">
ручной </w:t>
            </w:r>
          </w:p>
          <w:bookmarkEnd w:id="2033"/>
          <w:p>
            <w:pPr>
              <w:spacing w:after="20"/>
              <w:ind w:left="20"/>
              <w:jc w:val="both"/>
            </w:pPr>
            <w:r>
              <w:rPr>
                <w:rFonts w:ascii="Times New Roman"/>
                <w:b w:val="false"/>
                <w:i w:val="false"/>
                <w:color w:val="000000"/>
                <w:sz w:val="20"/>
              </w:rPr>
              <w:t>
электронный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034"/>
          <w:p>
            <w:pPr>
              <w:spacing w:after="20"/>
              <w:ind w:left="20"/>
              <w:jc w:val="both"/>
            </w:pPr>
            <w:r>
              <w:rPr>
                <w:rFonts w:ascii="Times New Roman"/>
                <w:b w:val="false"/>
                <w:i w:val="false"/>
                <w:color w:val="000000"/>
                <w:sz w:val="20"/>
              </w:rPr>
              <w:t>
17,96</w:t>
            </w:r>
          </w:p>
          <w:bookmarkEnd w:id="2034"/>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035"/>
          <w:p>
            <w:pPr>
              <w:spacing w:after="20"/>
              <w:ind w:left="20"/>
              <w:jc w:val="both"/>
            </w:pPr>
            <w:r>
              <w:rPr>
                <w:rFonts w:ascii="Times New Roman"/>
                <w:b w:val="false"/>
                <w:i w:val="false"/>
                <w:color w:val="000000"/>
                <w:sz w:val="20"/>
              </w:rPr>
              <w:t>
18,76</w:t>
            </w:r>
          </w:p>
          <w:bookmarkEnd w:id="2035"/>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036"/>
          <w:p>
            <w:pPr>
              <w:spacing w:after="20"/>
              <w:ind w:left="20"/>
              <w:jc w:val="both"/>
            </w:pPr>
            <w:r>
              <w:rPr>
                <w:rFonts w:ascii="Times New Roman"/>
                <w:b w:val="false"/>
                <w:i w:val="false"/>
                <w:color w:val="000000"/>
                <w:sz w:val="20"/>
              </w:rPr>
              <w:t>
19,76</w:t>
            </w:r>
          </w:p>
          <w:bookmarkEnd w:id="2036"/>
          <w:p>
            <w:pPr>
              <w:spacing w:after="20"/>
              <w:ind w:left="20"/>
              <w:jc w:val="both"/>
            </w:pPr>
            <w:r>
              <w:rPr>
                <w:rFonts w:ascii="Times New Roman"/>
                <w:b w:val="false"/>
                <w:i w:val="false"/>
                <w:color w:val="000000"/>
                <w:sz w:val="20"/>
              </w:rPr>
              <w:t>
20,00</w:t>
            </w:r>
          </w:p>
        </w:tc>
      </w:tr>
    </w:tbl>
    <w:bookmarkStart w:name="z2643" w:id="2037"/>
    <w:p>
      <w:pPr>
        <w:spacing w:after="0"/>
        <w:ind w:left="0"/>
        <w:jc w:val="both"/>
      </w:pPr>
      <w:r>
        <w:rPr>
          <w:rFonts w:ascii="Times New Roman"/>
          <w:b w:val="false"/>
          <w:i w:val="false"/>
          <w:color w:val="000000"/>
          <w:sz w:val="28"/>
        </w:rPr>
        <w:t xml:space="preserve">
      3.5. юноши 14 лет и младше (в секундах) </w:t>
      </w:r>
    </w:p>
    <w:bookmarkEnd w:id="2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2 этаж учебная башня, с подвешиванием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038"/>
          <w:p>
            <w:pPr>
              <w:spacing w:after="20"/>
              <w:ind w:left="20"/>
              <w:jc w:val="both"/>
            </w:pPr>
            <w:r>
              <w:rPr>
                <w:rFonts w:ascii="Times New Roman"/>
                <w:b w:val="false"/>
                <w:i w:val="false"/>
                <w:color w:val="000000"/>
                <w:sz w:val="20"/>
              </w:rPr>
              <w:t>
ручной</w:t>
            </w:r>
          </w:p>
          <w:bookmarkEnd w:id="2038"/>
          <w:p>
            <w:pPr>
              <w:spacing w:after="20"/>
              <w:ind w:left="20"/>
              <w:jc w:val="both"/>
            </w:pPr>
            <w:r>
              <w:rPr>
                <w:rFonts w:ascii="Times New Roman"/>
                <w:b w:val="false"/>
                <w:i w:val="false"/>
                <w:color w:val="000000"/>
                <w:sz w:val="20"/>
              </w:rPr>
              <w:t>
 электронный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039"/>
          <w:p>
            <w:pPr>
              <w:spacing w:after="20"/>
              <w:ind w:left="20"/>
              <w:jc w:val="both"/>
            </w:pPr>
            <w:r>
              <w:rPr>
                <w:rFonts w:ascii="Times New Roman"/>
                <w:b w:val="false"/>
                <w:i w:val="false"/>
                <w:color w:val="000000"/>
                <w:sz w:val="20"/>
              </w:rPr>
              <w:t>
7,96</w:t>
            </w:r>
          </w:p>
          <w:bookmarkEnd w:id="2039"/>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2040"/>
          <w:p>
            <w:pPr>
              <w:spacing w:after="20"/>
              <w:ind w:left="20"/>
              <w:jc w:val="both"/>
            </w:pPr>
            <w:r>
              <w:rPr>
                <w:rFonts w:ascii="Times New Roman"/>
                <w:b w:val="false"/>
                <w:i w:val="false"/>
                <w:color w:val="000000"/>
                <w:sz w:val="20"/>
              </w:rPr>
              <w:t>
8,65</w:t>
            </w:r>
          </w:p>
          <w:bookmarkEnd w:id="2040"/>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041"/>
          <w:p>
            <w:pPr>
              <w:spacing w:after="20"/>
              <w:ind w:left="20"/>
              <w:jc w:val="both"/>
            </w:pPr>
            <w:r>
              <w:rPr>
                <w:rFonts w:ascii="Times New Roman"/>
                <w:b w:val="false"/>
                <w:i w:val="false"/>
                <w:color w:val="000000"/>
                <w:sz w:val="20"/>
              </w:rPr>
              <w:t>
9,45</w:t>
            </w:r>
          </w:p>
          <w:bookmarkEnd w:id="2041"/>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2042"/>
          <w:p>
            <w:pPr>
              <w:spacing w:after="20"/>
              <w:ind w:left="20"/>
              <w:jc w:val="both"/>
            </w:pPr>
            <w:r>
              <w:rPr>
                <w:rFonts w:ascii="Times New Roman"/>
                <w:b w:val="false"/>
                <w:i w:val="false"/>
                <w:color w:val="000000"/>
                <w:sz w:val="20"/>
              </w:rPr>
              <w:t xml:space="preserve">
ручной </w:t>
            </w:r>
          </w:p>
          <w:bookmarkEnd w:id="2042"/>
          <w:p>
            <w:pPr>
              <w:spacing w:after="20"/>
              <w:ind w:left="20"/>
              <w:jc w:val="both"/>
            </w:pPr>
            <w:r>
              <w:rPr>
                <w:rFonts w:ascii="Times New Roman"/>
                <w:b w:val="false"/>
                <w:i w:val="false"/>
                <w:color w:val="000000"/>
                <w:sz w:val="20"/>
              </w:rPr>
              <w:t>
электронный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043"/>
          <w:p>
            <w:pPr>
              <w:spacing w:after="20"/>
              <w:ind w:left="20"/>
              <w:jc w:val="both"/>
            </w:pPr>
            <w:r>
              <w:rPr>
                <w:rFonts w:ascii="Times New Roman"/>
                <w:b w:val="false"/>
                <w:i w:val="false"/>
                <w:color w:val="000000"/>
                <w:sz w:val="20"/>
              </w:rPr>
              <w:t>
19,76</w:t>
            </w:r>
          </w:p>
          <w:bookmarkEnd w:id="2043"/>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044"/>
          <w:p>
            <w:pPr>
              <w:spacing w:after="20"/>
              <w:ind w:left="20"/>
              <w:jc w:val="both"/>
            </w:pPr>
            <w:r>
              <w:rPr>
                <w:rFonts w:ascii="Times New Roman"/>
                <w:b w:val="false"/>
                <w:i w:val="false"/>
                <w:color w:val="000000"/>
                <w:sz w:val="20"/>
              </w:rPr>
              <w:t>
20,76</w:t>
            </w:r>
          </w:p>
          <w:bookmarkEnd w:id="2044"/>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045"/>
          <w:p>
            <w:pPr>
              <w:spacing w:after="20"/>
              <w:ind w:left="20"/>
              <w:jc w:val="both"/>
            </w:pPr>
            <w:r>
              <w:rPr>
                <w:rFonts w:ascii="Times New Roman"/>
                <w:b w:val="false"/>
                <w:i w:val="false"/>
                <w:color w:val="000000"/>
                <w:sz w:val="20"/>
              </w:rPr>
              <w:t>
21,76</w:t>
            </w:r>
          </w:p>
          <w:bookmarkEnd w:id="2045"/>
          <w:p>
            <w:pPr>
              <w:spacing w:after="20"/>
              <w:ind w:left="20"/>
              <w:jc w:val="both"/>
            </w:pPr>
            <w:r>
              <w:rPr>
                <w:rFonts w:ascii="Times New Roman"/>
                <w:b w:val="false"/>
                <w:i w:val="false"/>
                <w:color w:val="000000"/>
                <w:sz w:val="20"/>
              </w:rPr>
              <w:t>
22,00</w:t>
            </w:r>
          </w:p>
        </w:tc>
      </w:tr>
    </w:tbl>
    <w:bookmarkStart w:name="z2652" w:id="2046"/>
    <w:p>
      <w:pPr>
        <w:spacing w:after="0"/>
        <w:ind w:left="0"/>
        <w:jc w:val="both"/>
      </w:pPr>
      <w:r>
        <w:rPr>
          <w:rFonts w:ascii="Times New Roman"/>
          <w:b w:val="false"/>
          <w:i w:val="false"/>
          <w:color w:val="000000"/>
          <w:sz w:val="28"/>
        </w:rPr>
        <w:t xml:space="preserve">
      3.6. юниорки 17-18 лет (в секундах) </w:t>
      </w:r>
    </w:p>
    <w:bookmarkEnd w:id="2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3 этаж учебная башня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047"/>
          <w:p>
            <w:pPr>
              <w:spacing w:after="20"/>
              <w:ind w:left="20"/>
              <w:jc w:val="both"/>
            </w:pPr>
            <w:r>
              <w:rPr>
                <w:rFonts w:ascii="Times New Roman"/>
                <w:b w:val="false"/>
                <w:i w:val="false"/>
                <w:color w:val="000000"/>
                <w:sz w:val="20"/>
              </w:rPr>
              <w:t xml:space="preserve">
ручной </w:t>
            </w:r>
          </w:p>
          <w:bookmarkEnd w:id="2047"/>
          <w:p>
            <w:pPr>
              <w:spacing w:after="20"/>
              <w:ind w:left="20"/>
              <w:jc w:val="both"/>
            </w:pPr>
            <w:r>
              <w:rPr>
                <w:rFonts w:ascii="Times New Roman"/>
                <w:b w:val="false"/>
                <w:i w:val="false"/>
                <w:color w:val="000000"/>
                <w:sz w:val="20"/>
              </w:rPr>
              <w:t xml:space="preserve">
электронный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2048"/>
          <w:p>
            <w:pPr>
              <w:spacing w:after="20"/>
              <w:ind w:left="20"/>
              <w:jc w:val="both"/>
            </w:pPr>
            <w:r>
              <w:rPr>
                <w:rFonts w:ascii="Times New Roman"/>
                <w:b w:val="false"/>
                <w:i w:val="false"/>
                <w:color w:val="000000"/>
                <w:sz w:val="20"/>
              </w:rPr>
              <w:t>
8,60</w:t>
            </w:r>
          </w:p>
          <w:bookmarkEnd w:id="2048"/>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049"/>
          <w:p>
            <w:pPr>
              <w:spacing w:after="20"/>
              <w:ind w:left="20"/>
              <w:jc w:val="both"/>
            </w:pPr>
            <w:r>
              <w:rPr>
                <w:rFonts w:ascii="Times New Roman"/>
                <w:b w:val="false"/>
                <w:i w:val="false"/>
                <w:color w:val="000000"/>
                <w:sz w:val="20"/>
              </w:rPr>
              <w:t>
9,00</w:t>
            </w:r>
          </w:p>
          <w:bookmarkEnd w:id="2049"/>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050"/>
          <w:p>
            <w:pPr>
              <w:spacing w:after="20"/>
              <w:ind w:left="20"/>
              <w:jc w:val="both"/>
            </w:pPr>
            <w:r>
              <w:rPr>
                <w:rFonts w:ascii="Times New Roman"/>
                <w:b w:val="false"/>
                <w:i w:val="false"/>
                <w:color w:val="000000"/>
                <w:sz w:val="20"/>
              </w:rPr>
              <w:t>
9,80</w:t>
            </w:r>
          </w:p>
          <w:bookmarkEnd w:id="2050"/>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051"/>
          <w:p>
            <w:pPr>
              <w:spacing w:after="20"/>
              <w:ind w:left="20"/>
              <w:jc w:val="both"/>
            </w:pPr>
            <w:r>
              <w:rPr>
                <w:rFonts w:ascii="Times New Roman"/>
                <w:b w:val="false"/>
                <w:i w:val="false"/>
                <w:color w:val="000000"/>
                <w:sz w:val="20"/>
              </w:rPr>
              <w:t>
10,60</w:t>
            </w:r>
          </w:p>
          <w:bookmarkEnd w:id="2051"/>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052"/>
          <w:p>
            <w:pPr>
              <w:spacing w:after="20"/>
              <w:ind w:left="20"/>
              <w:jc w:val="both"/>
            </w:pPr>
            <w:r>
              <w:rPr>
                <w:rFonts w:ascii="Times New Roman"/>
                <w:b w:val="false"/>
                <w:i w:val="false"/>
                <w:color w:val="000000"/>
                <w:sz w:val="20"/>
              </w:rPr>
              <w:t xml:space="preserve">
ручной </w:t>
            </w:r>
          </w:p>
          <w:bookmarkEnd w:id="2052"/>
          <w:p>
            <w:pPr>
              <w:spacing w:after="20"/>
              <w:ind w:left="20"/>
              <w:jc w:val="both"/>
            </w:pPr>
            <w:r>
              <w:rPr>
                <w:rFonts w:ascii="Times New Roman"/>
                <w:b w:val="false"/>
                <w:i w:val="false"/>
                <w:color w:val="000000"/>
                <w:sz w:val="20"/>
              </w:rPr>
              <w:t xml:space="preserve">
электронный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053"/>
          <w:p>
            <w:pPr>
              <w:spacing w:after="20"/>
              <w:ind w:left="20"/>
              <w:jc w:val="both"/>
            </w:pPr>
            <w:r>
              <w:rPr>
                <w:rFonts w:ascii="Times New Roman"/>
                <w:b w:val="false"/>
                <w:i w:val="false"/>
                <w:color w:val="000000"/>
                <w:sz w:val="20"/>
              </w:rPr>
              <w:t>
17,92</w:t>
            </w:r>
          </w:p>
          <w:bookmarkEnd w:id="2053"/>
          <w:p>
            <w:pPr>
              <w:spacing w:after="20"/>
              <w:ind w:left="20"/>
              <w:jc w:val="both"/>
            </w:pPr>
            <w:r>
              <w:rPr>
                <w:rFonts w:ascii="Times New Roman"/>
                <w:b w:val="false"/>
                <w:i w:val="false"/>
                <w:color w:val="000000"/>
                <w:sz w:val="20"/>
              </w:rPr>
              <w:t>
18,16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054"/>
          <w:p>
            <w:pPr>
              <w:spacing w:after="20"/>
              <w:ind w:left="20"/>
              <w:jc w:val="both"/>
            </w:pPr>
            <w:r>
              <w:rPr>
                <w:rFonts w:ascii="Times New Roman"/>
                <w:b w:val="false"/>
                <w:i w:val="false"/>
                <w:color w:val="000000"/>
                <w:sz w:val="20"/>
              </w:rPr>
              <w:t>
18,92</w:t>
            </w:r>
          </w:p>
          <w:bookmarkEnd w:id="2054"/>
          <w:p>
            <w:pPr>
              <w:spacing w:after="20"/>
              <w:ind w:left="20"/>
              <w:jc w:val="both"/>
            </w:pPr>
            <w:r>
              <w:rPr>
                <w:rFonts w:ascii="Times New Roman"/>
                <w:b w:val="false"/>
                <w:i w:val="false"/>
                <w:color w:val="000000"/>
                <w:sz w:val="20"/>
              </w:rPr>
              <w:t>
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055"/>
          <w:p>
            <w:pPr>
              <w:spacing w:after="20"/>
              <w:ind w:left="20"/>
              <w:jc w:val="both"/>
            </w:pPr>
            <w:r>
              <w:rPr>
                <w:rFonts w:ascii="Times New Roman"/>
                <w:b w:val="false"/>
                <w:i w:val="false"/>
                <w:color w:val="000000"/>
                <w:sz w:val="20"/>
              </w:rPr>
              <w:t>
19,52</w:t>
            </w:r>
          </w:p>
          <w:bookmarkEnd w:id="2055"/>
          <w:p>
            <w:pPr>
              <w:spacing w:after="20"/>
              <w:ind w:left="20"/>
              <w:jc w:val="both"/>
            </w:pPr>
            <w:r>
              <w:rPr>
                <w:rFonts w:ascii="Times New Roman"/>
                <w:b w:val="false"/>
                <w:i w:val="false"/>
                <w:color w:val="000000"/>
                <w:sz w:val="20"/>
              </w:rPr>
              <w:t>
19,76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056"/>
          <w:p>
            <w:pPr>
              <w:spacing w:after="20"/>
              <w:ind w:left="20"/>
              <w:jc w:val="both"/>
            </w:pPr>
            <w:r>
              <w:rPr>
                <w:rFonts w:ascii="Times New Roman"/>
                <w:b w:val="false"/>
                <w:i w:val="false"/>
                <w:color w:val="000000"/>
                <w:sz w:val="20"/>
              </w:rPr>
              <w:t>
20,42</w:t>
            </w:r>
          </w:p>
          <w:bookmarkEnd w:id="2056"/>
          <w:p>
            <w:pPr>
              <w:spacing w:after="20"/>
              <w:ind w:left="20"/>
              <w:jc w:val="both"/>
            </w:pPr>
            <w:r>
              <w:rPr>
                <w:rFonts w:ascii="Times New Roman"/>
                <w:b w:val="false"/>
                <w:i w:val="false"/>
                <w:color w:val="000000"/>
                <w:sz w:val="20"/>
              </w:rPr>
              <w:t>
20,66</w:t>
            </w:r>
          </w:p>
        </w:tc>
      </w:tr>
    </w:tbl>
    <w:bookmarkStart w:name="z2663" w:id="2057"/>
    <w:p>
      <w:pPr>
        <w:spacing w:after="0"/>
        <w:ind w:left="0"/>
        <w:jc w:val="both"/>
      </w:pPr>
      <w:r>
        <w:rPr>
          <w:rFonts w:ascii="Times New Roman"/>
          <w:b w:val="false"/>
          <w:i w:val="false"/>
          <w:color w:val="000000"/>
          <w:sz w:val="28"/>
        </w:rPr>
        <w:t xml:space="preserve">
      3.7. девушки 15-16 лет (в секундах) </w:t>
      </w:r>
    </w:p>
    <w:bookmarkEnd w:id="2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2 этаж учебная башня, с подвешиванием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058"/>
          <w:p>
            <w:pPr>
              <w:spacing w:after="20"/>
              <w:ind w:left="20"/>
              <w:jc w:val="both"/>
            </w:pPr>
            <w:r>
              <w:rPr>
                <w:rFonts w:ascii="Times New Roman"/>
                <w:b w:val="false"/>
                <w:i w:val="false"/>
                <w:color w:val="000000"/>
                <w:sz w:val="20"/>
              </w:rPr>
              <w:t>
ручной</w:t>
            </w:r>
          </w:p>
          <w:bookmarkEnd w:id="2058"/>
          <w:p>
            <w:pPr>
              <w:spacing w:after="20"/>
              <w:ind w:left="20"/>
              <w:jc w:val="both"/>
            </w:pPr>
            <w:r>
              <w:rPr>
                <w:rFonts w:ascii="Times New Roman"/>
                <w:b w:val="false"/>
                <w:i w:val="false"/>
                <w:color w:val="000000"/>
                <w:sz w:val="20"/>
              </w:rPr>
              <w:t>
 электронный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059"/>
          <w:p>
            <w:pPr>
              <w:spacing w:after="20"/>
              <w:ind w:left="20"/>
              <w:jc w:val="both"/>
            </w:pPr>
            <w:r>
              <w:rPr>
                <w:rFonts w:ascii="Times New Roman"/>
                <w:b w:val="false"/>
                <w:i w:val="false"/>
                <w:color w:val="000000"/>
                <w:sz w:val="20"/>
              </w:rPr>
              <w:t>
9,60</w:t>
            </w:r>
          </w:p>
          <w:bookmarkEnd w:id="2059"/>
          <w:p>
            <w:pPr>
              <w:spacing w:after="20"/>
              <w:ind w:left="20"/>
              <w:jc w:val="both"/>
            </w:pPr>
            <w:r>
              <w:rPr>
                <w:rFonts w:ascii="Times New Roman"/>
                <w:b w:val="false"/>
                <w:i w:val="false"/>
                <w:color w:val="000000"/>
                <w:sz w:val="20"/>
              </w:rPr>
              <w:t>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060"/>
          <w:p>
            <w:pPr>
              <w:spacing w:after="20"/>
              <w:ind w:left="20"/>
              <w:jc w:val="both"/>
            </w:pPr>
            <w:r>
              <w:rPr>
                <w:rFonts w:ascii="Times New Roman"/>
                <w:b w:val="false"/>
                <w:i w:val="false"/>
                <w:color w:val="000000"/>
                <w:sz w:val="20"/>
              </w:rPr>
              <w:t>
10,00</w:t>
            </w:r>
          </w:p>
          <w:bookmarkEnd w:id="2060"/>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061"/>
          <w:p>
            <w:pPr>
              <w:spacing w:after="20"/>
              <w:ind w:left="20"/>
              <w:jc w:val="both"/>
            </w:pPr>
            <w:r>
              <w:rPr>
                <w:rFonts w:ascii="Times New Roman"/>
                <w:b w:val="false"/>
                <w:i w:val="false"/>
                <w:color w:val="000000"/>
                <w:sz w:val="20"/>
              </w:rPr>
              <w:t>
10,80</w:t>
            </w:r>
          </w:p>
          <w:bookmarkEnd w:id="2061"/>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062"/>
          <w:p>
            <w:pPr>
              <w:spacing w:after="20"/>
              <w:ind w:left="20"/>
              <w:jc w:val="both"/>
            </w:pPr>
            <w:r>
              <w:rPr>
                <w:rFonts w:ascii="Times New Roman"/>
                <w:b w:val="false"/>
                <w:i w:val="false"/>
                <w:color w:val="000000"/>
                <w:sz w:val="20"/>
              </w:rPr>
              <w:t>
11,60</w:t>
            </w:r>
          </w:p>
          <w:bookmarkEnd w:id="2062"/>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063"/>
          <w:p>
            <w:pPr>
              <w:spacing w:after="20"/>
              <w:ind w:left="20"/>
              <w:jc w:val="both"/>
            </w:pPr>
            <w:r>
              <w:rPr>
                <w:rFonts w:ascii="Times New Roman"/>
                <w:b w:val="false"/>
                <w:i w:val="false"/>
                <w:color w:val="000000"/>
                <w:sz w:val="20"/>
              </w:rPr>
              <w:t xml:space="preserve">
ручной </w:t>
            </w:r>
          </w:p>
          <w:bookmarkEnd w:id="2063"/>
          <w:p>
            <w:pPr>
              <w:spacing w:after="20"/>
              <w:ind w:left="20"/>
              <w:jc w:val="both"/>
            </w:pPr>
            <w:r>
              <w:rPr>
                <w:rFonts w:ascii="Times New Roman"/>
                <w:b w:val="false"/>
                <w:i w:val="false"/>
                <w:color w:val="000000"/>
                <w:sz w:val="20"/>
              </w:rPr>
              <w:t>
электронный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064"/>
          <w:p>
            <w:pPr>
              <w:spacing w:after="20"/>
              <w:ind w:left="20"/>
              <w:jc w:val="both"/>
            </w:pPr>
            <w:r>
              <w:rPr>
                <w:rFonts w:ascii="Times New Roman"/>
                <w:b w:val="false"/>
                <w:i w:val="false"/>
                <w:color w:val="000000"/>
                <w:sz w:val="20"/>
              </w:rPr>
              <w:t>
18,92</w:t>
            </w:r>
          </w:p>
          <w:bookmarkEnd w:id="2064"/>
          <w:p>
            <w:pPr>
              <w:spacing w:after="20"/>
              <w:ind w:left="20"/>
              <w:jc w:val="both"/>
            </w:pPr>
            <w:r>
              <w:rPr>
                <w:rFonts w:ascii="Times New Roman"/>
                <w:b w:val="false"/>
                <w:i w:val="false"/>
                <w:color w:val="000000"/>
                <w:sz w:val="20"/>
              </w:rPr>
              <w:t>
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065"/>
          <w:p>
            <w:pPr>
              <w:spacing w:after="20"/>
              <w:ind w:left="20"/>
              <w:jc w:val="both"/>
            </w:pPr>
            <w:r>
              <w:rPr>
                <w:rFonts w:ascii="Times New Roman"/>
                <w:b w:val="false"/>
                <w:i w:val="false"/>
                <w:color w:val="000000"/>
                <w:sz w:val="20"/>
              </w:rPr>
              <w:t>
19,92</w:t>
            </w:r>
          </w:p>
          <w:bookmarkEnd w:id="2065"/>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2066"/>
          <w:p>
            <w:pPr>
              <w:spacing w:after="20"/>
              <w:ind w:left="20"/>
              <w:jc w:val="both"/>
            </w:pPr>
            <w:r>
              <w:rPr>
                <w:rFonts w:ascii="Times New Roman"/>
                <w:b w:val="false"/>
                <w:i w:val="false"/>
                <w:color w:val="000000"/>
                <w:sz w:val="20"/>
              </w:rPr>
              <w:t>
20,52</w:t>
            </w:r>
          </w:p>
          <w:bookmarkEnd w:id="2066"/>
          <w:p>
            <w:pPr>
              <w:spacing w:after="20"/>
              <w:ind w:left="20"/>
              <w:jc w:val="both"/>
            </w:pPr>
            <w:r>
              <w:rPr>
                <w:rFonts w:ascii="Times New Roman"/>
                <w:b w:val="false"/>
                <w:i w:val="false"/>
                <w:color w:val="000000"/>
                <w:sz w:val="20"/>
              </w:rPr>
              <w:t>
20,76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2067"/>
          <w:p>
            <w:pPr>
              <w:spacing w:after="20"/>
              <w:ind w:left="20"/>
              <w:jc w:val="both"/>
            </w:pPr>
            <w:r>
              <w:rPr>
                <w:rFonts w:ascii="Times New Roman"/>
                <w:b w:val="false"/>
                <w:i w:val="false"/>
                <w:color w:val="000000"/>
                <w:sz w:val="20"/>
              </w:rPr>
              <w:t>
21,42</w:t>
            </w:r>
          </w:p>
          <w:bookmarkEnd w:id="2067"/>
          <w:p>
            <w:pPr>
              <w:spacing w:after="20"/>
              <w:ind w:left="20"/>
              <w:jc w:val="both"/>
            </w:pPr>
            <w:r>
              <w:rPr>
                <w:rFonts w:ascii="Times New Roman"/>
                <w:b w:val="false"/>
                <w:i w:val="false"/>
                <w:color w:val="000000"/>
                <w:sz w:val="20"/>
              </w:rPr>
              <w:t>
21,66</w:t>
            </w:r>
          </w:p>
        </w:tc>
      </w:tr>
    </w:tbl>
    <w:bookmarkStart w:name="z2674" w:id="2068"/>
    <w:p>
      <w:pPr>
        <w:spacing w:after="0"/>
        <w:ind w:left="0"/>
        <w:jc w:val="both"/>
      </w:pPr>
      <w:r>
        <w:rPr>
          <w:rFonts w:ascii="Times New Roman"/>
          <w:b w:val="false"/>
          <w:i w:val="false"/>
          <w:color w:val="000000"/>
          <w:sz w:val="28"/>
        </w:rPr>
        <w:t xml:space="preserve">
      3.8.девушки 14 лет и младше (в секундах) </w:t>
      </w:r>
    </w:p>
    <w:bookmarkEnd w:id="2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лестница 2 этаж учебная башня, с подвешиванием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069"/>
          <w:p>
            <w:pPr>
              <w:spacing w:after="20"/>
              <w:ind w:left="20"/>
              <w:jc w:val="both"/>
            </w:pPr>
            <w:r>
              <w:rPr>
                <w:rFonts w:ascii="Times New Roman"/>
                <w:b w:val="false"/>
                <w:i w:val="false"/>
                <w:color w:val="000000"/>
                <w:sz w:val="20"/>
              </w:rPr>
              <w:t>
ручной</w:t>
            </w:r>
          </w:p>
          <w:bookmarkEnd w:id="2069"/>
          <w:p>
            <w:pPr>
              <w:spacing w:after="20"/>
              <w:ind w:left="20"/>
              <w:jc w:val="both"/>
            </w:pPr>
            <w:r>
              <w:rPr>
                <w:rFonts w:ascii="Times New Roman"/>
                <w:b w:val="false"/>
                <w:i w:val="false"/>
                <w:color w:val="000000"/>
                <w:sz w:val="20"/>
              </w:rPr>
              <w:t>
электронный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070"/>
          <w:p>
            <w:pPr>
              <w:spacing w:after="20"/>
              <w:ind w:left="20"/>
              <w:jc w:val="both"/>
            </w:pPr>
            <w:r>
              <w:rPr>
                <w:rFonts w:ascii="Times New Roman"/>
                <w:b w:val="false"/>
                <w:i w:val="false"/>
                <w:color w:val="000000"/>
                <w:sz w:val="20"/>
              </w:rPr>
              <w:t>
10,60</w:t>
            </w:r>
          </w:p>
          <w:bookmarkEnd w:id="2070"/>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2071"/>
          <w:p>
            <w:pPr>
              <w:spacing w:after="20"/>
              <w:ind w:left="20"/>
              <w:jc w:val="both"/>
            </w:pPr>
            <w:r>
              <w:rPr>
                <w:rFonts w:ascii="Times New Roman"/>
                <w:b w:val="false"/>
                <w:i w:val="false"/>
                <w:color w:val="000000"/>
                <w:sz w:val="20"/>
              </w:rPr>
              <w:t>
11,00</w:t>
            </w:r>
          </w:p>
          <w:bookmarkEnd w:id="2071"/>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072"/>
          <w:p>
            <w:pPr>
              <w:spacing w:after="20"/>
              <w:ind w:left="20"/>
              <w:jc w:val="both"/>
            </w:pPr>
            <w:r>
              <w:rPr>
                <w:rFonts w:ascii="Times New Roman"/>
                <w:b w:val="false"/>
                <w:i w:val="false"/>
                <w:color w:val="000000"/>
                <w:sz w:val="20"/>
              </w:rPr>
              <w:t>
11,80</w:t>
            </w:r>
          </w:p>
          <w:bookmarkEnd w:id="2072"/>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073"/>
          <w:p>
            <w:pPr>
              <w:spacing w:after="20"/>
              <w:ind w:left="20"/>
              <w:jc w:val="both"/>
            </w:pPr>
            <w:r>
              <w:rPr>
                <w:rFonts w:ascii="Times New Roman"/>
                <w:b w:val="false"/>
                <w:i w:val="false"/>
                <w:color w:val="000000"/>
                <w:sz w:val="20"/>
              </w:rPr>
              <w:t>
12,60</w:t>
            </w:r>
          </w:p>
          <w:bookmarkEnd w:id="2073"/>
          <w:p>
            <w:pPr>
              <w:spacing w:after="20"/>
              <w:ind w:left="20"/>
              <w:jc w:val="both"/>
            </w:pPr>
            <w:r>
              <w:rPr>
                <w:rFonts w:ascii="Times New Roman"/>
                <w:b w:val="false"/>
                <w:i w:val="false"/>
                <w:color w:val="000000"/>
                <w:sz w:val="20"/>
              </w:rPr>
              <w:t>
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метровая полоса препятствий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074"/>
          <w:p>
            <w:pPr>
              <w:spacing w:after="20"/>
              <w:ind w:left="20"/>
              <w:jc w:val="both"/>
            </w:pPr>
            <w:r>
              <w:rPr>
                <w:rFonts w:ascii="Times New Roman"/>
                <w:b w:val="false"/>
                <w:i w:val="false"/>
                <w:color w:val="000000"/>
                <w:sz w:val="20"/>
              </w:rPr>
              <w:t xml:space="preserve">
ручной </w:t>
            </w:r>
          </w:p>
          <w:bookmarkEnd w:id="2074"/>
          <w:p>
            <w:pPr>
              <w:spacing w:after="20"/>
              <w:ind w:left="20"/>
              <w:jc w:val="both"/>
            </w:pPr>
            <w:r>
              <w:rPr>
                <w:rFonts w:ascii="Times New Roman"/>
                <w:b w:val="false"/>
                <w:i w:val="false"/>
                <w:color w:val="000000"/>
                <w:sz w:val="20"/>
              </w:rPr>
              <w:t>
электронный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075"/>
          <w:p>
            <w:pPr>
              <w:spacing w:after="20"/>
              <w:ind w:left="20"/>
              <w:jc w:val="both"/>
            </w:pPr>
            <w:r>
              <w:rPr>
                <w:rFonts w:ascii="Times New Roman"/>
                <w:b w:val="false"/>
                <w:i w:val="false"/>
                <w:color w:val="000000"/>
                <w:sz w:val="20"/>
              </w:rPr>
              <w:t>
19,92</w:t>
            </w:r>
          </w:p>
          <w:bookmarkEnd w:id="2075"/>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076"/>
          <w:p>
            <w:pPr>
              <w:spacing w:after="20"/>
              <w:ind w:left="20"/>
              <w:jc w:val="both"/>
            </w:pPr>
            <w:r>
              <w:rPr>
                <w:rFonts w:ascii="Times New Roman"/>
                <w:b w:val="false"/>
                <w:i w:val="false"/>
                <w:color w:val="000000"/>
                <w:sz w:val="20"/>
              </w:rPr>
              <w:t>
20,92</w:t>
            </w:r>
          </w:p>
          <w:bookmarkEnd w:id="2076"/>
          <w:p>
            <w:pPr>
              <w:spacing w:after="20"/>
              <w:ind w:left="20"/>
              <w:jc w:val="both"/>
            </w:pPr>
            <w:r>
              <w:rPr>
                <w:rFonts w:ascii="Times New Roman"/>
                <w:b w:val="false"/>
                <w:i w:val="false"/>
                <w:color w:val="000000"/>
                <w:sz w:val="20"/>
              </w:rPr>
              <w:t>
21,16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2077"/>
          <w:p>
            <w:pPr>
              <w:spacing w:after="20"/>
              <w:ind w:left="20"/>
              <w:jc w:val="both"/>
            </w:pPr>
            <w:r>
              <w:rPr>
                <w:rFonts w:ascii="Times New Roman"/>
                <w:b w:val="false"/>
                <w:i w:val="false"/>
                <w:color w:val="000000"/>
                <w:sz w:val="20"/>
              </w:rPr>
              <w:t>
21,52</w:t>
            </w:r>
          </w:p>
          <w:bookmarkEnd w:id="2077"/>
          <w:p>
            <w:pPr>
              <w:spacing w:after="20"/>
              <w:ind w:left="20"/>
              <w:jc w:val="both"/>
            </w:pPr>
            <w:r>
              <w:rPr>
                <w:rFonts w:ascii="Times New Roman"/>
                <w:b w:val="false"/>
                <w:i w:val="false"/>
                <w:color w:val="000000"/>
                <w:sz w:val="20"/>
              </w:rPr>
              <w:t>
21,76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078"/>
          <w:p>
            <w:pPr>
              <w:spacing w:after="20"/>
              <w:ind w:left="20"/>
              <w:jc w:val="both"/>
            </w:pPr>
            <w:r>
              <w:rPr>
                <w:rFonts w:ascii="Times New Roman"/>
                <w:b w:val="false"/>
                <w:i w:val="false"/>
                <w:color w:val="000000"/>
                <w:sz w:val="20"/>
              </w:rPr>
              <w:t>
22,42</w:t>
            </w:r>
          </w:p>
          <w:bookmarkEnd w:id="2078"/>
          <w:p>
            <w:pPr>
              <w:spacing w:after="20"/>
              <w:ind w:left="20"/>
              <w:jc w:val="both"/>
            </w:pPr>
            <w:r>
              <w:rPr>
                <w:rFonts w:ascii="Times New Roman"/>
                <w:b w:val="false"/>
                <w:i w:val="false"/>
                <w:color w:val="000000"/>
                <w:sz w:val="20"/>
              </w:rPr>
              <w:t>
22,66</w:t>
            </w:r>
          </w:p>
        </w:tc>
      </w:tr>
    </w:tbl>
    <w:bookmarkStart w:name="z2685" w:id="2079"/>
    <w:p>
      <w:pPr>
        <w:spacing w:after="0"/>
        <w:ind w:left="0"/>
        <w:jc w:val="both"/>
      </w:pPr>
      <w:r>
        <w:rPr>
          <w:rFonts w:ascii="Times New Roman"/>
          <w:b w:val="false"/>
          <w:i w:val="false"/>
          <w:color w:val="000000"/>
          <w:sz w:val="28"/>
        </w:rPr>
        <w:t>
      Условия выполнения разрядных требований:</w:t>
      </w:r>
    </w:p>
    <w:bookmarkEnd w:id="2079"/>
    <w:bookmarkStart w:name="z2686" w:id="2080"/>
    <w:p>
      <w:pPr>
        <w:spacing w:after="0"/>
        <w:ind w:left="0"/>
        <w:jc w:val="both"/>
      </w:pPr>
      <w:r>
        <w:rPr>
          <w:rFonts w:ascii="Times New Roman"/>
          <w:b w:val="false"/>
          <w:i w:val="false"/>
          <w:color w:val="000000"/>
          <w:sz w:val="28"/>
        </w:rPr>
        <w:t>
      КМС - на соревнованиях рангом не ниже регионального центра Министерство Чрезвычайных ситуаций Республики Казахстан, при участии не менее 10 спортсменов в виде программы.</w:t>
      </w:r>
    </w:p>
    <w:bookmarkEnd w:id="2080"/>
    <w:bookmarkStart w:name="z2687" w:id="2081"/>
    <w:p>
      <w:pPr>
        <w:spacing w:after="0"/>
        <w:ind w:left="0"/>
        <w:jc w:val="both"/>
      </w:pPr>
      <w:r>
        <w:rPr>
          <w:rFonts w:ascii="Times New Roman"/>
          <w:b w:val="false"/>
          <w:i w:val="false"/>
          <w:color w:val="000000"/>
          <w:sz w:val="28"/>
        </w:rPr>
        <w:t>
      Спортсмен 1 разряда – на соревнованиях рангом не ниже областных и городов республиканского значения и столицы, при участии не менее 10 спортсменов в виде программы.</w:t>
      </w:r>
    </w:p>
    <w:bookmarkEnd w:id="2081"/>
    <w:bookmarkStart w:name="z2688" w:id="2082"/>
    <w:p>
      <w:pPr>
        <w:spacing w:after="0"/>
        <w:ind w:left="0"/>
        <w:jc w:val="both"/>
      </w:pPr>
      <w:r>
        <w:rPr>
          <w:rFonts w:ascii="Times New Roman"/>
          <w:b w:val="false"/>
          <w:i w:val="false"/>
          <w:color w:val="000000"/>
          <w:sz w:val="28"/>
        </w:rPr>
        <w:t>
      Спортсмен 2, 3 разряда – на официальных соревнованиях МЧС Республики Казахстан любого ранга при участии не менее десяти спортсменов в виде программы.</w:t>
      </w:r>
    </w:p>
    <w:bookmarkEnd w:id="2082"/>
    <w:bookmarkStart w:name="z2689" w:id="2083"/>
    <w:p>
      <w:pPr>
        <w:spacing w:after="0"/>
        <w:ind w:left="0"/>
        <w:jc w:val="both"/>
      </w:pPr>
      <w:r>
        <w:rPr>
          <w:rFonts w:ascii="Times New Roman"/>
          <w:b w:val="false"/>
          <w:i w:val="false"/>
          <w:color w:val="000000"/>
          <w:sz w:val="28"/>
        </w:rPr>
        <w:t>
      Юношеские спортивные разряды – на спортивных соревнованиях любого статуса.</w:t>
      </w:r>
    </w:p>
    <w:bookmarkEnd w:id="2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w:t>
            </w:r>
            <w:r>
              <w:br/>
            </w:r>
            <w:r>
              <w:rPr>
                <w:rFonts w:ascii="Times New Roman"/>
                <w:b w:val="false"/>
                <w:i w:val="false"/>
                <w:color w:val="000000"/>
                <w:sz w:val="20"/>
              </w:rPr>
              <w:t>и квалификационных категорий</w:t>
            </w:r>
          </w:p>
        </w:tc>
      </w:tr>
    </w:tbl>
    <w:bookmarkStart w:name="z2691" w:id="2084"/>
    <w:p>
      <w:pPr>
        <w:spacing w:after="0"/>
        <w:ind w:left="0"/>
        <w:jc w:val="left"/>
      </w:pPr>
      <w:r>
        <w:rPr>
          <w:rFonts w:ascii="Times New Roman"/>
          <w:b/>
          <w:i w:val="false"/>
          <w:color w:val="000000"/>
        </w:rPr>
        <w:t xml:space="preserve"> Падел (Padel) </w:t>
      </w:r>
    </w:p>
    <w:bookmarkEnd w:id="2084"/>
    <w:bookmarkStart w:name="z2692" w:id="2085"/>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93" w:id="2086"/>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2087"/>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bookmarkEnd w:id="2087"/>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95" w:id="2088"/>
    <w:p>
      <w:pPr>
        <w:spacing w:after="0"/>
        <w:ind w:left="0"/>
        <w:jc w:val="both"/>
      </w:pPr>
      <w:r>
        <w:rPr>
          <w:rFonts w:ascii="Times New Roman"/>
          <w:b w:val="false"/>
          <w:i w:val="false"/>
          <w:color w:val="000000"/>
          <w:sz w:val="28"/>
        </w:rPr>
        <w:t>
      3. Требования для присвоения спортивных разрядов</w:t>
      </w:r>
    </w:p>
    <w:bookmarkEnd w:id="2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697" w:id="2089"/>
    <w:p>
      <w:pPr>
        <w:spacing w:after="0"/>
        <w:ind w:left="0"/>
        <w:jc w:val="left"/>
      </w:pPr>
      <w:r>
        <w:rPr>
          <w:rFonts w:ascii="Times New Roman"/>
          <w:b/>
          <w:i w:val="false"/>
          <w:color w:val="000000"/>
        </w:rPr>
        <w:t xml:space="preserve"> Панкратион</w:t>
      </w:r>
    </w:p>
    <w:bookmarkEnd w:id="2089"/>
    <w:bookmarkStart w:name="z2698" w:id="2090"/>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боевых искусств среди взрослых (GAISF-Sport Accord Combat Games)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Мировые игры боевых искусств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99" w:id="2091"/>
    <w:p>
      <w:pPr>
        <w:spacing w:after="0"/>
        <w:ind w:left="0"/>
        <w:jc w:val="both"/>
      </w:pPr>
      <w:r>
        <w:rPr>
          <w:rFonts w:ascii="Times New Roman"/>
          <w:b w:val="false"/>
          <w:i w:val="false"/>
          <w:color w:val="000000"/>
          <w:sz w:val="28"/>
        </w:rPr>
        <w:t xml:space="preserve">
      2. Требования для присвоения спортивного звания "мастер спорта Республики Казахстан" </w:t>
      </w:r>
    </w:p>
    <w:bookmarkEnd w:id="2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2092"/>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bookmarkEnd w:id="2092"/>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01" w:id="2093"/>
    <w:p>
      <w:pPr>
        <w:spacing w:after="0"/>
        <w:ind w:left="0"/>
        <w:jc w:val="both"/>
      </w:pPr>
      <w:r>
        <w:rPr>
          <w:rFonts w:ascii="Times New Roman"/>
          <w:b w:val="false"/>
          <w:i w:val="false"/>
          <w:color w:val="000000"/>
          <w:sz w:val="28"/>
        </w:rPr>
        <w:t>
      3. Требования для присвоения спортивных разрядов</w:t>
      </w:r>
    </w:p>
    <w:bookmarkEnd w:id="2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6 побед над разными спортсменами не ниже 1 разряда (или 10 побед над разными спортсменами не ниже 2 разряда) на соревнованиях не ниже городского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6 побед над разными спортсменами не ниже 2 разряда (или 10 побед над разными спортсменами не ниже 3 разряда) на соревнованиях не ниже городского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4 победы над спортсменами-новичками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6 побед над разными спортсменами 1 юношеского разряда (или 10 побед над разными спортсменами не ниже 2 юношеского разряда)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одного года 6 побед над разными спортсменами 3 юношеского разряда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течение 1 года, владеть техническими приемами и участвовать не менее чем в 3 боях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Спортсмены юношеских разрядов при переходе в группу взрослых приравниваются к разряду взрослых на один разряд ниже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703" w:id="2094"/>
    <w:p>
      <w:pPr>
        <w:spacing w:after="0"/>
        <w:ind w:left="0"/>
        <w:jc w:val="left"/>
      </w:pPr>
      <w:r>
        <w:rPr>
          <w:rFonts w:ascii="Times New Roman"/>
          <w:b/>
          <w:i w:val="false"/>
          <w:color w:val="000000"/>
        </w:rPr>
        <w:t xml:space="preserve"> Пауэрлифтинг</w:t>
      </w:r>
    </w:p>
    <w:bookmarkEnd w:id="2094"/>
    <w:bookmarkStart w:name="z2704" w:id="2095"/>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05" w:id="2096"/>
    <w:p>
      <w:pPr>
        <w:spacing w:after="0"/>
        <w:ind w:left="0"/>
        <w:jc w:val="both"/>
      </w:pPr>
      <w:r>
        <w:rPr>
          <w:rFonts w:ascii="Times New Roman"/>
          <w:b w:val="false"/>
          <w:i w:val="false"/>
          <w:color w:val="000000"/>
          <w:sz w:val="28"/>
        </w:rPr>
        <w:t>
      2. Нормы для присвоения спортивных званий и разрядов.</w:t>
      </w:r>
    </w:p>
    <w:bookmarkEnd w:id="2096"/>
    <w:bookmarkStart w:name="z2706" w:id="2097"/>
    <w:p>
      <w:pPr>
        <w:spacing w:after="0"/>
        <w:ind w:left="0"/>
        <w:jc w:val="both"/>
      </w:pPr>
      <w:r>
        <w:rPr>
          <w:rFonts w:ascii="Times New Roman"/>
          <w:b w:val="false"/>
          <w:i w:val="false"/>
          <w:color w:val="000000"/>
          <w:sz w:val="28"/>
        </w:rPr>
        <w:t>
      2.1. Классический пауэрлифтинг (без экипировки)</w:t>
      </w:r>
    </w:p>
    <w:bookmarkEnd w:id="2097"/>
    <w:bookmarkStart w:name="z2707" w:id="2098"/>
    <w:p>
      <w:pPr>
        <w:spacing w:after="0"/>
        <w:ind w:left="0"/>
        <w:jc w:val="both"/>
      </w:pPr>
      <w:r>
        <w:rPr>
          <w:rFonts w:ascii="Times New Roman"/>
          <w:b w:val="false"/>
          <w:i w:val="false"/>
          <w:color w:val="000000"/>
          <w:sz w:val="28"/>
        </w:rPr>
        <w:t>
      Мужчины</w:t>
      </w:r>
    </w:p>
    <w:bookmarkEnd w:id="2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bookmarkStart w:name="z2708" w:id="2099"/>
    <w:p>
      <w:pPr>
        <w:spacing w:after="0"/>
        <w:ind w:left="0"/>
        <w:jc w:val="both"/>
      </w:pPr>
      <w:r>
        <w:rPr>
          <w:rFonts w:ascii="Times New Roman"/>
          <w:b w:val="false"/>
          <w:i w:val="false"/>
          <w:color w:val="000000"/>
          <w:sz w:val="28"/>
        </w:rPr>
        <w:t>
      Женщины</w:t>
      </w:r>
    </w:p>
    <w:bookmarkEnd w:id="2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bookmarkStart w:name="z2709" w:id="2100"/>
    <w:p>
      <w:pPr>
        <w:spacing w:after="0"/>
        <w:ind w:left="0"/>
        <w:jc w:val="both"/>
      </w:pPr>
      <w:r>
        <w:rPr>
          <w:rFonts w:ascii="Times New Roman"/>
          <w:b w:val="false"/>
          <w:i w:val="false"/>
          <w:color w:val="000000"/>
          <w:sz w:val="28"/>
        </w:rPr>
        <w:t>
      2.2. Классический жим штанги лежа (без экипировки)</w:t>
      </w:r>
    </w:p>
    <w:bookmarkEnd w:id="2100"/>
    <w:bookmarkStart w:name="z2710" w:id="2101"/>
    <w:p>
      <w:pPr>
        <w:spacing w:after="0"/>
        <w:ind w:left="0"/>
        <w:jc w:val="both"/>
      </w:pPr>
      <w:r>
        <w:rPr>
          <w:rFonts w:ascii="Times New Roman"/>
          <w:b w:val="false"/>
          <w:i w:val="false"/>
          <w:color w:val="000000"/>
          <w:sz w:val="28"/>
        </w:rPr>
        <w:t>
      Мужчины</w:t>
      </w:r>
    </w:p>
    <w:bookmarkEnd w:id="2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bl>
    <w:bookmarkStart w:name="z2711" w:id="2102"/>
    <w:p>
      <w:pPr>
        <w:spacing w:after="0"/>
        <w:ind w:left="0"/>
        <w:jc w:val="both"/>
      </w:pPr>
      <w:r>
        <w:rPr>
          <w:rFonts w:ascii="Times New Roman"/>
          <w:b w:val="false"/>
          <w:i w:val="false"/>
          <w:color w:val="000000"/>
          <w:sz w:val="28"/>
        </w:rPr>
        <w:t>
      Женщины</w:t>
      </w:r>
    </w:p>
    <w:bookmarkEnd w:id="2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2712" w:id="2103"/>
    <w:p>
      <w:pPr>
        <w:spacing w:after="0"/>
        <w:ind w:left="0"/>
        <w:jc w:val="both"/>
      </w:pPr>
      <w:r>
        <w:rPr>
          <w:rFonts w:ascii="Times New Roman"/>
          <w:b w:val="false"/>
          <w:i w:val="false"/>
          <w:color w:val="000000"/>
          <w:sz w:val="28"/>
        </w:rPr>
        <w:t>
      2.3. Пауэрлифтинг (в экипировке)</w:t>
      </w:r>
    </w:p>
    <w:bookmarkEnd w:id="2103"/>
    <w:bookmarkStart w:name="z2713" w:id="2104"/>
    <w:p>
      <w:pPr>
        <w:spacing w:after="0"/>
        <w:ind w:left="0"/>
        <w:jc w:val="both"/>
      </w:pPr>
      <w:r>
        <w:rPr>
          <w:rFonts w:ascii="Times New Roman"/>
          <w:b w:val="false"/>
          <w:i w:val="false"/>
          <w:color w:val="000000"/>
          <w:sz w:val="28"/>
        </w:rPr>
        <w:t>
      Мужчины</w:t>
      </w:r>
    </w:p>
    <w:bookmarkEnd w:id="2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bookmarkStart w:name="z2714" w:id="2105"/>
    <w:p>
      <w:pPr>
        <w:spacing w:after="0"/>
        <w:ind w:left="0"/>
        <w:jc w:val="both"/>
      </w:pPr>
      <w:r>
        <w:rPr>
          <w:rFonts w:ascii="Times New Roman"/>
          <w:b w:val="false"/>
          <w:i w:val="false"/>
          <w:color w:val="000000"/>
          <w:sz w:val="28"/>
        </w:rPr>
        <w:t>
      Женщины</w:t>
      </w:r>
    </w:p>
    <w:bookmarkEnd w:id="2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2715" w:id="2106"/>
    <w:p>
      <w:pPr>
        <w:spacing w:after="0"/>
        <w:ind w:left="0"/>
        <w:jc w:val="both"/>
      </w:pPr>
      <w:r>
        <w:rPr>
          <w:rFonts w:ascii="Times New Roman"/>
          <w:b w:val="false"/>
          <w:i w:val="false"/>
          <w:color w:val="000000"/>
          <w:sz w:val="28"/>
        </w:rPr>
        <w:t>
      2.4. Жим штанги лежа (в экипировке)</w:t>
      </w:r>
    </w:p>
    <w:bookmarkEnd w:id="2106"/>
    <w:bookmarkStart w:name="z2716" w:id="2107"/>
    <w:p>
      <w:pPr>
        <w:spacing w:after="0"/>
        <w:ind w:left="0"/>
        <w:jc w:val="both"/>
      </w:pPr>
      <w:r>
        <w:rPr>
          <w:rFonts w:ascii="Times New Roman"/>
          <w:b w:val="false"/>
          <w:i w:val="false"/>
          <w:color w:val="000000"/>
          <w:sz w:val="28"/>
        </w:rPr>
        <w:t>
      Мужчины</w:t>
      </w:r>
    </w:p>
    <w:bookmarkEnd w:id="2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bookmarkStart w:name="z2717" w:id="2108"/>
    <w:p>
      <w:pPr>
        <w:spacing w:after="0"/>
        <w:ind w:left="0"/>
        <w:jc w:val="both"/>
      </w:pPr>
      <w:r>
        <w:rPr>
          <w:rFonts w:ascii="Times New Roman"/>
          <w:b w:val="false"/>
          <w:i w:val="false"/>
          <w:color w:val="000000"/>
          <w:sz w:val="28"/>
        </w:rPr>
        <w:t>
      Женщины</w:t>
      </w:r>
    </w:p>
    <w:bookmarkEnd w:id="2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140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719" w:id="2109"/>
    <w:p>
      <w:pPr>
        <w:spacing w:after="0"/>
        <w:ind w:left="0"/>
        <w:jc w:val="left"/>
      </w:pPr>
      <w:r>
        <w:rPr>
          <w:rFonts w:ascii="Times New Roman"/>
          <w:b/>
          <w:i w:val="false"/>
          <w:color w:val="000000"/>
        </w:rPr>
        <w:t xml:space="preserve"> Пенчак силат</w:t>
      </w:r>
    </w:p>
    <w:bookmarkEnd w:id="2109"/>
    <w:bookmarkStart w:name="z2720" w:id="2110"/>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110"/>
    <w:bookmarkStart w:name="z2721" w:id="2111"/>
    <w:p>
      <w:pPr>
        <w:spacing w:after="0"/>
        <w:ind w:left="0"/>
        <w:jc w:val="both"/>
      </w:pPr>
      <w:r>
        <w:rPr>
          <w:rFonts w:ascii="Times New Roman"/>
          <w:b w:val="false"/>
          <w:i w:val="false"/>
          <w:color w:val="000000"/>
          <w:sz w:val="28"/>
        </w:rPr>
        <w:t>
      выполняется с 20 лет</w:t>
      </w:r>
    </w:p>
    <w:bookmarkEnd w:id="2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Тунгал, Тандинг, Регу, Ганда, Соло Креатив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112"/>
          <w:p>
            <w:pPr>
              <w:spacing w:after="20"/>
              <w:ind w:left="20"/>
              <w:jc w:val="both"/>
            </w:pPr>
            <w:r>
              <w:rPr>
                <w:rFonts w:ascii="Times New Roman"/>
                <w:b w:val="false"/>
                <w:i w:val="false"/>
                <w:color w:val="000000"/>
                <w:sz w:val="20"/>
              </w:rPr>
              <w:t>
При участии не менее 20 стран (в каждой спортивной дисциплине)</w:t>
            </w:r>
          </w:p>
          <w:bookmarkEnd w:id="2112"/>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23" w:id="211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113"/>
    <w:bookmarkStart w:name="z2724" w:id="2114"/>
    <w:p>
      <w:pPr>
        <w:spacing w:after="0"/>
        <w:ind w:left="0"/>
        <w:jc w:val="both"/>
      </w:pPr>
      <w:r>
        <w:rPr>
          <w:rFonts w:ascii="Times New Roman"/>
          <w:b w:val="false"/>
          <w:i w:val="false"/>
          <w:color w:val="000000"/>
          <w:sz w:val="28"/>
        </w:rPr>
        <w:t>
      выполняется с 17 лет</w:t>
      </w:r>
    </w:p>
    <w:bookmarkEnd w:id="2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Тунгал, Тандинг, Регу, Ганда, Соло Креатив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115"/>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bookmarkEnd w:id="2115"/>
          <w:p>
            <w:pPr>
              <w:spacing w:after="20"/>
              <w:ind w:left="20"/>
              <w:jc w:val="both"/>
            </w:pPr>
            <w:r>
              <w:rPr>
                <w:rFonts w:ascii="Times New Roman"/>
                <w:b w:val="false"/>
                <w:i w:val="false"/>
                <w:color w:val="000000"/>
                <w:sz w:val="20"/>
              </w:rPr>
              <w:t>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26" w:id="2116"/>
    <w:p>
      <w:pPr>
        <w:spacing w:after="0"/>
        <w:ind w:left="0"/>
        <w:jc w:val="both"/>
      </w:pPr>
      <w:r>
        <w:rPr>
          <w:rFonts w:ascii="Times New Roman"/>
          <w:b w:val="false"/>
          <w:i w:val="false"/>
          <w:color w:val="000000"/>
          <w:sz w:val="28"/>
        </w:rPr>
        <w:t>
      3. Требования для присвоения спортивных разрядов</w:t>
      </w:r>
    </w:p>
    <w:bookmarkEnd w:id="2116"/>
    <w:bookmarkStart w:name="z2727" w:id="2117"/>
    <w:p>
      <w:pPr>
        <w:spacing w:after="0"/>
        <w:ind w:left="0"/>
        <w:jc w:val="both"/>
      </w:pPr>
      <w:r>
        <w:rPr>
          <w:rFonts w:ascii="Times New Roman"/>
          <w:b w:val="false"/>
          <w:i w:val="false"/>
          <w:color w:val="000000"/>
          <w:sz w:val="28"/>
        </w:rPr>
        <w:t>
      кандидат в мастера спорта Республики Казахстан выполняется с 16 лет;</w:t>
      </w:r>
    </w:p>
    <w:bookmarkEnd w:id="2117"/>
    <w:bookmarkStart w:name="z2728" w:id="2118"/>
    <w:p>
      <w:pPr>
        <w:spacing w:after="0"/>
        <w:ind w:left="0"/>
        <w:jc w:val="both"/>
      </w:pPr>
      <w:r>
        <w:rPr>
          <w:rFonts w:ascii="Times New Roman"/>
          <w:b w:val="false"/>
          <w:i w:val="false"/>
          <w:color w:val="000000"/>
          <w:sz w:val="28"/>
        </w:rPr>
        <w:t>
      спортсмен 1 разряда выполняется с 15 лет;</w:t>
      </w:r>
    </w:p>
    <w:bookmarkEnd w:id="2118"/>
    <w:bookmarkStart w:name="z2729" w:id="2119"/>
    <w:p>
      <w:pPr>
        <w:spacing w:after="0"/>
        <w:ind w:left="0"/>
        <w:jc w:val="both"/>
      </w:pPr>
      <w:r>
        <w:rPr>
          <w:rFonts w:ascii="Times New Roman"/>
          <w:b w:val="false"/>
          <w:i w:val="false"/>
          <w:color w:val="000000"/>
          <w:sz w:val="28"/>
        </w:rPr>
        <w:t>
      спортсмен 2 разряда выполняется с 14 лет;</w:t>
      </w:r>
    </w:p>
    <w:bookmarkEnd w:id="2119"/>
    <w:bookmarkStart w:name="z2730" w:id="2120"/>
    <w:p>
      <w:pPr>
        <w:spacing w:after="0"/>
        <w:ind w:left="0"/>
        <w:jc w:val="both"/>
      </w:pPr>
      <w:r>
        <w:rPr>
          <w:rFonts w:ascii="Times New Roman"/>
          <w:b w:val="false"/>
          <w:i w:val="false"/>
          <w:color w:val="000000"/>
          <w:sz w:val="28"/>
        </w:rPr>
        <w:t>
      спортсмен 3 разряда выполняется с 14 лет;</w:t>
      </w:r>
    </w:p>
    <w:bookmarkEnd w:id="2120"/>
    <w:bookmarkStart w:name="z2731" w:id="2121"/>
    <w:p>
      <w:pPr>
        <w:spacing w:after="0"/>
        <w:ind w:left="0"/>
        <w:jc w:val="both"/>
      </w:pPr>
      <w:r>
        <w:rPr>
          <w:rFonts w:ascii="Times New Roman"/>
          <w:b w:val="false"/>
          <w:i w:val="false"/>
          <w:color w:val="000000"/>
          <w:sz w:val="28"/>
        </w:rPr>
        <w:t>
      спортсмен 1 юношеского разряда выполняется с 13 лет;</w:t>
      </w:r>
    </w:p>
    <w:bookmarkEnd w:id="2121"/>
    <w:bookmarkStart w:name="z2732" w:id="2122"/>
    <w:p>
      <w:pPr>
        <w:spacing w:after="0"/>
        <w:ind w:left="0"/>
        <w:jc w:val="both"/>
      </w:pPr>
      <w:r>
        <w:rPr>
          <w:rFonts w:ascii="Times New Roman"/>
          <w:b w:val="false"/>
          <w:i w:val="false"/>
          <w:color w:val="000000"/>
          <w:sz w:val="28"/>
        </w:rPr>
        <w:t>
      спортсмен 2 юношеского разряда выполняется с 12 лет);</w:t>
      </w:r>
    </w:p>
    <w:bookmarkEnd w:id="2122"/>
    <w:bookmarkStart w:name="z2733" w:id="2123"/>
    <w:p>
      <w:pPr>
        <w:spacing w:after="0"/>
        <w:ind w:left="0"/>
        <w:jc w:val="both"/>
      </w:pPr>
      <w:r>
        <w:rPr>
          <w:rFonts w:ascii="Times New Roman"/>
          <w:b w:val="false"/>
          <w:i w:val="false"/>
          <w:color w:val="000000"/>
          <w:sz w:val="28"/>
        </w:rPr>
        <w:t>
      спортсмен 3 юношеского разряда выполняется с 11 лет.</w:t>
      </w:r>
    </w:p>
    <w:bookmarkEnd w:id="2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Республики Казахстан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735" w:id="2124"/>
    <w:p>
      <w:pPr>
        <w:spacing w:after="0"/>
        <w:ind w:left="0"/>
        <w:jc w:val="left"/>
      </w:pPr>
      <w:r>
        <w:rPr>
          <w:rFonts w:ascii="Times New Roman"/>
          <w:b/>
          <w:i w:val="false"/>
          <w:color w:val="000000"/>
        </w:rPr>
        <w:t xml:space="preserve"> Петанк</w:t>
      </w:r>
    </w:p>
    <w:bookmarkEnd w:id="2124"/>
    <w:bookmarkStart w:name="z2736" w:id="2125"/>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37" w:id="2126"/>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38" w:id="2127"/>
    <w:p>
      <w:pPr>
        <w:spacing w:after="0"/>
        <w:ind w:left="0"/>
        <w:jc w:val="both"/>
      </w:pPr>
      <w:r>
        <w:rPr>
          <w:rFonts w:ascii="Times New Roman"/>
          <w:b w:val="false"/>
          <w:i w:val="false"/>
          <w:color w:val="000000"/>
          <w:sz w:val="28"/>
        </w:rPr>
        <w:t>
      3. Требования для присвоения спортивных разрядов</w:t>
      </w:r>
    </w:p>
    <w:bookmarkEnd w:id="2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740" w:id="2128"/>
    <w:p>
      <w:pPr>
        <w:spacing w:after="0"/>
        <w:ind w:left="0"/>
        <w:jc w:val="left"/>
      </w:pPr>
      <w:r>
        <w:rPr>
          <w:rFonts w:ascii="Times New Roman"/>
          <w:b/>
          <w:i w:val="false"/>
          <w:color w:val="000000"/>
        </w:rPr>
        <w:t xml:space="preserve"> Спорт на пилоне</w:t>
      </w:r>
    </w:p>
    <w:bookmarkEnd w:id="2128"/>
    <w:bookmarkStart w:name="z2741" w:id="212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42" w:id="213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(летняя)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43" w:id="2131"/>
    <w:p>
      <w:pPr>
        <w:spacing w:after="0"/>
        <w:ind w:left="0"/>
        <w:jc w:val="both"/>
      </w:pPr>
      <w:r>
        <w:rPr>
          <w:rFonts w:ascii="Times New Roman"/>
          <w:b w:val="false"/>
          <w:i w:val="false"/>
          <w:color w:val="000000"/>
          <w:sz w:val="28"/>
        </w:rPr>
        <w:t>
      3. Требования для присвоения спортивных разрядов</w:t>
      </w:r>
    </w:p>
    <w:bookmarkEnd w:id="2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и в областных не менее 10 команд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городов республиканского значения и столицы среди молодежи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2745" w:id="2132"/>
    <w:p>
      <w:pPr>
        <w:spacing w:after="0"/>
        <w:ind w:left="0"/>
        <w:jc w:val="left"/>
      </w:pPr>
      <w:r>
        <w:rPr>
          <w:rFonts w:ascii="Times New Roman"/>
          <w:b/>
          <w:i w:val="false"/>
          <w:color w:val="000000"/>
        </w:rPr>
        <w:t xml:space="preserve"> Президентское многоборье (Полиатлон)</w:t>
      </w:r>
    </w:p>
    <w:bookmarkEnd w:id="2132"/>
    <w:bookmarkStart w:name="z2746" w:id="2133"/>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133"/>
    <w:bookmarkStart w:name="z2747" w:id="2134"/>
    <w:p>
      <w:pPr>
        <w:spacing w:after="0"/>
        <w:ind w:left="0"/>
        <w:jc w:val="both"/>
      </w:pPr>
      <w:r>
        <w:rPr>
          <w:rFonts w:ascii="Times New Roman"/>
          <w:b w:val="false"/>
          <w:i w:val="false"/>
          <w:color w:val="000000"/>
          <w:sz w:val="28"/>
        </w:rPr>
        <w:t>
      выполняется с 18 лет</w:t>
      </w:r>
    </w:p>
    <w:bookmarkEnd w:id="2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 (в каждой спортивной дисциплине)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не ниже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среди мужчин и женщин (старше 16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нормативов мастера спорта международного класса по очковой таблице на международном соревновании</w:t>
            </w:r>
          </w:p>
        </w:tc>
      </w:tr>
    </w:tbl>
    <w:bookmarkStart w:name="z2748" w:id="2135"/>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135"/>
    <w:bookmarkStart w:name="z2749" w:id="2136"/>
    <w:p>
      <w:pPr>
        <w:spacing w:after="0"/>
        <w:ind w:left="0"/>
        <w:jc w:val="both"/>
      </w:pPr>
      <w:r>
        <w:rPr>
          <w:rFonts w:ascii="Times New Roman"/>
          <w:b w:val="false"/>
          <w:i w:val="false"/>
          <w:color w:val="000000"/>
          <w:sz w:val="28"/>
        </w:rPr>
        <w:t>
      выполняется с 16 лет</w:t>
      </w:r>
    </w:p>
    <w:bookmarkEnd w:id="2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выполнение норм не ниже КМС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игры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Президента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и Чемпионат Азии среди спортсменов старше 16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Финальные соревнования сельских игр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50" w:id="2137"/>
    <w:p>
      <w:pPr>
        <w:spacing w:after="0"/>
        <w:ind w:left="0"/>
        <w:jc w:val="both"/>
      </w:pPr>
      <w:r>
        <w:rPr>
          <w:rFonts w:ascii="Times New Roman"/>
          <w:b w:val="false"/>
          <w:i w:val="false"/>
          <w:color w:val="000000"/>
          <w:sz w:val="28"/>
        </w:rPr>
        <w:t>
      3. Требования для присвоения спортивных званий и разрядов</w:t>
      </w:r>
    </w:p>
    <w:bookmarkEnd w:id="2137"/>
    <w:bookmarkStart w:name="z2751" w:id="2138"/>
    <w:p>
      <w:pPr>
        <w:spacing w:after="0"/>
        <w:ind w:left="0"/>
        <w:jc w:val="both"/>
      </w:pPr>
      <w:r>
        <w:rPr>
          <w:rFonts w:ascii="Times New Roman"/>
          <w:b w:val="false"/>
          <w:i w:val="false"/>
          <w:color w:val="000000"/>
          <w:sz w:val="28"/>
        </w:rPr>
        <w:t>
      1. Звания МСМК и МС присваиваются спортсменам по результатам соревнований, включенных Единый календарь спортивно-массовых мероприятий и календарь Президентских многоборий Республики Казахстан, при условии выполнения разрядных нормативов;</w:t>
      </w:r>
    </w:p>
    <w:bookmarkEnd w:id="2138"/>
    <w:bookmarkStart w:name="z2752" w:id="2139"/>
    <w:p>
      <w:pPr>
        <w:spacing w:after="0"/>
        <w:ind w:left="0"/>
        <w:jc w:val="both"/>
      </w:pPr>
      <w:r>
        <w:rPr>
          <w:rFonts w:ascii="Times New Roman"/>
          <w:b w:val="false"/>
          <w:i w:val="false"/>
          <w:color w:val="000000"/>
          <w:sz w:val="28"/>
        </w:rPr>
        <w:t>
      2. Разряд КМС присваивается спортсменам по результатам соревнований не ниже областных, городов республиканского значения и столицы, также соответствующие физкультурно-спортивных организаций и спортивных ведомств, при условии выполнения разрядных нормативов;</w:t>
      </w:r>
    </w:p>
    <w:bookmarkEnd w:id="2139"/>
    <w:bookmarkStart w:name="z2753" w:id="2140"/>
    <w:p>
      <w:pPr>
        <w:spacing w:after="0"/>
        <w:ind w:left="0"/>
        <w:jc w:val="both"/>
      </w:pPr>
      <w:r>
        <w:rPr>
          <w:rFonts w:ascii="Times New Roman"/>
          <w:b w:val="false"/>
          <w:i w:val="false"/>
          <w:color w:val="000000"/>
          <w:sz w:val="28"/>
        </w:rPr>
        <w:t>
      3. Спортсмен 1 разряда присваивается по результатам соревнований не ниже районного масштаба;</w:t>
      </w:r>
    </w:p>
    <w:bookmarkEnd w:id="2140"/>
    <w:bookmarkStart w:name="z2754" w:id="2141"/>
    <w:p>
      <w:pPr>
        <w:spacing w:after="0"/>
        <w:ind w:left="0"/>
        <w:jc w:val="both"/>
      </w:pPr>
      <w:r>
        <w:rPr>
          <w:rFonts w:ascii="Times New Roman"/>
          <w:b w:val="false"/>
          <w:i w:val="false"/>
          <w:color w:val="000000"/>
          <w:sz w:val="28"/>
        </w:rPr>
        <w:t>
      4. Звания МСМК и МС присваиваются с 16 лет, разряд КМС - с 14 лет, спортсмены 1, 2 и 3 спортивных разряд и спортсмены 1,2 и 3 юношеских спортивных разрядов - с 8 лет.</w:t>
      </w:r>
    </w:p>
    <w:bookmarkEnd w:id="2141"/>
    <w:bookmarkStart w:name="z2755" w:id="2142"/>
    <w:p>
      <w:pPr>
        <w:spacing w:after="0"/>
        <w:ind w:left="0"/>
        <w:jc w:val="both"/>
      </w:pPr>
      <w:r>
        <w:rPr>
          <w:rFonts w:ascii="Times New Roman"/>
          <w:b w:val="false"/>
          <w:i w:val="false"/>
          <w:color w:val="000000"/>
          <w:sz w:val="28"/>
        </w:rPr>
        <w:t>
      5. Присвоение спортивных званий и разрядов осуществляется, при участии не менее 6 сборных команд областей (городов и районов);</w:t>
      </w:r>
    </w:p>
    <w:bookmarkEnd w:id="2142"/>
    <w:bookmarkStart w:name="z2756" w:id="2143"/>
    <w:p>
      <w:pPr>
        <w:spacing w:after="0"/>
        <w:ind w:left="0"/>
        <w:jc w:val="both"/>
      </w:pPr>
      <w:r>
        <w:rPr>
          <w:rFonts w:ascii="Times New Roman"/>
          <w:b w:val="false"/>
          <w:i w:val="false"/>
          <w:color w:val="000000"/>
          <w:sz w:val="28"/>
        </w:rPr>
        <w:t>
      6. Присвоение спортивных разрядов осуществляется, при участии не менее 6 (шести) сборных команд городов и районов.</w:t>
      </w:r>
    </w:p>
    <w:bookmarkEnd w:id="2143"/>
    <w:bookmarkStart w:name="z2757" w:id="2144"/>
    <w:p>
      <w:pPr>
        <w:spacing w:after="0"/>
        <w:ind w:left="0"/>
        <w:jc w:val="both"/>
      </w:pPr>
      <w:r>
        <w:rPr>
          <w:rFonts w:ascii="Times New Roman"/>
          <w:b w:val="false"/>
          <w:i w:val="false"/>
          <w:color w:val="000000"/>
          <w:sz w:val="28"/>
        </w:rPr>
        <w:t>
      4. Разрядные нормативы мужчины и женщины 100-очковая таблица</w:t>
      </w:r>
    </w:p>
    <w:bookmarkEnd w:id="2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категории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измерение: 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145"/>
          <w:p>
            <w:pPr>
              <w:spacing w:after="20"/>
              <w:ind w:left="20"/>
              <w:jc w:val="both"/>
            </w:pPr>
            <w:r>
              <w:rPr>
                <w:rFonts w:ascii="Times New Roman"/>
                <w:b w:val="false"/>
                <w:i w:val="false"/>
                <w:color w:val="000000"/>
                <w:sz w:val="20"/>
              </w:rPr>
              <w:t>
МС</w:t>
            </w:r>
          </w:p>
          <w:bookmarkEnd w:id="2145"/>
          <w:p>
            <w:pPr>
              <w:spacing w:after="20"/>
              <w:ind w:left="20"/>
              <w:jc w:val="both"/>
            </w:pPr>
            <w:r>
              <w:rPr>
                <w:rFonts w:ascii="Times New Roman"/>
                <w:b w:val="false"/>
                <w:i w:val="false"/>
                <w:color w:val="000000"/>
                <w:sz w:val="20"/>
              </w:rPr>
              <w:t>
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Пятиборье rsh-thr-er (Five-event rsh-thr-er)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2146"/>
          <w:p>
            <w:pPr>
              <w:spacing w:after="20"/>
              <w:ind w:left="20"/>
              <w:jc w:val="both"/>
            </w:pPr>
            <w:r>
              <w:rPr>
                <w:rFonts w:ascii="Times New Roman"/>
                <w:b w:val="false"/>
                <w:i w:val="false"/>
                <w:color w:val="000000"/>
                <w:sz w:val="20"/>
              </w:rPr>
              <w:t>
мужчины (24-39 лет),</w:t>
            </w:r>
          </w:p>
          <w:bookmarkEnd w:id="2146"/>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147"/>
          <w:p>
            <w:pPr>
              <w:spacing w:after="20"/>
              <w:ind w:left="20"/>
              <w:jc w:val="both"/>
            </w:pPr>
            <w:r>
              <w:rPr>
                <w:rFonts w:ascii="Times New Roman"/>
                <w:b w:val="false"/>
                <w:i w:val="false"/>
                <w:color w:val="000000"/>
                <w:sz w:val="20"/>
              </w:rPr>
              <w:t>
Л</w:t>
            </w:r>
          </w:p>
          <w:bookmarkEnd w:id="2147"/>
          <w:p>
            <w:pPr>
              <w:spacing w:after="20"/>
              <w:ind w:left="20"/>
              <w:jc w:val="both"/>
            </w:pPr>
            <w:r>
              <w:rPr>
                <w:rFonts w:ascii="Times New Roman"/>
                <w:b w:val="false"/>
                <w:i w:val="false"/>
                <w:color w:val="000000"/>
                <w:sz w:val="20"/>
              </w:rPr>
              <w:t>
Бег 100 м, метание спортивного снаряда 700 г, стрельба - упражнение III-ВП/ПП (10 выстрелов, 10 м, стоя), плавание 100 м, бег 3000м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148"/>
          <w:p>
            <w:pPr>
              <w:spacing w:after="20"/>
              <w:ind w:left="20"/>
              <w:jc w:val="both"/>
            </w:pPr>
            <w:r>
              <w:rPr>
                <w:rFonts w:ascii="Times New Roman"/>
                <w:b w:val="false"/>
                <w:i w:val="false"/>
                <w:color w:val="000000"/>
                <w:sz w:val="20"/>
              </w:rPr>
              <w:t>
женщины (24-39 лет),</w:t>
            </w:r>
          </w:p>
          <w:bookmarkEnd w:id="2148"/>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149"/>
          <w:p>
            <w:pPr>
              <w:spacing w:after="20"/>
              <w:ind w:left="20"/>
              <w:jc w:val="both"/>
            </w:pPr>
            <w:r>
              <w:rPr>
                <w:rFonts w:ascii="Times New Roman"/>
                <w:b w:val="false"/>
                <w:i w:val="false"/>
                <w:color w:val="000000"/>
                <w:sz w:val="20"/>
              </w:rPr>
              <w:t>
Л</w:t>
            </w:r>
          </w:p>
          <w:bookmarkEnd w:id="2149"/>
          <w:p>
            <w:pPr>
              <w:spacing w:after="20"/>
              <w:ind w:left="20"/>
              <w:jc w:val="both"/>
            </w:pPr>
            <w:r>
              <w:rPr>
                <w:rFonts w:ascii="Times New Roman"/>
                <w:b w:val="false"/>
                <w:i w:val="false"/>
                <w:color w:val="000000"/>
                <w:sz w:val="20"/>
              </w:rPr>
              <w:t>
Бег 100 м, метание спортивного снаряда 500 г, стрельба - упражнение III-ВП/ПП (10 выстрелов, 10 м, стоя), плавание 100 м, бег 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150"/>
          <w:p>
            <w:pPr>
              <w:spacing w:after="20"/>
              <w:ind w:left="20"/>
              <w:jc w:val="both"/>
            </w:pPr>
            <w:r>
              <w:rPr>
                <w:rFonts w:ascii="Times New Roman"/>
                <w:b w:val="false"/>
                <w:i w:val="false"/>
                <w:color w:val="000000"/>
                <w:sz w:val="20"/>
              </w:rPr>
              <w:t>
юноши</w:t>
            </w:r>
          </w:p>
          <w:bookmarkEnd w:id="2150"/>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метание спортивного снаряда 500 г, стрельба - упражнение III/IIIа-ВП/ПП (10 выстрелов, 10 м, Сидя или стоя с опорой локтей о стойку и без упора), плавание 50 м, бег 2000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151"/>
          <w:p>
            <w:pPr>
              <w:spacing w:after="20"/>
              <w:ind w:left="20"/>
              <w:jc w:val="both"/>
            </w:pPr>
            <w:r>
              <w:rPr>
                <w:rFonts w:ascii="Times New Roman"/>
                <w:b w:val="false"/>
                <w:i w:val="false"/>
                <w:color w:val="000000"/>
                <w:sz w:val="20"/>
              </w:rPr>
              <w:t xml:space="preserve">
девушки </w:t>
            </w:r>
          </w:p>
          <w:bookmarkEnd w:id="2151"/>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152"/>
          <w:p>
            <w:pPr>
              <w:spacing w:after="20"/>
              <w:ind w:left="20"/>
              <w:jc w:val="both"/>
            </w:pPr>
            <w:r>
              <w:rPr>
                <w:rFonts w:ascii="Times New Roman"/>
                <w:b w:val="false"/>
                <w:i w:val="false"/>
                <w:color w:val="000000"/>
                <w:sz w:val="20"/>
              </w:rPr>
              <w:t>
Л</w:t>
            </w:r>
          </w:p>
          <w:bookmarkEnd w:id="2152"/>
          <w:p>
            <w:pPr>
              <w:spacing w:after="20"/>
              <w:ind w:left="20"/>
              <w:jc w:val="both"/>
            </w:pPr>
            <w:r>
              <w:rPr>
                <w:rFonts w:ascii="Times New Roman"/>
                <w:b w:val="false"/>
                <w:i w:val="false"/>
                <w:color w:val="000000"/>
                <w:sz w:val="20"/>
              </w:rPr>
              <w:t>
Бег 60 м, метание спортивного снаряда 300 г, стрельба - упражнение III/IIIа-ВП/ПП (10 выстрелов, 10 м, Сидя или стоя с опорой локтей о стойку и без упора), плавание 50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153"/>
          <w:p>
            <w:pPr>
              <w:spacing w:after="20"/>
              <w:ind w:left="20"/>
              <w:jc w:val="both"/>
            </w:pPr>
            <w:r>
              <w:rPr>
                <w:rFonts w:ascii="Times New Roman"/>
                <w:b w:val="false"/>
                <w:i w:val="false"/>
                <w:color w:val="000000"/>
                <w:sz w:val="20"/>
              </w:rPr>
              <w:t>
мальчики</w:t>
            </w:r>
          </w:p>
          <w:bookmarkEnd w:id="2153"/>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154"/>
          <w:p>
            <w:pPr>
              <w:spacing w:after="20"/>
              <w:ind w:left="20"/>
              <w:jc w:val="both"/>
            </w:pPr>
            <w:r>
              <w:rPr>
                <w:rFonts w:ascii="Times New Roman"/>
                <w:b w:val="false"/>
                <w:i w:val="false"/>
                <w:color w:val="000000"/>
                <w:sz w:val="20"/>
              </w:rPr>
              <w:t>
Л</w:t>
            </w:r>
          </w:p>
          <w:bookmarkEnd w:id="2154"/>
          <w:p>
            <w:pPr>
              <w:spacing w:after="20"/>
              <w:ind w:left="20"/>
              <w:jc w:val="both"/>
            </w:pPr>
            <w:r>
              <w:rPr>
                <w:rFonts w:ascii="Times New Roman"/>
                <w:b w:val="false"/>
                <w:i w:val="false"/>
                <w:color w:val="000000"/>
                <w:sz w:val="20"/>
              </w:rPr>
              <w:t>
Бег 60 м, метание мяча 150 г, стрельба - упражнение IIIа-ВП/ПП (10 выстрелов, 10 м, Сидя или стоя с опорой локтей о стойку), плавание 50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155"/>
          <w:p>
            <w:pPr>
              <w:spacing w:after="20"/>
              <w:ind w:left="20"/>
              <w:jc w:val="both"/>
            </w:pPr>
            <w:r>
              <w:rPr>
                <w:rFonts w:ascii="Times New Roman"/>
                <w:b w:val="false"/>
                <w:i w:val="false"/>
                <w:color w:val="000000"/>
                <w:sz w:val="20"/>
              </w:rPr>
              <w:t xml:space="preserve">
девочки </w:t>
            </w:r>
          </w:p>
          <w:bookmarkEnd w:id="2155"/>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156"/>
          <w:p>
            <w:pPr>
              <w:spacing w:after="20"/>
              <w:ind w:left="20"/>
              <w:jc w:val="both"/>
            </w:pPr>
            <w:r>
              <w:rPr>
                <w:rFonts w:ascii="Times New Roman"/>
                <w:b w:val="false"/>
                <w:i w:val="false"/>
                <w:color w:val="000000"/>
                <w:sz w:val="20"/>
              </w:rPr>
              <w:t>
Л</w:t>
            </w:r>
          </w:p>
          <w:bookmarkEnd w:id="2156"/>
          <w:p>
            <w:pPr>
              <w:spacing w:after="20"/>
              <w:ind w:left="20"/>
              <w:jc w:val="both"/>
            </w:pPr>
            <w:r>
              <w:rPr>
                <w:rFonts w:ascii="Times New Roman"/>
                <w:b w:val="false"/>
                <w:i w:val="false"/>
                <w:color w:val="000000"/>
                <w:sz w:val="20"/>
              </w:rPr>
              <w:t>
Бег 60 м, метание мяча 150 г, стрельба - упражнение IIIа-ВП/ПП (10 выстрелов, 10 м, Сидя или стоя с опорой локтей о стойку), плавание 50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157"/>
          <w:p>
            <w:pPr>
              <w:spacing w:after="20"/>
              <w:ind w:left="20"/>
              <w:jc w:val="both"/>
            </w:pPr>
            <w:r>
              <w:rPr>
                <w:rFonts w:ascii="Times New Roman"/>
                <w:b w:val="false"/>
                <w:i w:val="false"/>
                <w:color w:val="000000"/>
                <w:sz w:val="20"/>
              </w:rPr>
              <w:t xml:space="preserve">
мальчики </w:t>
            </w:r>
          </w:p>
          <w:bookmarkEnd w:id="2157"/>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2158"/>
          <w:p>
            <w:pPr>
              <w:spacing w:after="20"/>
              <w:ind w:left="20"/>
              <w:jc w:val="both"/>
            </w:pPr>
            <w:r>
              <w:rPr>
                <w:rFonts w:ascii="Times New Roman"/>
                <w:b w:val="false"/>
                <w:i w:val="false"/>
                <w:color w:val="000000"/>
                <w:sz w:val="20"/>
              </w:rPr>
              <w:t>
Л</w:t>
            </w:r>
          </w:p>
          <w:bookmarkEnd w:id="2158"/>
          <w:p>
            <w:pPr>
              <w:spacing w:after="20"/>
              <w:ind w:left="20"/>
              <w:jc w:val="both"/>
            </w:pPr>
            <w:r>
              <w:rPr>
                <w:rFonts w:ascii="Times New Roman"/>
                <w:b w:val="false"/>
                <w:i w:val="false"/>
                <w:color w:val="000000"/>
                <w:sz w:val="20"/>
              </w:rPr>
              <w:t>
Бег 60 м, метание мяча 150 г, стрельба - упражнение IIа/II-ВП/ПП (5 выстрелов, 10 м,сидя или стоя с опорой локтей о стойку), плавание 25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2159"/>
          <w:p>
            <w:pPr>
              <w:spacing w:after="20"/>
              <w:ind w:left="20"/>
              <w:jc w:val="both"/>
            </w:pPr>
            <w:r>
              <w:rPr>
                <w:rFonts w:ascii="Times New Roman"/>
                <w:b w:val="false"/>
                <w:i w:val="false"/>
                <w:color w:val="000000"/>
                <w:sz w:val="20"/>
              </w:rPr>
              <w:t xml:space="preserve">
девочки </w:t>
            </w:r>
          </w:p>
          <w:bookmarkEnd w:id="2159"/>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160"/>
          <w:p>
            <w:pPr>
              <w:spacing w:after="20"/>
              <w:ind w:left="20"/>
              <w:jc w:val="both"/>
            </w:pPr>
            <w:r>
              <w:rPr>
                <w:rFonts w:ascii="Times New Roman"/>
                <w:b w:val="false"/>
                <w:i w:val="false"/>
                <w:color w:val="000000"/>
                <w:sz w:val="20"/>
              </w:rPr>
              <w:t>
Л</w:t>
            </w:r>
          </w:p>
          <w:bookmarkEnd w:id="2160"/>
          <w:p>
            <w:pPr>
              <w:spacing w:after="20"/>
              <w:ind w:left="20"/>
              <w:jc w:val="both"/>
            </w:pPr>
            <w:r>
              <w:rPr>
                <w:rFonts w:ascii="Times New Roman"/>
                <w:b w:val="false"/>
                <w:i w:val="false"/>
                <w:color w:val="000000"/>
                <w:sz w:val="20"/>
              </w:rPr>
              <w:t>
Бег 60 м, метание мяча 150 г, стрельба - упражнение IIа/II-ВП/ПП (5 выстрелов, 10 м,сидя или стоя с опорой локтей о стойку), плавание 25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2161"/>
          <w:p>
            <w:pPr>
              <w:spacing w:after="20"/>
              <w:ind w:left="20"/>
              <w:jc w:val="both"/>
            </w:pPr>
            <w:r>
              <w:rPr>
                <w:rFonts w:ascii="Times New Roman"/>
                <w:b w:val="false"/>
                <w:i w:val="false"/>
                <w:color w:val="000000"/>
                <w:sz w:val="20"/>
              </w:rPr>
              <w:t xml:space="preserve">
мальчики </w:t>
            </w:r>
          </w:p>
          <w:bookmarkEnd w:id="2161"/>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2162"/>
          <w:p>
            <w:pPr>
              <w:spacing w:after="20"/>
              <w:ind w:left="20"/>
              <w:jc w:val="both"/>
            </w:pPr>
            <w:r>
              <w:rPr>
                <w:rFonts w:ascii="Times New Roman"/>
                <w:b w:val="false"/>
                <w:i w:val="false"/>
                <w:color w:val="000000"/>
                <w:sz w:val="20"/>
              </w:rPr>
              <w:t>
Л</w:t>
            </w:r>
          </w:p>
          <w:bookmarkEnd w:id="2162"/>
          <w:p>
            <w:pPr>
              <w:spacing w:after="20"/>
              <w:ind w:left="20"/>
              <w:jc w:val="both"/>
            </w:pPr>
            <w:r>
              <w:rPr>
                <w:rFonts w:ascii="Times New Roman"/>
                <w:b w:val="false"/>
                <w:i w:val="false"/>
                <w:color w:val="000000"/>
                <w:sz w:val="20"/>
              </w:rPr>
              <w:t>
Бег 60 м, метание мяча 150 г, стрельба - упражнение IIа/II-ВП/ПП (5 выстрелов, 10 м,сидя или стоя с опорой локтей о стойку), плавание 25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2163"/>
          <w:p>
            <w:pPr>
              <w:spacing w:after="20"/>
              <w:ind w:left="20"/>
              <w:jc w:val="both"/>
            </w:pPr>
            <w:r>
              <w:rPr>
                <w:rFonts w:ascii="Times New Roman"/>
                <w:b w:val="false"/>
                <w:i w:val="false"/>
                <w:color w:val="000000"/>
                <w:sz w:val="20"/>
              </w:rPr>
              <w:t xml:space="preserve">
Девочки </w:t>
            </w:r>
          </w:p>
          <w:bookmarkEnd w:id="2163"/>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2164"/>
          <w:p>
            <w:pPr>
              <w:spacing w:after="20"/>
              <w:ind w:left="20"/>
              <w:jc w:val="both"/>
            </w:pPr>
            <w:r>
              <w:rPr>
                <w:rFonts w:ascii="Times New Roman"/>
                <w:b w:val="false"/>
                <w:i w:val="false"/>
                <w:color w:val="000000"/>
                <w:sz w:val="20"/>
              </w:rPr>
              <w:t>
Л</w:t>
            </w:r>
          </w:p>
          <w:bookmarkEnd w:id="2164"/>
          <w:p>
            <w:pPr>
              <w:spacing w:after="20"/>
              <w:ind w:left="20"/>
              <w:jc w:val="both"/>
            </w:pPr>
            <w:r>
              <w:rPr>
                <w:rFonts w:ascii="Times New Roman"/>
                <w:b w:val="false"/>
                <w:i w:val="false"/>
                <w:color w:val="000000"/>
                <w:sz w:val="20"/>
              </w:rPr>
              <w:t>
Бег 60 м, метание мяча 150 г, стрельба - упражнение IIа/II-ВП/ПП (5 выстрелов, 10 м,сидя или стоя с опорой локтей о стойку), плавание 25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Четырехборьеrsh-sfs-er (Four-event rsh-sfs-er)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165"/>
          <w:p>
            <w:pPr>
              <w:spacing w:after="20"/>
              <w:ind w:left="20"/>
              <w:jc w:val="both"/>
            </w:pPr>
            <w:r>
              <w:rPr>
                <w:rFonts w:ascii="Times New Roman"/>
                <w:b w:val="false"/>
                <w:i w:val="false"/>
                <w:color w:val="000000"/>
                <w:sz w:val="20"/>
              </w:rPr>
              <w:t>
мужчины (24-39 лет),</w:t>
            </w:r>
          </w:p>
          <w:bookmarkEnd w:id="2165"/>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166"/>
          <w:p>
            <w:pPr>
              <w:spacing w:after="20"/>
              <w:ind w:left="20"/>
              <w:jc w:val="both"/>
            </w:pPr>
            <w:r>
              <w:rPr>
                <w:rFonts w:ascii="Times New Roman"/>
                <w:b w:val="false"/>
                <w:i w:val="false"/>
                <w:color w:val="000000"/>
                <w:sz w:val="20"/>
              </w:rPr>
              <w:t>
Л,П</w:t>
            </w:r>
          </w:p>
          <w:bookmarkEnd w:id="2166"/>
          <w:p>
            <w:pPr>
              <w:spacing w:after="20"/>
              <w:ind w:left="20"/>
              <w:jc w:val="both"/>
            </w:pPr>
            <w:r>
              <w:rPr>
                <w:rFonts w:ascii="Times New Roman"/>
                <w:b w:val="false"/>
                <w:i w:val="false"/>
                <w:color w:val="000000"/>
                <w:sz w:val="20"/>
              </w:rPr>
              <w:t>
Бег 50м/ 60 м, стрельба - упражнение III-ВП/ПП (10 выстрелов, 10 м, стоя), плавание 100 м, бег 2000 м (круг 200 м,400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167"/>
          <w:p>
            <w:pPr>
              <w:spacing w:after="20"/>
              <w:ind w:left="20"/>
              <w:jc w:val="both"/>
            </w:pPr>
            <w:r>
              <w:rPr>
                <w:rFonts w:ascii="Times New Roman"/>
                <w:b w:val="false"/>
                <w:i w:val="false"/>
                <w:color w:val="000000"/>
                <w:sz w:val="20"/>
              </w:rPr>
              <w:t>
женщины (24-39 лет),</w:t>
            </w:r>
          </w:p>
          <w:bookmarkEnd w:id="2167"/>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168"/>
          <w:p>
            <w:pPr>
              <w:spacing w:after="20"/>
              <w:ind w:left="20"/>
              <w:jc w:val="both"/>
            </w:pPr>
            <w:r>
              <w:rPr>
                <w:rFonts w:ascii="Times New Roman"/>
                <w:b w:val="false"/>
                <w:i w:val="false"/>
                <w:color w:val="000000"/>
                <w:sz w:val="20"/>
              </w:rPr>
              <w:t>
Л,П</w:t>
            </w:r>
          </w:p>
          <w:bookmarkEnd w:id="2168"/>
          <w:p>
            <w:pPr>
              <w:spacing w:after="20"/>
              <w:ind w:left="20"/>
              <w:jc w:val="both"/>
            </w:pPr>
            <w:r>
              <w:rPr>
                <w:rFonts w:ascii="Times New Roman"/>
                <w:b w:val="false"/>
                <w:i w:val="false"/>
                <w:color w:val="000000"/>
                <w:sz w:val="20"/>
              </w:rPr>
              <w:t>
Бег 50м/ 60 м, стрельба - упражнение III-ВП/ПП (10 выстрелов, 10 м, стоя), плавание 100 м, бег 1000 м (круг 200 м,400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169"/>
          <w:p>
            <w:pPr>
              <w:spacing w:after="20"/>
              <w:ind w:left="20"/>
              <w:jc w:val="both"/>
            </w:pPr>
            <w:r>
              <w:rPr>
                <w:rFonts w:ascii="Times New Roman"/>
                <w:b w:val="false"/>
                <w:i w:val="false"/>
                <w:color w:val="000000"/>
                <w:sz w:val="20"/>
              </w:rPr>
              <w:t>
юноши</w:t>
            </w:r>
          </w:p>
          <w:bookmarkEnd w:id="2169"/>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170"/>
          <w:p>
            <w:pPr>
              <w:spacing w:after="20"/>
              <w:ind w:left="20"/>
              <w:jc w:val="both"/>
            </w:pPr>
            <w:r>
              <w:rPr>
                <w:rFonts w:ascii="Times New Roman"/>
                <w:b w:val="false"/>
                <w:i w:val="false"/>
                <w:color w:val="000000"/>
                <w:sz w:val="20"/>
              </w:rPr>
              <w:t>
Л,П</w:t>
            </w:r>
          </w:p>
          <w:bookmarkEnd w:id="2170"/>
          <w:p>
            <w:pPr>
              <w:spacing w:after="20"/>
              <w:ind w:left="20"/>
              <w:jc w:val="both"/>
            </w:pPr>
            <w:r>
              <w:rPr>
                <w:rFonts w:ascii="Times New Roman"/>
                <w:b w:val="false"/>
                <w:i w:val="false"/>
                <w:color w:val="000000"/>
                <w:sz w:val="20"/>
              </w:rPr>
              <w:t>
Бег 50м/ 60 м, стрельба - упражнение III/IIIа-ВП/ПП (10 выстрелов, 10 м, Сидя или стоя с опорой локтей о стойку и без упора), плавание 50 м, бег 1000 м (круг 200 м,400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171"/>
          <w:p>
            <w:pPr>
              <w:spacing w:after="20"/>
              <w:ind w:left="20"/>
              <w:jc w:val="both"/>
            </w:pPr>
            <w:r>
              <w:rPr>
                <w:rFonts w:ascii="Times New Roman"/>
                <w:b w:val="false"/>
                <w:i w:val="false"/>
                <w:color w:val="000000"/>
                <w:sz w:val="20"/>
              </w:rPr>
              <w:t>
девушки</w:t>
            </w:r>
          </w:p>
          <w:bookmarkEnd w:id="2171"/>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2172"/>
          <w:p>
            <w:pPr>
              <w:spacing w:after="20"/>
              <w:ind w:left="20"/>
              <w:jc w:val="both"/>
            </w:pPr>
            <w:r>
              <w:rPr>
                <w:rFonts w:ascii="Times New Roman"/>
                <w:b w:val="false"/>
                <w:i w:val="false"/>
                <w:color w:val="000000"/>
                <w:sz w:val="20"/>
              </w:rPr>
              <w:t>
Л,П</w:t>
            </w:r>
          </w:p>
          <w:bookmarkEnd w:id="2172"/>
          <w:p>
            <w:pPr>
              <w:spacing w:after="20"/>
              <w:ind w:left="20"/>
              <w:jc w:val="both"/>
            </w:pPr>
            <w:r>
              <w:rPr>
                <w:rFonts w:ascii="Times New Roman"/>
                <w:b w:val="false"/>
                <w:i w:val="false"/>
                <w:color w:val="000000"/>
                <w:sz w:val="20"/>
              </w:rPr>
              <w:t>
Бег 50м/ 60 м, стрельба - упражнение III/IIIа-ВП/ПП (10 выстрелов, 10 м, Сидя или стоя с опорой локтей о стойку и без упора), плавание 50 м, бег 1000 м (круг 200 м,400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2173"/>
          <w:p>
            <w:pPr>
              <w:spacing w:after="20"/>
              <w:ind w:left="20"/>
              <w:jc w:val="both"/>
            </w:pPr>
            <w:r>
              <w:rPr>
                <w:rFonts w:ascii="Times New Roman"/>
                <w:b w:val="false"/>
                <w:i w:val="false"/>
                <w:color w:val="000000"/>
                <w:sz w:val="20"/>
              </w:rPr>
              <w:t>
мальчики</w:t>
            </w:r>
          </w:p>
          <w:bookmarkEnd w:id="2173"/>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2174"/>
          <w:p>
            <w:pPr>
              <w:spacing w:after="20"/>
              <w:ind w:left="20"/>
              <w:jc w:val="both"/>
            </w:pPr>
            <w:r>
              <w:rPr>
                <w:rFonts w:ascii="Times New Roman"/>
                <w:b w:val="false"/>
                <w:i w:val="false"/>
                <w:color w:val="000000"/>
                <w:sz w:val="20"/>
              </w:rPr>
              <w:t>
Л,П</w:t>
            </w:r>
          </w:p>
          <w:bookmarkEnd w:id="2174"/>
          <w:p>
            <w:pPr>
              <w:spacing w:after="20"/>
              <w:ind w:left="20"/>
              <w:jc w:val="both"/>
            </w:pPr>
            <w:r>
              <w:rPr>
                <w:rFonts w:ascii="Times New Roman"/>
                <w:b w:val="false"/>
                <w:i w:val="false"/>
                <w:color w:val="000000"/>
                <w:sz w:val="20"/>
              </w:rPr>
              <w:t>
Бег 50м/ 60 м, стрельба - упражнение IIIа-ВП/ПП (10 выстрелов, 10 м, Сидя или стоя с опорой локтей о стойку), плавание 50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175"/>
          <w:p>
            <w:pPr>
              <w:spacing w:after="20"/>
              <w:ind w:left="20"/>
              <w:jc w:val="both"/>
            </w:pPr>
            <w:r>
              <w:rPr>
                <w:rFonts w:ascii="Times New Roman"/>
                <w:b w:val="false"/>
                <w:i w:val="false"/>
                <w:color w:val="000000"/>
                <w:sz w:val="20"/>
              </w:rPr>
              <w:t>
девочки</w:t>
            </w:r>
          </w:p>
          <w:bookmarkEnd w:id="2175"/>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2176"/>
          <w:p>
            <w:pPr>
              <w:spacing w:after="20"/>
              <w:ind w:left="20"/>
              <w:jc w:val="both"/>
            </w:pPr>
            <w:r>
              <w:rPr>
                <w:rFonts w:ascii="Times New Roman"/>
                <w:b w:val="false"/>
                <w:i w:val="false"/>
                <w:color w:val="000000"/>
                <w:sz w:val="20"/>
              </w:rPr>
              <w:t>
Л,П</w:t>
            </w:r>
          </w:p>
          <w:bookmarkEnd w:id="2176"/>
          <w:p>
            <w:pPr>
              <w:spacing w:after="20"/>
              <w:ind w:left="20"/>
              <w:jc w:val="both"/>
            </w:pPr>
            <w:r>
              <w:rPr>
                <w:rFonts w:ascii="Times New Roman"/>
                <w:b w:val="false"/>
                <w:i w:val="false"/>
                <w:color w:val="000000"/>
                <w:sz w:val="20"/>
              </w:rPr>
              <w:t>
Бег 50м/ 60 м, стрельба - упражнение IIIа-ВП/ПП (10 выстрелов, 10 м, Сидя или стоя с опорой локтей о стойку), плавание 50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177"/>
          <w:p>
            <w:pPr>
              <w:spacing w:after="20"/>
              <w:ind w:left="20"/>
              <w:jc w:val="both"/>
            </w:pPr>
            <w:r>
              <w:rPr>
                <w:rFonts w:ascii="Times New Roman"/>
                <w:b w:val="false"/>
                <w:i w:val="false"/>
                <w:color w:val="000000"/>
                <w:sz w:val="20"/>
              </w:rPr>
              <w:t>
мальчики</w:t>
            </w:r>
          </w:p>
          <w:bookmarkEnd w:id="2177"/>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178"/>
          <w:p>
            <w:pPr>
              <w:spacing w:after="20"/>
              <w:ind w:left="20"/>
              <w:jc w:val="both"/>
            </w:pPr>
            <w:r>
              <w:rPr>
                <w:rFonts w:ascii="Times New Roman"/>
                <w:b w:val="false"/>
                <w:i w:val="false"/>
                <w:color w:val="000000"/>
                <w:sz w:val="20"/>
              </w:rPr>
              <w:t>
Л,П</w:t>
            </w:r>
          </w:p>
          <w:bookmarkEnd w:id="2178"/>
          <w:p>
            <w:pPr>
              <w:spacing w:after="20"/>
              <w:ind w:left="20"/>
              <w:jc w:val="both"/>
            </w:pPr>
            <w:r>
              <w:rPr>
                <w:rFonts w:ascii="Times New Roman"/>
                <w:b w:val="false"/>
                <w:i w:val="false"/>
                <w:color w:val="000000"/>
                <w:sz w:val="20"/>
              </w:rPr>
              <w:t>
Бег 50м/60 м, стрельба - упражнение IIа/II-ВП/ПП (5 выстрелов, 10 м, сидя или стоя с опорой локтей о стойку), плавание 25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179"/>
          <w:p>
            <w:pPr>
              <w:spacing w:after="20"/>
              <w:ind w:left="20"/>
              <w:jc w:val="both"/>
            </w:pPr>
            <w:r>
              <w:rPr>
                <w:rFonts w:ascii="Times New Roman"/>
                <w:b w:val="false"/>
                <w:i w:val="false"/>
                <w:color w:val="000000"/>
                <w:sz w:val="20"/>
              </w:rPr>
              <w:t>
девочки</w:t>
            </w:r>
          </w:p>
          <w:bookmarkEnd w:id="2179"/>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2180"/>
          <w:p>
            <w:pPr>
              <w:spacing w:after="20"/>
              <w:ind w:left="20"/>
              <w:jc w:val="both"/>
            </w:pPr>
            <w:r>
              <w:rPr>
                <w:rFonts w:ascii="Times New Roman"/>
                <w:b w:val="false"/>
                <w:i w:val="false"/>
                <w:color w:val="000000"/>
                <w:sz w:val="20"/>
              </w:rPr>
              <w:t>
Л,П</w:t>
            </w:r>
          </w:p>
          <w:bookmarkEnd w:id="2180"/>
          <w:p>
            <w:pPr>
              <w:spacing w:after="20"/>
              <w:ind w:left="20"/>
              <w:jc w:val="both"/>
            </w:pPr>
            <w:r>
              <w:rPr>
                <w:rFonts w:ascii="Times New Roman"/>
                <w:b w:val="false"/>
                <w:i w:val="false"/>
                <w:color w:val="000000"/>
                <w:sz w:val="20"/>
              </w:rPr>
              <w:t>
Бег 50м/60 м, стрельба - упражнение IIа/II-ВП/ПП (5 выстрелов, 10 м,сидя или стоя с опорой локтей о стойку), плавание 25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2181"/>
          <w:p>
            <w:pPr>
              <w:spacing w:after="20"/>
              <w:ind w:left="20"/>
              <w:jc w:val="both"/>
            </w:pPr>
            <w:r>
              <w:rPr>
                <w:rFonts w:ascii="Times New Roman"/>
                <w:b w:val="false"/>
                <w:i w:val="false"/>
                <w:color w:val="000000"/>
                <w:sz w:val="20"/>
              </w:rPr>
              <w:t>
мальчики</w:t>
            </w:r>
          </w:p>
          <w:bookmarkEnd w:id="2181"/>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2182"/>
          <w:p>
            <w:pPr>
              <w:spacing w:after="20"/>
              <w:ind w:left="20"/>
              <w:jc w:val="both"/>
            </w:pPr>
            <w:r>
              <w:rPr>
                <w:rFonts w:ascii="Times New Roman"/>
                <w:b w:val="false"/>
                <w:i w:val="false"/>
                <w:color w:val="000000"/>
                <w:sz w:val="20"/>
              </w:rPr>
              <w:t>
Л,П</w:t>
            </w:r>
          </w:p>
          <w:bookmarkEnd w:id="2182"/>
          <w:p>
            <w:pPr>
              <w:spacing w:after="20"/>
              <w:ind w:left="20"/>
              <w:jc w:val="both"/>
            </w:pPr>
            <w:r>
              <w:rPr>
                <w:rFonts w:ascii="Times New Roman"/>
                <w:b w:val="false"/>
                <w:i w:val="false"/>
                <w:color w:val="000000"/>
                <w:sz w:val="20"/>
              </w:rPr>
              <w:t>
Бег 50м/60 м, стрельба - упражнение IIа/II-ВП/ПП (5 выстрелов, 10 м,сидя или стоя с опорой локтей о стойку), плавание 25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183"/>
          <w:p>
            <w:pPr>
              <w:spacing w:after="20"/>
              <w:ind w:left="20"/>
              <w:jc w:val="both"/>
            </w:pPr>
            <w:r>
              <w:rPr>
                <w:rFonts w:ascii="Times New Roman"/>
                <w:b w:val="false"/>
                <w:i w:val="false"/>
                <w:color w:val="000000"/>
                <w:sz w:val="20"/>
              </w:rPr>
              <w:t>
девочки</w:t>
            </w:r>
          </w:p>
          <w:bookmarkEnd w:id="2183"/>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184"/>
          <w:p>
            <w:pPr>
              <w:spacing w:after="20"/>
              <w:ind w:left="20"/>
              <w:jc w:val="both"/>
            </w:pPr>
            <w:r>
              <w:rPr>
                <w:rFonts w:ascii="Times New Roman"/>
                <w:b w:val="false"/>
                <w:i w:val="false"/>
                <w:color w:val="000000"/>
                <w:sz w:val="20"/>
              </w:rPr>
              <w:t>
Л,П</w:t>
            </w:r>
          </w:p>
          <w:bookmarkEnd w:id="2184"/>
          <w:p>
            <w:pPr>
              <w:spacing w:after="20"/>
              <w:ind w:left="20"/>
              <w:jc w:val="both"/>
            </w:pPr>
            <w:r>
              <w:rPr>
                <w:rFonts w:ascii="Times New Roman"/>
                <w:b w:val="false"/>
                <w:i w:val="false"/>
                <w:color w:val="000000"/>
                <w:sz w:val="20"/>
              </w:rPr>
              <w:t>
Бег 50м/60 м, стрельба - упражнение IIа/II-ВП/ПП (5 выстрелов, 10 м,сидя или стоя с опорой локтей о стойку), плавание 25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2185"/>
          <w:p>
            <w:pPr>
              <w:spacing w:after="20"/>
              <w:ind w:left="20"/>
              <w:jc w:val="both"/>
            </w:pPr>
            <w:r>
              <w:rPr>
                <w:rFonts w:ascii="Times New Roman"/>
                <w:b w:val="false"/>
                <w:i w:val="false"/>
                <w:color w:val="000000"/>
                <w:sz w:val="20"/>
              </w:rPr>
              <w:t>
мальчики</w:t>
            </w:r>
          </w:p>
          <w:bookmarkEnd w:id="2185"/>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2186"/>
          <w:p>
            <w:pPr>
              <w:spacing w:after="20"/>
              <w:ind w:left="20"/>
              <w:jc w:val="both"/>
            </w:pPr>
            <w:r>
              <w:rPr>
                <w:rFonts w:ascii="Times New Roman"/>
                <w:b w:val="false"/>
                <w:i w:val="false"/>
                <w:color w:val="000000"/>
                <w:sz w:val="20"/>
              </w:rPr>
              <w:t>
Л</w:t>
            </w:r>
          </w:p>
          <w:bookmarkEnd w:id="2186"/>
          <w:p>
            <w:pPr>
              <w:spacing w:after="20"/>
              <w:ind w:left="20"/>
              <w:jc w:val="both"/>
            </w:pPr>
            <w:r>
              <w:rPr>
                <w:rFonts w:ascii="Times New Roman"/>
                <w:b w:val="false"/>
                <w:i w:val="false"/>
                <w:color w:val="000000"/>
                <w:sz w:val="20"/>
              </w:rPr>
              <w:t>
стрельба – упражнение II-ВП/ПП (Сидя или стоя с опорой локтей о стойку), Бег 30м/60 м, силовая гимнастика, бег 1000м./1500м./2000м.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187"/>
          <w:p>
            <w:pPr>
              <w:spacing w:after="20"/>
              <w:ind w:left="20"/>
              <w:jc w:val="both"/>
            </w:pPr>
            <w:r>
              <w:rPr>
                <w:rFonts w:ascii="Times New Roman"/>
                <w:b w:val="false"/>
                <w:i w:val="false"/>
                <w:color w:val="000000"/>
                <w:sz w:val="20"/>
              </w:rPr>
              <w:t>
девочки</w:t>
            </w:r>
          </w:p>
          <w:bookmarkEnd w:id="2187"/>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2188"/>
          <w:p>
            <w:pPr>
              <w:spacing w:after="20"/>
              <w:ind w:left="20"/>
              <w:jc w:val="both"/>
            </w:pPr>
            <w:r>
              <w:rPr>
                <w:rFonts w:ascii="Times New Roman"/>
                <w:b w:val="false"/>
                <w:i w:val="false"/>
                <w:color w:val="000000"/>
                <w:sz w:val="20"/>
              </w:rPr>
              <w:t>
Л</w:t>
            </w:r>
          </w:p>
          <w:bookmarkEnd w:id="2188"/>
          <w:p>
            <w:pPr>
              <w:spacing w:after="20"/>
              <w:ind w:left="20"/>
              <w:jc w:val="both"/>
            </w:pPr>
            <w:r>
              <w:rPr>
                <w:rFonts w:ascii="Times New Roman"/>
                <w:b w:val="false"/>
                <w:i w:val="false"/>
                <w:color w:val="000000"/>
                <w:sz w:val="20"/>
              </w:rPr>
              <w:t>
стрельба – упражнение II-ВП/ПП (Сидя или стоя с опорой локтей о стойку), Бег 30м/60 м, силовая гимнастика, бег 1000м./1500м./2000м.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2189"/>
          <w:p>
            <w:pPr>
              <w:spacing w:after="20"/>
              <w:ind w:left="20"/>
              <w:jc w:val="both"/>
            </w:pPr>
            <w:r>
              <w:rPr>
                <w:rFonts w:ascii="Times New Roman"/>
                <w:b w:val="false"/>
                <w:i w:val="false"/>
                <w:color w:val="000000"/>
                <w:sz w:val="20"/>
              </w:rPr>
              <w:t>
мальчики</w:t>
            </w:r>
          </w:p>
          <w:bookmarkEnd w:id="2189"/>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2190"/>
          <w:p>
            <w:pPr>
              <w:spacing w:after="20"/>
              <w:ind w:left="20"/>
              <w:jc w:val="both"/>
            </w:pPr>
            <w:r>
              <w:rPr>
                <w:rFonts w:ascii="Times New Roman"/>
                <w:b w:val="false"/>
                <w:i w:val="false"/>
                <w:color w:val="000000"/>
                <w:sz w:val="20"/>
              </w:rPr>
              <w:t>
Л</w:t>
            </w:r>
          </w:p>
          <w:bookmarkEnd w:id="2190"/>
          <w:p>
            <w:pPr>
              <w:spacing w:after="20"/>
              <w:ind w:left="20"/>
              <w:jc w:val="both"/>
            </w:pPr>
            <w:r>
              <w:rPr>
                <w:rFonts w:ascii="Times New Roman"/>
                <w:b w:val="false"/>
                <w:i w:val="false"/>
                <w:color w:val="000000"/>
                <w:sz w:val="20"/>
              </w:rPr>
              <w:t>
Бег 30м/60 м, плавание 25м./50 м, метание мяча, бег 1000м./1500м./2000м.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2191"/>
          <w:p>
            <w:pPr>
              <w:spacing w:after="20"/>
              <w:ind w:left="20"/>
              <w:jc w:val="both"/>
            </w:pPr>
            <w:r>
              <w:rPr>
                <w:rFonts w:ascii="Times New Roman"/>
                <w:b w:val="false"/>
                <w:i w:val="false"/>
                <w:color w:val="000000"/>
                <w:sz w:val="20"/>
              </w:rPr>
              <w:t>
девочки</w:t>
            </w:r>
          </w:p>
          <w:bookmarkEnd w:id="2191"/>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192"/>
          <w:p>
            <w:pPr>
              <w:spacing w:after="20"/>
              <w:ind w:left="20"/>
              <w:jc w:val="both"/>
            </w:pPr>
            <w:r>
              <w:rPr>
                <w:rFonts w:ascii="Times New Roman"/>
                <w:b w:val="false"/>
                <w:i w:val="false"/>
                <w:color w:val="000000"/>
                <w:sz w:val="20"/>
              </w:rPr>
              <w:t>
Л</w:t>
            </w:r>
          </w:p>
          <w:bookmarkEnd w:id="2192"/>
          <w:p>
            <w:pPr>
              <w:spacing w:after="20"/>
              <w:ind w:left="20"/>
              <w:jc w:val="both"/>
            </w:pPr>
            <w:r>
              <w:rPr>
                <w:rFonts w:ascii="Times New Roman"/>
                <w:b w:val="false"/>
                <w:i w:val="false"/>
                <w:color w:val="000000"/>
                <w:sz w:val="20"/>
              </w:rPr>
              <w:t>
Бег 30м/60 м, плавание 25м./50 м, метание мяча, бег 1000м./1500м./2000м.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193"/>
          <w:p>
            <w:pPr>
              <w:spacing w:after="20"/>
              <w:ind w:left="20"/>
              <w:jc w:val="both"/>
            </w:pPr>
            <w:r>
              <w:rPr>
                <w:rFonts w:ascii="Times New Roman"/>
                <w:b w:val="false"/>
                <w:i w:val="false"/>
                <w:color w:val="000000"/>
                <w:sz w:val="20"/>
              </w:rPr>
              <w:t>
мальчики</w:t>
            </w:r>
          </w:p>
          <w:bookmarkEnd w:id="2193"/>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194"/>
          <w:p>
            <w:pPr>
              <w:spacing w:after="20"/>
              <w:ind w:left="20"/>
              <w:jc w:val="both"/>
            </w:pPr>
            <w:r>
              <w:rPr>
                <w:rFonts w:ascii="Times New Roman"/>
                <w:b w:val="false"/>
                <w:i w:val="false"/>
                <w:color w:val="000000"/>
                <w:sz w:val="20"/>
              </w:rPr>
              <w:t>
Л</w:t>
            </w:r>
          </w:p>
          <w:bookmarkEnd w:id="2194"/>
          <w:p>
            <w:pPr>
              <w:spacing w:after="20"/>
              <w:ind w:left="20"/>
              <w:jc w:val="both"/>
            </w:pPr>
            <w:r>
              <w:rPr>
                <w:rFonts w:ascii="Times New Roman"/>
                <w:b w:val="false"/>
                <w:i w:val="false"/>
                <w:color w:val="000000"/>
                <w:sz w:val="20"/>
              </w:rPr>
              <w:t>
Бег 30м/60 м, силовая гимнастика, бег 1000м./1500м./2000м., прыжок в длину с места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195"/>
          <w:p>
            <w:pPr>
              <w:spacing w:after="20"/>
              <w:ind w:left="20"/>
              <w:jc w:val="both"/>
            </w:pPr>
            <w:r>
              <w:rPr>
                <w:rFonts w:ascii="Times New Roman"/>
                <w:b w:val="false"/>
                <w:i w:val="false"/>
                <w:color w:val="000000"/>
                <w:sz w:val="20"/>
              </w:rPr>
              <w:t>
девочки</w:t>
            </w:r>
          </w:p>
          <w:bookmarkEnd w:id="2195"/>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196"/>
          <w:p>
            <w:pPr>
              <w:spacing w:after="20"/>
              <w:ind w:left="20"/>
              <w:jc w:val="both"/>
            </w:pPr>
            <w:r>
              <w:rPr>
                <w:rFonts w:ascii="Times New Roman"/>
                <w:b w:val="false"/>
                <w:i w:val="false"/>
                <w:color w:val="000000"/>
                <w:sz w:val="20"/>
              </w:rPr>
              <w:t>
Л</w:t>
            </w:r>
          </w:p>
          <w:bookmarkEnd w:id="2196"/>
          <w:p>
            <w:pPr>
              <w:spacing w:after="20"/>
              <w:ind w:left="20"/>
              <w:jc w:val="both"/>
            </w:pPr>
            <w:r>
              <w:rPr>
                <w:rFonts w:ascii="Times New Roman"/>
                <w:b w:val="false"/>
                <w:i w:val="false"/>
                <w:color w:val="000000"/>
                <w:sz w:val="20"/>
              </w:rPr>
              <w:t>
Бег 30м/60 м, силовая гимнастика, бег 1000м./1500м./2000м., прыжок в длину с места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Четырехборьеrsh-cr-rrs (Four-event rsh-cr-rrs)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197"/>
          <w:p>
            <w:pPr>
              <w:spacing w:after="20"/>
              <w:ind w:left="20"/>
              <w:jc w:val="both"/>
            </w:pPr>
            <w:r>
              <w:rPr>
                <w:rFonts w:ascii="Times New Roman"/>
                <w:b w:val="false"/>
                <w:i w:val="false"/>
                <w:color w:val="000000"/>
                <w:sz w:val="20"/>
              </w:rPr>
              <w:t>
мужчины (24-39 лет),</w:t>
            </w:r>
          </w:p>
          <w:bookmarkEnd w:id="2197"/>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198"/>
          <w:p>
            <w:pPr>
              <w:spacing w:after="20"/>
              <w:ind w:left="20"/>
              <w:jc w:val="both"/>
            </w:pPr>
            <w:r>
              <w:rPr>
                <w:rFonts w:ascii="Times New Roman"/>
                <w:b w:val="false"/>
                <w:i w:val="false"/>
                <w:color w:val="000000"/>
                <w:sz w:val="20"/>
              </w:rPr>
              <w:t>
Л,З</w:t>
            </w:r>
          </w:p>
          <w:bookmarkEnd w:id="2198"/>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гонка на лыжероллерах 10 км, кросс 8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2199"/>
          <w:p>
            <w:pPr>
              <w:spacing w:after="20"/>
              <w:ind w:left="20"/>
              <w:jc w:val="both"/>
            </w:pPr>
            <w:r>
              <w:rPr>
                <w:rFonts w:ascii="Times New Roman"/>
                <w:b w:val="false"/>
                <w:i w:val="false"/>
                <w:color w:val="000000"/>
                <w:sz w:val="20"/>
              </w:rPr>
              <w:t>
женщины (24-39 лет),</w:t>
            </w:r>
          </w:p>
          <w:bookmarkEnd w:id="21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2200"/>
          <w:p>
            <w:pPr>
              <w:spacing w:after="20"/>
              <w:ind w:left="20"/>
              <w:jc w:val="both"/>
            </w:pPr>
            <w:r>
              <w:rPr>
                <w:rFonts w:ascii="Times New Roman"/>
                <w:b w:val="false"/>
                <w:i w:val="false"/>
                <w:color w:val="000000"/>
                <w:sz w:val="20"/>
              </w:rPr>
              <w:t>
Л,З</w:t>
            </w:r>
          </w:p>
          <w:bookmarkEnd w:id="2200"/>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гонка на лыжероллерах 5 км,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Троеборьеrsh-hex-er (Three-event rsh-hex-er)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201"/>
          <w:p>
            <w:pPr>
              <w:spacing w:after="20"/>
              <w:ind w:left="20"/>
              <w:jc w:val="both"/>
            </w:pPr>
            <w:r>
              <w:rPr>
                <w:rFonts w:ascii="Times New Roman"/>
                <w:b w:val="false"/>
                <w:i w:val="false"/>
                <w:color w:val="000000"/>
                <w:sz w:val="20"/>
              </w:rPr>
              <w:t>
мужчины (24-39 лет),</w:t>
            </w:r>
          </w:p>
          <w:bookmarkEnd w:id="22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2202"/>
          <w:p>
            <w:pPr>
              <w:spacing w:after="20"/>
              <w:ind w:left="20"/>
              <w:jc w:val="both"/>
            </w:pPr>
            <w:r>
              <w:rPr>
                <w:rFonts w:ascii="Times New Roman"/>
                <w:b w:val="false"/>
                <w:i w:val="false"/>
                <w:color w:val="000000"/>
                <w:sz w:val="20"/>
              </w:rPr>
              <w:t>
Л,П</w:t>
            </w:r>
          </w:p>
          <w:bookmarkEnd w:id="2202"/>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бег 2000 м (круг 200м, 400м)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203"/>
          <w:p>
            <w:pPr>
              <w:spacing w:after="20"/>
              <w:ind w:left="20"/>
              <w:jc w:val="both"/>
            </w:pPr>
            <w:r>
              <w:rPr>
                <w:rFonts w:ascii="Times New Roman"/>
                <w:b w:val="false"/>
                <w:i w:val="false"/>
                <w:color w:val="000000"/>
                <w:sz w:val="20"/>
              </w:rPr>
              <w:t>
женщины (24-39 лет),</w:t>
            </w:r>
          </w:p>
          <w:bookmarkEnd w:id="22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2204"/>
          <w:p>
            <w:pPr>
              <w:spacing w:after="20"/>
              <w:ind w:left="20"/>
              <w:jc w:val="both"/>
            </w:pPr>
            <w:r>
              <w:rPr>
                <w:rFonts w:ascii="Times New Roman"/>
                <w:b w:val="false"/>
                <w:i w:val="false"/>
                <w:color w:val="000000"/>
                <w:sz w:val="20"/>
              </w:rPr>
              <w:t>
Л,П</w:t>
            </w:r>
          </w:p>
          <w:bookmarkEnd w:id="2204"/>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205"/>
          <w:p>
            <w:pPr>
              <w:spacing w:after="20"/>
              <w:ind w:left="20"/>
              <w:jc w:val="both"/>
            </w:pPr>
            <w:r>
              <w:rPr>
                <w:rFonts w:ascii="Times New Roman"/>
                <w:b w:val="false"/>
                <w:i w:val="false"/>
                <w:color w:val="000000"/>
                <w:sz w:val="20"/>
              </w:rPr>
              <w:t>
юноши</w:t>
            </w:r>
          </w:p>
          <w:bookmarkEnd w:id="2205"/>
          <w:p>
            <w:pPr>
              <w:spacing w:after="20"/>
              <w:ind w:left="20"/>
              <w:jc w:val="both"/>
            </w:pPr>
            <w:r>
              <w:rPr>
                <w:rFonts w:ascii="Times New Roman"/>
                <w:b w:val="false"/>
                <w:i w:val="false"/>
                <w:color w:val="000000"/>
                <w:sz w:val="20"/>
              </w:rPr>
              <w:t>
</w:t>
            </w:r>
            <w:r>
              <w:rPr>
                <w:rFonts w:ascii="Times New Roman"/>
                <w:b w:val="false"/>
                <w:i w:val="false"/>
                <w:color w:val="000000"/>
                <w:sz w:val="20"/>
              </w:rPr>
              <w:t>(14-15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2206"/>
          <w:p>
            <w:pPr>
              <w:spacing w:after="20"/>
              <w:ind w:left="20"/>
              <w:jc w:val="both"/>
            </w:pPr>
            <w:r>
              <w:rPr>
                <w:rFonts w:ascii="Times New Roman"/>
                <w:b w:val="false"/>
                <w:i w:val="false"/>
                <w:color w:val="000000"/>
                <w:sz w:val="20"/>
              </w:rPr>
              <w:t>
Л,П</w:t>
            </w:r>
          </w:p>
          <w:bookmarkEnd w:id="2206"/>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2207"/>
          <w:p>
            <w:pPr>
              <w:spacing w:after="20"/>
              <w:ind w:left="20"/>
              <w:jc w:val="both"/>
            </w:pPr>
            <w:r>
              <w:rPr>
                <w:rFonts w:ascii="Times New Roman"/>
                <w:b w:val="false"/>
                <w:i w:val="false"/>
                <w:color w:val="000000"/>
                <w:sz w:val="20"/>
              </w:rPr>
              <w:t xml:space="preserve">
девушки </w:t>
            </w:r>
          </w:p>
          <w:bookmarkEnd w:id="2207"/>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2208"/>
          <w:p>
            <w:pPr>
              <w:spacing w:after="20"/>
              <w:ind w:left="20"/>
              <w:jc w:val="both"/>
            </w:pPr>
            <w:r>
              <w:rPr>
                <w:rFonts w:ascii="Times New Roman"/>
                <w:b w:val="false"/>
                <w:i w:val="false"/>
                <w:color w:val="000000"/>
                <w:sz w:val="20"/>
              </w:rPr>
              <w:t>
Л,П</w:t>
            </w:r>
          </w:p>
          <w:bookmarkEnd w:id="2208"/>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209"/>
          <w:p>
            <w:pPr>
              <w:spacing w:after="20"/>
              <w:ind w:left="20"/>
              <w:jc w:val="both"/>
            </w:pPr>
            <w:r>
              <w:rPr>
                <w:rFonts w:ascii="Times New Roman"/>
                <w:b w:val="false"/>
                <w:i w:val="false"/>
                <w:color w:val="000000"/>
                <w:sz w:val="20"/>
              </w:rPr>
              <w:t>
мальчики</w:t>
            </w:r>
          </w:p>
          <w:bookmarkEnd w:id="2209"/>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210"/>
          <w:p>
            <w:pPr>
              <w:spacing w:after="20"/>
              <w:ind w:left="20"/>
              <w:jc w:val="both"/>
            </w:pPr>
            <w:r>
              <w:rPr>
                <w:rFonts w:ascii="Times New Roman"/>
                <w:b w:val="false"/>
                <w:i w:val="false"/>
                <w:color w:val="000000"/>
                <w:sz w:val="20"/>
              </w:rPr>
              <w:t>
Л,П</w:t>
            </w:r>
          </w:p>
          <w:bookmarkEnd w:id="2210"/>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2211"/>
          <w:p>
            <w:pPr>
              <w:spacing w:after="20"/>
              <w:ind w:left="20"/>
              <w:jc w:val="both"/>
            </w:pPr>
            <w:r>
              <w:rPr>
                <w:rFonts w:ascii="Times New Roman"/>
                <w:b w:val="false"/>
                <w:i w:val="false"/>
                <w:color w:val="000000"/>
                <w:sz w:val="20"/>
              </w:rPr>
              <w:t xml:space="preserve">
девочки </w:t>
            </w:r>
          </w:p>
          <w:bookmarkEnd w:id="2211"/>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212"/>
          <w:p>
            <w:pPr>
              <w:spacing w:after="20"/>
              <w:ind w:left="20"/>
              <w:jc w:val="both"/>
            </w:pPr>
            <w:r>
              <w:rPr>
                <w:rFonts w:ascii="Times New Roman"/>
                <w:b w:val="false"/>
                <w:i w:val="false"/>
                <w:color w:val="000000"/>
                <w:sz w:val="20"/>
              </w:rPr>
              <w:t>
Л,П</w:t>
            </w:r>
          </w:p>
          <w:bookmarkEnd w:id="2212"/>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 бег 1000 м (круг 200 м, 400м)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2213"/>
          <w:p>
            <w:pPr>
              <w:spacing w:after="20"/>
              <w:ind w:left="20"/>
              <w:jc w:val="both"/>
            </w:pPr>
            <w:r>
              <w:rPr>
                <w:rFonts w:ascii="Times New Roman"/>
                <w:b w:val="false"/>
                <w:i w:val="false"/>
                <w:color w:val="000000"/>
                <w:sz w:val="20"/>
              </w:rPr>
              <w:t xml:space="preserve">
мальчики </w:t>
            </w:r>
          </w:p>
          <w:bookmarkEnd w:id="2213"/>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2214"/>
          <w:p>
            <w:pPr>
              <w:spacing w:after="20"/>
              <w:ind w:left="20"/>
              <w:jc w:val="both"/>
            </w:pPr>
            <w:r>
              <w:rPr>
                <w:rFonts w:ascii="Times New Roman"/>
                <w:b w:val="false"/>
                <w:i w:val="false"/>
                <w:color w:val="000000"/>
                <w:sz w:val="20"/>
              </w:rPr>
              <w:t>
Л,П</w:t>
            </w:r>
          </w:p>
          <w:bookmarkEnd w:id="2214"/>
          <w:p>
            <w:pPr>
              <w:spacing w:after="20"/>
              <w:ind w:left="20"/>
              <w:jc w:val="both"/>
            </w:pPr>
            <w:r>
              <w:rPr>
                <w:rFonts w:ascii="Times New Roman"/>
                <w:b w:val="false"/>
                <w:i w:val="false"/>
                <w:color w:val="000000"/>
                <w:sz w:val="20"/>
              </w:rPr>
              <w:t>
Стрельба - упражнение IIа/II-ВП/ПП (5 выстрелов, 10 м, сидя или стоя с опорой локтей о стойку),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215"/>
          <w:p>
            <w:pPr>
              <w:spacing w:after="20"/>
              <w:ind w:left="20"/>
              <w:jc w:val="both"/>
            </w:pPr>
            <w:r>
              <w:rPr>
                <w:rFonts w:ascii="Times New Roman"/>
                <w:b w:val="false"/>
                <w:i w:val="false"/>
                <w:color w:val="000000"/>
                <w:sz w:val="20"/>
              </w:rPr>
              <w:t xml:space="preserve">
девочки </w:t>
            </w:r>
          </w:p>
          <w:bookmarkEnd w:id="2215"/>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216"/>
          <w:p>
            <w:pPr>
              <w:spacing w:after="20"/>
              <w:ind w:left="20"/>
              <w:jc w:val="both"/>
            </w:pPr>
            <w:r>
              <w:rPr>
                <w:rFonts w:ascii="Times New Roman"/>
                <w:b w:val="false"/>
                <w:i w:val="false"/>
                <w:color w:val="000000"/>
                <w:sz w:val="20"/>
              </w:rPr>
              <w:t>
Л,П</w:t>
            </w:r>
          </w:p>
          <w:bookmarkEnd w:id="2216"/>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217"/>
          <w:p>
            <w:pPr>
              <w:spacing w:after="20"/>
              <w:ind w:left="20"/>
              <w:jc w:val="both"/>
            </w:pPr>
            <w:r>
              <w:rPr>
                <w:rFonts w:ascii="Times New Roman"/>
                <w:b w:val="false"/>
                <w:i w:val="false"/>
                <w:color w:val="000000"/>
                <w:sz w:val="20"/>
              </w:rPr>
              <w:t xml:space="preserve">
мальчики </w:t>
            </w:r>
          </w:p>
          <w:bookmarkEnd w:id="2217"/>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2218"/>
          <w:p>
            <w:pPr>
              <w:spacing w:after="20"/>
              <w:ind w:left="20"/>
              <w:jc w:val="both"/>
            </w:pPr>
            <w:r>
              <w:rPr>
                <w:rFonts w:ascii="Times New Roman"/>
                <w:b w:val="false"/>
                <w:i w:val="false"/>
                <w:color w:val="000000"/>
                <w:sz w:val="20"/>
              </w:rPr>
              <w:t>
Л,П</w:t>
            </w:r>
          </w:p>
          <w:bookmarkEnd w:id="2218"/>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2219"/>
          <w:p>
            <w:pPr>
              <w:spacing w:after="20"/>
              <w:ind w:left="20"/>
              <w:jc w:val="both"/>
            </w:pPr>
            <w:r>
              <w:rPr>
                <w:rFonts w:ascii="Times New Roman"/>
                <w:b w:val="false"/>
                <w:i w:val="false"/>
                <w:color w:val="000000"/>
                <w:sz w:val="20"/>
              </w:rPr>
              <w:t xml:space="preserve">
девочки </w:t>
            </w:r>
          </w:p>
          <w:bookmarkEnd w:id="2219"/>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220"/>
          <w:p>
            <w:pPr>
              <w:spacing w:after="20"/>
              <w:ind w:left="20"/>
              <w:jc w:val="both"/>
            </w:pPr>
            <w:r>
              <w:rPr>
                <w:rFonts w:ascii="Times New Roman"/>
                <w:b w:val="false"/>
                <w:i w:val="false"/>
                <w:color w:val="000000"/>
                <w:sz w:val="20"/>
              </w:rPr>
              <w:t>
Л,П</w:t>
            </w:r>
          </w:p>
          <w:bookmarkEnd w:id="2220"/>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Троеборьеrsh-sfs-er (Three-event rsh-sfs-er)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2221"/>
          <w:p>
            <w:pPr>
              <w:spacing w:after="20"/>
              <w:ind w:left="20"/>
              <w:jc w:val="both"/>
            </w:pPr>
            <w:r>
              <w:rPr>
                <w:rFonts w:ascii="Times New Roman"/>
                <w:b w:val="false"/>
                <w:i w:val="false"/>
                <w:color w:val="000000"/>
                <w:sz w:val="20"/>
              </w:rPr>
              <w:t>
мужчины (24-39 лет),</w:t>
            </w:r>
          </w:p>
          <w:bookmarkEnd w:id="2221"/>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222"/>
          <w:p>
            <w:pPr>
              <w:spacing w:after="20"/>
              <w:ind w:left="20"/>
              <w:jc w:val="both"/>
            </w:pPr>
            <w:r>
              <w:rPr>
                <w:rFonts w:ascii="Times New Roman"/>
                <w:b w:val="false"/>
                <w:i w:val="false"/>
                <w:color w:val="000000"/>
                <w:sz w:val="20"/>
              </w:rPr>
              <w:t>
Л,П</w:t>
            </w:r>
          </w:p>
          <w:bookmarkEnd w:id="2222"/>
          <w:p>
            <w:pPr>
              <w:spacing w:after="20"/>
              <w:ind w:left="20"/>
              <w:jc w:val="both"/>
            </w:pPr>
            <w:r>
              <w:rPr>
                <w:rFonts w:ascii="Times New Roman"/>
                <w:b w:val="false"/>
                <w:i w:val="false"/>
                <w:color w:val="000000"/>
                <w:sz w:val="20"/>
              </w:rPr>
              <w:t>
Стрельба - упражнение III-ВП/ПП (10 выстрелов, 10 м, стоя), плавание 100 м, бег 2000 м (круг 200 м, 400м)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223"/>
          <w:p>
            <w:pPr>
              <w:spacing w:after="20"/>
              <w:ind w:left="20"/>
              <w:jc w:val="both"/>
            </w:pPr>
            <w:r>
              <w:rPr>
                <w:rFonts w:ascii="Times New Roman"/>
                <w:b w:val="false"/>
                <w:i w:val="false"/>
                <w:color w:val="000000"/>
                <w:sz w:val="20"/>
              </w:rPr>
              <w:t>
женщины (24-39 лет),</w:t>
            </w:r>
          </w:p>
          <w:bookmarkEnd w:id="2223"/>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(21-23 лет), 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224"/>
          <w:p>
            <w:pPr>
              <w:spacing w:after="20"/>
              <w:ind w:left="20"/>
              <w:jc w:val="both"/>
            </w:pPr>
            <w:r>
              <w:rPr>
                <w:rFonts w:ascii="Times New Roman"/>
                <w:b w:val="false"/>
                <w:i w:val="false"/>
                <w:color w:val="000000"/>
                <w:sz w:val="20"/>
              </w:rPr>
              <w:t>
Л,П</w:t>
            </w:r>
          </w:p>
          <w:bookmarkEnd w:id="2224"/>
          <w:p>
            <w:pPr>
              <w:spacing w:after="20"/>
              <w:ind w:left="20"/>
              <w:jc w:val="both"/>
            </w:pPr>
            <w:r>
              <w:rPr>
                <w:rFonts w:ascii="Times New Roman"/>
                <w:b w:val="false"/>
                <w:i w:val="false"/>
                <w:color w:val="000000"/>
                <w:sz w:val="20"/>
              </w:rPr>
              <w:t>
Стрельба - упражнение III-ВП/ПП (10 выстрелов, 10 м, стоя), плавание 100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2225"/>
          <w:p>
            <w:pPr>
              <w:spacing w:after="20"/>
              <w:ind w:left="20"/>
              <w:jc w:val="both"/>
            </w:pPr>
            <w:r>
              <w:rPr>
                <w:rFonts w:ascii="Times New Roman"/>
                <w:b w:val="false"/>
                <w:i w:val="false"/>
                <w:color w:val="000000"/>
                <w:sz w:val="20"/>
              </w:rPr>
              <w:t>
юноши</w:t>
            </w:r>
          </w:p>
          <w:bookmarkEnd w:id="2225"/>
          <w:p>
            <w:pPr>
              <w:spacing w:after="20"/>
              <w:ind w:left="20"/>
              <w:jc w:val="both"/>
            </w:pPr>
            <w:r>
              <w:rPr>
                <w:rFonts w:ascii="Times New Roman"/>
                <w:b w:val="false"/>
                <w:i w:val="false"/>
                <w:color w:val="000000"/>
                <w:sz w:val="20"/>
              </w:rPr>
              <w:t>
</w:t>
            </w:r>
            <w:r>
              <w:rPr>
                <w:rFonts w:ascii="Times New Roman"/>
                <w:b w:val="false"/>
                <w:i w:val="false"/>
                <w:color w:val="000000"/>
                <w:sz w:val="20"/>
              </w:rPr>
              <w:t>(14-15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2226"/>
          <w:p>
            <w:pPr>
              <w:spacing w:after="20"/>
              <w:ind w:left="20"/>
              <w:jc w:val="both"/>
            </w:pPr>
            <w:r>
              <w:rPr>
                <w:rFonts w:ascii="Times New Roman"/>
                <w:b w:val="false"/>
                <w:i w:val="false"/>
                <w:color w:val="000000"/>
                <w:sz w:val="20"/>
              </w:rPr>
              <w:t>
Л,П</w:t>
            </w:r>
          </w:p>
          <w:bookmarkEnd w:id="2226"/>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плавание 50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227"/>
          <w:p>
            <w:pPr>
              <w:spacing w:after="20"/>
              <w:ind w:left="20"/>
              <w:jc w:val="both"/>
            </w:pPr>
            <w:r>
              <w:rPr>
                <w:rFonts w:ascii="Times New Roman"/>
                <w:b w:val="false"/>
                <w:i w:val="false"/>
                <w:color w:val="000000"/>
                <w:sz w:val="20"/>
              </w:rPr>
              <w:t>
девушки</w:t>
            </w:r>
          </w:p>
          <w:bookmarkEnd w:id="2227"/>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228"/>
          <w:p>
            <w:pPr>
              <w:spacing w:after="20"/>
              <w:ind w:left="20"/>
              <w:jc w:val="both"/>
            </w:pPr>
            <w:r>
              <w:rPr>
                <w:rFonts w:ascii="Times New Roman"/>
                <w:b w:val="false"/>
                <w:i w:val="false"/>
                <w:color w:val="000000"/>
                <w:sz w:val="20"/>
              </w:rPr>
              <w:t>
Л,П</w:t>
            </w:r>
          </w:p>
          <w:bookmarkEnd w:id="2228"/>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плавание 50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2229"/>
          <w:p>
            <w:pPr>
              <w:spacing w:after="20"/>
              <w:ind w:left="20"/>
              <w:jc w:val="both"/>
            </w:pPr>
            <w:r>
              <w:rPr>
                <w:rFonts w:ascii="Times New Roman"/>
                <w:b w:val="false"/>
                <w:i w:val="false"/>
                <w:color w:val="000000"/>
                <w:sz w:val="20"/>
              </w:rPr>
              <w:t xml:space="preserve">
мальчики </w:t>
            </w:r>
          </w:p>
          <w:bookmarkEnd w:id="2229"/>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230"/>
          <w:p>
            <w:pPr>
              <w:spacing w:after="20"/>
              <w:ind w:left="20"/>
              <w:jc w:val="both"/>
            </w:pPr>
            <w:r>
              <w:rPr>
                <w:rFonts w:ascii="Times New Roman"/>
                <w:b w:val="false"/>
                <w:i w:val="false"/>
                <w:color w:val="000000"/>
                <w:sz w:val="20"/>
              </w:rPr>
              <w:t>
Л,П</w:t>
            </w:r>
          </w:p>
          <w:bookmarkEnd w:id="2230"/>
          <w:p>
            <w:pPr>
              <w:spacing w:after="20"/>
              <w:ind w:left="20"/>
              <w:jc w:val="both"/>
            </w:pPr>
            <w:r>
              <w:rPr>
                <w:rFonts w:ascii="Times New Roman"/>
                <w:b w:val="false"/>
                <w:i w:val="false"/>
                <w:color w:val="000000"/>
                <w:sz w:val="20"/>
              </w:rPr>
              <w:t>
</w:t>
            </w:r>
            <w:r>
              <w:rPr>
                <w:rFonts w:ascii="Times New Roman"/>
                <w:b w:val="false"/>
                <w:i w:val="false"/>
                <w:color w:val="000000"/>
                <w:sz w:val="20"/>
              </w:rPr>
              <w:t>Стрельба - упражнение IIIа-ВП/ПП (10 выстрелов, 10 м, Сидя или стоя с опорой локтей о стойку), плавание 50 м,</w:t>
            </w:r>
          </w:p>
          <w:p>
            <w:pPr>
              <w:spacing w:after="20"/>
              <w:ind w:left="20"/>
              <w:jc w:val="both"/>
            </w:pPr>
            <w:r>
              <w:rPr>
                <w:rFonts w:ascii="Times New Roman"/>
                <w:b w:val="false"/>
                <w:i w:val="false"/>
                <w:color w:val="000000"/>
                <w:sz w:val="20"/>
              </w:rPr>
              <w:t>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2231"/>
          <w:p>
            <w:pPr>
              <w:spacing w:after="20"/>
              <w:ind w:left="20"/>
              <w:jc w:val="both"/>
            </w:pPr>
            <w:r>
              <w:rPr>
                <w:rFonts w:ascii="Times New Roman"/>
                <w:b w:val="false"/>
                <w:i w:val="false"/>
                <w:color w:val="000000"/>
                <w:sz w:val="20"/>
              </w:rPr>
              <w:t>
 </w:t>
            </w:r>
          </w:p>
          <w:bookmarkEnd w:id="2231"/>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232"/>
          <w:p>
            <w:pPr>
              <w:spacing w:after="20"/>
              <w:ind w:left="20"/>
              <w:jc w:val="both"/>
            </w:pPr>
            <w:r>
              <w:rPr>
                <w:rFonts w:ascii="Times New Roman"/>
                <w:b w:val="false"/>
                <w:i w:val="false"/>
                <w:color w:val="000000"/>
                <w:sz w:val="20"/>
              </w:rPr>
              <w:t>
Л,П</w:t>
            </w:r>
          </w:p>
          <w:bookmarkEnd w:id="2232"/>
          <w:p>
            <w:pPr>
              <w:spacing w:after="20"/>
              <w:ind w:left="20"/>
              <w:jc w:val="both"/>
            </w:pPr>
            <w:r>
              <w:rPr>
                <w:rFonts w:ascii="Times New Roman"/>
                <w:b w:val="false"/>
                <w:i w:val="false"/>
                <w:color w:val="000000"/>
                <w:sz w:val="20"/>
              </w:rPr>
              <w:t>
</w:t>
            </w:r>
            <w:r>
              <w:rPr>
                <w:rFonts w:ascii="Times New Roman"/>
                <w:b w:val="false"/>
                <w:i w:val="false"/>
                <w:color w:val="000000"/>
                <w:sz w:val="20"/>
              </w:rPr>
              <w:t>Стрельба - упражнение IIIа-ВП/ПП (10 выстрелов, 10 м, Сидя или стоя с опорой локтей о стойку), плавание 50 м,</w:t>
            </w:r>
          </w:p>
          <w:p>
            <w:pPr>
              <w:spacing w:after="20"/>
              <w:ind w:left="20"/>
              <w:jc w:val="both"/>
            </w:pPr>
            <w:r>
              <w:rPr>
                <w:rFonts w:ascii="Times New Roman"/>
                <w:b w:val="false"/>
                <w:i w:val="false"/>
                <w:color w:val="000000"/>
                <w:sz w:val="20"/>
              </w:rPr>
              <w:t>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Троеборьеrsh-sfs-cr (Three-event rsh-sfs-cr)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2233"/>
          <w:p>
            <w:pPr>
              <w:spacing w:after="20"/>
              <w:ind w:left="20"/>
              <w:jc w:val="both"/>
            </w:pPr>
            <w:r>
              <w:rPr>
                <w:rFonts w:ascii="Times New Roman"/>
                <w:b w:val="false"/>
                <w:i w:val="false"/>
                <w:color w:val="000000"/>
                <w:sz w:val="20"/>
              </w:rPr>
              <w:t>
мужчины (24-39 лет),</w:t>
            </w:r>
          </w:p>
          <w:bookmarkEnd w:id="2233"/>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234"/>
          <w:p>
            <w:pPr>
              <w:spacing w:after="20"/>
              <w:ind w:left="20"/>
              <w:jc w:val="both"/>
            </w:pPr>
            <w:r>
              <w:rPr>
                <w:rFonts w:ascii="Times New Roman"/>
                <w:b w:val="false"/>
                <w:i w:val="false"/>
                <w:color w:val="000000"/>
                <w:sz w:val="20"/>
              </w:rPr>
              <w:t>
Л,З</w:t>
            </w:r>
          </w:p>
          <w:bookmarkEnd w:id="2234"/>
          <w:p>
            <w:pPr>
              <w:spacing w:after="20"/>
              <w:ind w:left="20"/>
              <w:jc w:val="both"/>
            </w:pPr>
            <w:r>
              <w:rPr>
                <w:rFonts w:ascii="Times New Roman"/>
                <w:b w:val="false"/>
                <w:i w:val="false"/>
                <w:color w:val="000000"/>
                <w:sz w:val="20"/>
              </w:rPr>
              <w:t>
Стрельба - упражнение III-ВП/ПП (10 выстрелов, 10 м, стоя), плавание 100 м, кросс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2235"/>
          <w:p>
            <w:pPr>
              <w:spacing w:after="20"/>
              <w:ind w:left="20"/>
              <w:jc w:val="both"/>
            </w:pPr>
            <w:r>
              <w:rPr>
                <w:rFonts w:ascii="Times New Roman"/>
                <w:b w:val="false"/>
                <w:i w:val="false"/>
                <w:color w:val="000000"/>
                <w:sz w:val="20"/>
              </w:rPr>
              <w:t>
женщины (24-39 лет),</w:t>
            </w:r>
          </w:p>
          <w:bookmarkEnd w:id="2235"/>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(21-23 лет), 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2236"/>
          <w:p>
            <w:pPr>
              <w:spacing w:after="20"/>
              <w:ind w:left="20"/>
              <w:jc w:val="both"/>
            </w:pPr>
            <w:r>
              <w:rPr>
                <w:rFonts w:ascii="Times New Roman"/>
                <w:b w:val="false"/>
                <w:i w:val="false"/>
                <w:color w:val="000000"/>
                <w:sz w:val="20"/>
              </w:rPr>
              <w:t>
Л,З</w:t>
            </w:r>
          </w:p>
          <w:bookmarkEnd w:id="2236"/>
          <w:p>
            <w:pPr>
              <w:spacing w:after="20"/>
              <w:ind w:left="20"/>
              <w:jc w:val="both"/>
            </w:pPr>
            <w:r>
              <w:rPr>
                <w:rFonts w:ascii="Times New Roman"/>
                <w:b w:val="false"/>
                <w:i w:val="false"/>
                <w:color w:val="000000"/>
                <w:sz w:val="20"/>
              </w:rPr>
              <w:t>
Стрельба - упражнение III-ВП/ПП (10 выстрелов, 10 м, стоя), плавание 100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237"/>
          <w:p>
            <w:pPr>
              <w:spacing w:after="20"/>
              <w:ind w:left="20"/>
              <w:jc w:val="both"/>
            </w:pPr>
            <w:r>
              <w:rPr>
                <w:rFonts w:ascii="Times New Roman"/>
                <w:b w:val="false"/>
                <w:i w:val="false"/>
                <w:color w:val="000000"/>
                <w:sz w:val="20"/>
              </w:rPr>
              <w:t>
юноши</w:t>
            </w:r>
          </w:p>
          <w:bookmarkEnd w:id="2237"/>
          <w:p>
            <w:pPr>
              <w:spacing w:after="20"/>
              <w:ind w:left="20"/>
              <w:jc w:val="both"/>
            </w:pPr>
            <w:r>
              <w:rPr>
                <w:rFonts w:ascii="Times New Roman"/>
                <w:b w:val="false"/>
                <w:i w:val="false"/>
                <w:color w:val="000000"/>
                <w:sz w:val="20"/>
              </w:rPr>
              <w:t>
</w:t>
            </w:r>
            <w:r>
              <w:rPr>
                <w:rFonts w:ascii="Times New Roman"/>
                <w:b w:val="false"/>
                <w:i w:val="false"/>
                <w:color w:val="000000"/>
                <w:sz w:val="20"/>
              </w:rPr>
              <w:t>(14-15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2238"/>
          <w:p>
            <w:pPr>
              <w:spacing w:after="20"/>
              <w:ind w:left="20"/>
              <w:jc w:val="both"/>
            </w:pPr>
            <w:r>
              <w:rPr>
                <w:rFonts w:ascii="Times New Roman"/>
                <w:b w:val="false"/>
                <w:i w:val="false"/>
                <w:color w:val="000000"/>
                <w:sz w:val="20"/>
              </w:rPr>
              <w:t>
Л,З</w:t>
            </w:r>
          </w:p>
          <w:bookmarkEnd w:id="2238"/>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плавание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2239"/>
          <w:p>
            <w:pPr>
              <w:spacing w:after="20"/>
              <w:ind w:left="20"/>
              <w:jc w:val="both"/>
            </w:pPr>
            <w:r>
              <w:rPr>
                <w:rFonts w:ascii="Times New Roman"/>
                <w:b w:val="false"/>
                <w:i w:val="false"/>
                <w:color w:val="000000"/>
                <w:sz w:val="20"/>
              </w:rPr>
              <w:t>
девушки</w:t>
            </w:r>
          </w:p>
          <w:bookmarkEnd w:id="2239"/>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2240"/>
          <w:p>
            <w:pPr>
              <w:spacing w:after="20"/>
              <w:ind w:left="20"/>
              <w:jc w:val="both"/>
            </w:pPr>
            <w:r>
              <w:rPr>
                <w:rFonts w:ascii="Times New Roman"/>
                <w:b w:val="false"/>
                <w:i w:val="false"/>
                <w:color w:val="000000"/>
                <w:sz w:val="20"/>
              </w:rPr>
              <w:t>
Л,З</w:t>
            </w:r>
          </w:p>
          <w:bookmarkEnd w:id="2240"/>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плавание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2241"/>
          <w:p>
            <w:pPr>
              <w:spacing w:after="20"/>
              <w:ind w:left="20"/>
              <w:jc w:val="both"/>
            </w:pPr>
            <w:r>
              <w:rPr>
                <w:rFonts w:ascii="Times New Roman"/>
                <w:b w:val="false"/>
                <w:i w:val="false"/>
                <w:color w:val="000000"/>
                <w:sz w:val="20"/>
              </w:rPr>
              <w:t>
мальчики</w:t>
            </w:r>
          </w:p>
          <w:bookmarkEnd w:id="2241"/>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242"/>
          <w:p>
            <w:pPr>
              <w:spacing w:after="20"/>
              <w:ind w:left="20"/>
              <w:jc w:val="both"/>
            </w:pPr>
            <w:r>
              <w:rPr>
                <w:rFonts w:ascii="Times New Roman"/>
                <w:b w:val="false"/>
                <w:i w:val="false"/>
                <w:color w:val="000000"/>
                <w:sz w:val="20"/>
              </w:rPr>
              <w:t>
Л,З</w:t>
            </w:r>
          </w:p>
          <w:bookmarkEnd w:id="2242"/>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плавание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2243"/>
          <w:p>
            <w:pPr>
              <w:spacing w:after="20"/>
              <w:ind w:left="20"/>
              <w:jc w:val="both"/>
            </w:pPr>
            <w:r>
              <w:rPr>
                <w:rFonts w:ascii="Times New Roman"/>
                <w:b w:val="false"/>
                <w:i w:val="false"/>
                <w:color w:val="000000"/>
                <w:sz w:val="20"/>
              </w:rPr>
              <w:t>
девочки</w:t>
            </w:r>
          </w:p>
          <w:bookmarkEnd w:id="2243"/>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244"/>
          <w:p>
            <w:pPr>
              <w:spacing w:after="20"/>
              <w:ind w:left="20"/>
              <w:jc w:val="both"/>
            </w:pPr>
            <w:r>
              <w:rPr>
                <w:rFonts w:ascii="Times New Roman"/>
                <w:b w:val="false"/>
                <w:i w:val="false"/>
                <w:color w:val="000000"/>
                <w:sz w:val="20"/>
              </w:rPr>
              <w:t>
Л,З</w:t>
            </w:r>
          </w:p>
          <w:bookmarkEnd w:id="2244"/>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плавание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245"/>
          <w:p>
            <w:pPr>
              <w:spacing w:after="20"/>
              <w:ind w:left="20"/>
              <w:jc w:val="both"/>
            </w:pPr>
            <w:r>
              <w:rPr>
                <w:rFonts w:ascii="Times New Roman"/>
                <w:b w:val="false"/>
                <w:i w:val="false"/>
                <w:color w:val="000000"/>
                <w:sz w:val="20"/>
              </w:rPr>
              <w:t>
мальчики</w:t>
            </w:r>
          </w:p>
          <w:bookmarkEnd w:id="2245"/>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2246"/>
          <w:p>
            <w:pPr>
              <w:spacing w:after="20"/>
              <w:ind w:left="20"/>
              <w:jc w:val="both"/>
            </w:pPr>
            <w:r>
              <w:rPr>
                <w:rFonts w:ascii="Times New Roman"/>
                <w:b w:val="false"/>
                <w:i w:val="false"/>
                <w:color w:val="000000"/>
                <w:sz w:val="20"/>
              </w:rPr>
              <w:t>
Л,З</w:t>
            </w:r>
          </w:p>
          <w:bookmarkEnd w:id="2246"/>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плавание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2247"/>
          <w:p>
            <w:pPr>
              <w:spacing w:after="20"/>
              <w:ind w:left="20"/>
              <w:jc w:val="both"/>
            </w:pPr>
            <w:r>
              <w:rPr>
                <w:rFonts w:ascii="Times New Roman"/>
                <w:b w:val="false"/>
                <w:i w:val="false"/>
                <w:color w:val="000000"/>
                <w:sz w:val="20"/>
              </w:rPr>
              <w:t>
девочки</w:t>
            </w:r>
          </w:p>
          <w:bookmarkEnd w:id="2247"/>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248"/>
          <w:p>
            <w:pPr>
              <w:spacing w:after="20"/>
              <w:ind w:left="20"/>
              <w:jc w:val="both"/>
            </w:pPr>
            <w:r>
              <w:rPr>
                <w:rFonts w:ascii="Times New Roman"/>
                <w:b w:val="false"/>
                <w:i w:val="false"/>
                <w:color w:val="000000"/>
                <w:sz w:val="20"/>
              </w:rPr>
              <w:t>
Л,З</w:t>
            </w:r>
          </w:p>
          <w:bookmarkEnd w:id="2248"/>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плавание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2249"/>
          <w:p>
            <w:pPr>
              <w:spacing w:after="20"/>
              <w:ind w:left="20"/>
              <w:jc w:val="both"/>
            </w:pPr>
            <w:r>
              <w:rPr>
                <w:rFonts w:ascii="Times New Roman"/>
                <w:b w:val="false"/>
                <w:i w:val="false"/>
                <w:color w:val="000000"/>
                <w:sz w:val="20"/>
              </w:rPr>
              <w:t>
мальчики</w:t>
            </w:r>
          </w:p>
          <w:bookmarkEnd w:id="2249"/>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2250"/>
          <w:p>
            <w:pPr>
              <w:spacing w:after="20"/>
              <w:ind w:left="20"/>
              <w:jc w:val="both"/>
            </w:pPr>
            <w:r>
              <w:rPr>
                <w:rFonts w:ascii="Times New Roman"/>
                <w:b w:val="false"/>
                <w:i w:val="false"/>
                <w:color w:val="000000"/>
                <w:sz w:val="20"/>
              </w:rPr>
              <w:t>
Л,З</w:t>
            </w:r>
          </w:p>
          <w:bookmarkEnd w:id="2250"/>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плавание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2251"/>
          <w:p>
            <w:pPr>
              <w:spacing w:after="20"/>
              <w:ind w:left="20"/>
              <w:jc w:val="both"/>
            </w:pPr>
            <w:r>
              <w:rPr>
                <w:rFonts w:ascii="Times New Roman"/>
                <w:b w:val="false"/>
                <w:i w:val="false"/>
                <w:color w:val="000000"/>
                <w:sz w:val="20"/>
              </w:rPr>
              <w:t>
девочки</w:t>
            </w:r>
          </w:p>
          <w:bookmarkEnd w:id="2251"/>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2252"/>
          <w:p>
            <w:pPr>
              <w:spacing w:after="20"/>
              <w:ind w:left="20"/>
              <w:jc w:val="both"/>
            </w:pPr>
            <w:r>
              <w:rPr>
                <w:rFonts w:ascii="Times New Roman"/>
                <w:b w:val="false"/>
                <w:i w:val="false"/>
                <w:color w:val="000000"/>
                <w:sz w:val="20"/>
              </w:rPr>
              <w:t>
Л,З</w:t>
            </w:r>
          </w:p>
          <w:bookmarkEnd w:id="2252"/>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плавание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Троеборьеrsh-hex- ccs (Three-event rsh-hex- ccs)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2253"/>
          <w:p>
            <w:pPr>
              <w:spacing w:after="20"/>
              <w:ind w:left="20"/>
              <w:jc w:val="both"/>
            </w:pPr>
            <w:r>
              <w:rPr>
                <w:rFonts w:ascii="Times New Roman"/>
                <w:b w:val="false"/>
                <w:i w:val="false"/>
                <w:color w:val="000000"/>
                <w:sz w:val="20"/>
              </w:rPr>
              <w:t>
мужчины, (24-39 лет),</w:t>
            </w:r>
          </w:p>
          <w:bookmarkEnd w:id="2253"/>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2254"/>
          <w:p>
            <w:pPr>
              <w:spacing w:after="20"/>
              <w:ind w:left="20"/>
              <w:jc w:val="both"/>
            </w:pPr>
            <w:r>
              <w:rPr>
                <w:rFonts w:ascii="Times New Roman"/>
                <w:b w:val="false"/>
                <w:i w:val="false"/>
                <w:color w:val="000000"/>
                <w:sz w:val="20"/>
              </w:rPr>
              <w:t>
З</w:t>
            </w:r>
          </w:p>
          <w:bookmarkEnd w:id="2254"/>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лыжная гонка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2255"/>
          <w:p>
            <w:pPr>
              <w:spacing w:after="20"/>
              <w:ind w:left="20"/>
              <w:jc w:val="both"/>
            </w:pPr>
            <w:r>
              <w:rPr>
                <w:rFonts w:ascii="Times New Roman"/>
                <w:b w:val="false"/>
                <w:i w:val="false"/>
                <w:color w:val="000000"/>
                <w:sz w:val="20"/>
              </w:rPr>
              <w:t>
женщины (24-39 лет),</w:t>
            </w:r>
          </w:p>
          <w:bookmarkEnd w:id="2255"/>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2256"/>
          <w:p>
            <w:pPr>
              <w:spacing w:after="20"/>
              <w:ind w:left="20"/>
              <w:jc w:val="both"/>
            </w:pPr>
            <w:r>
              <w:rPr>
                <w:rFonts w:ascii="Times New Roman"/>
                <w:b w:val="false"/>
                <w:i w:val="false"/>
                <w:color w:val="000000"/>
                <w:sz w:val="20"/>
              </w:rPr>
              <w:t>
З</w:t>
            </w:r>
          </w:p>
          <w:bookmarkEnd w:id="2256"/>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2257"/>
          <w:p>
            <w:pPr>
              <w:spacing w:after="20"/>
              <w:ind w:left="20"/>
              <w:jc w:val="both"/>
            </w:pPr>
            <w:r>
              <w:rPr>
                <w:rFonts w:ascii="Times New Roman"/>
                <w:b w:val="false"/>
                <w:i w:val="false"/>
                <w:color w:val="000000"/>
                <w:sz w:val="20"/>
              </w:rPr>
              <w:t>
юноши</w:t>
            </w:r>
          </w:p>
          <w:bookmarkEnd w:id="2257"/>
          <w:p>
            <w:pPr>
              <w:spacing w:after="20"/>
              <w:ind w:left="20"/>
              <w:jc w:val="both"/>
            </w:pPr>
            <w:r>
              <w:rPr>
                <w:rFonts w:ascii="Times New Roman"/>
                <w:b w:val="false"/>
                <w:i w:val="false"/>
                <w:color w:val="000000"/>
                <w:sz w:val="20"/>
              </w:rPr>
              <w:t>
</w:t>
            </w:r>
            <w:r>
              <w:rPr>
                <w:rFonts w:ascii="Times New Roman"/>
                <w:b w:val="false"/>
                <w:i w:val="false"/>
                <w:color w:val="000000"/>
                <w:sz w:val="20"/>
              </w:rPr>
              <w:t>(14-15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2258"/>
          <w:p>
            <w:pPr>
              <w:spacing w:after="20"/>
              <w:ind w:left="20"/>
              <w:jc w:val="both"/>
            </w:pPr>
            <w:r>
              <w:rPr>
                <w:rFonts w:ascii="Times New Roman"/>
                <w:b w:val="false"/>
                <w:i w:val="false"/>
                <w:color w:val="000000"/>
                <w:sz w:val="20"/>
              </w:rPr>
              <w:t>
З</w:t>
            </w:r>
          </w:p>
          <w:bookmarkEnd w:id="2258"/>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259"/>
          <w:p>
            <w:pPr>
              <w:spacing w:after="20"/>
              <w:ind w:left="20"/>
              <w:jc w:val="both"/>
            </w:pPr>
            <w:r>
              <w:rPr>
                <w:rFonts w:ascii="Times New Roman"/>
                <w:b w:val="false"/>
                <w:i w:val="false"/>
                <w:color w:val="000000"/>
                <w:sz w:val="20"/>
              </w:rPr>
              <w:t>
девушки</w:t>
            </w:r>
          </w:p>
          <w:bookmarkEnd w:id="2259"/>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2260"/>
          <w:p>
            <w:pPr>
              <w:spacing w:after="20"/>
              <w:ind w:left="20"/>
              <w:jc w:val="both"/>
            </w:pPr>
            <w:r>
              <w:rPr>
                <w:rFonts w:ascii="Times New Roman"/>
                <w:b w:val="false"/>
                <w:i w:val="false"/>
                <w:color w:val="000000"/>
                <w:sz w:val="20"/>
              </w:rPr>
              <w:t>
З</w:t>
            </w:r>
          </w:p>
          <w:bookmarkEnd w:id="2260"/>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2261"/>
          <w:p>
            <w:pPr>
              <w:spacing w:after="20"/>
              <w:ind w:left="20"/>
              <w:jc w:val="both"/>
            </w:pPr>
            <w:r>
              <w:rPr>
                <w:rFonts w:ascii="Times New Roman"/>
                <w:b w:val="false"/>
                <w:i w:val="false"/>
                <w:color w:val="000000"/>
                <w:sz w:val="20"/>
              </w:rPr>
              <w:t>
мальчики</w:t>
            </w:r>
          </w:p>
          <w:bookmarkEnd w:id="2261"/>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2262"/>
          <w:p>
            <w:pPr>
              <w:spacing w:after="20"/>
              <w:ind w:left="20"/>
              <w:jc w:val="both"/>
            </w:pPr>
            <w:r>
              <w:rPr>
                <w:rFonts w:ascii="Times New Roman"/>
                <w:b w:val="false"/>
                <w:i w:val="false"/>
                <w:color w:val="000000"/>
                <w:sz w:val="20"/>
              </w:rPr>
              <w:t>
З</w:t>
            </w:r>
          </w:p>
          <w:bookmarkEnd w:id="2262"/>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2263"/>
          <w:p>
            <w:pPr>
              <w:spacing w:after="20"/>
              <w:ind w:left="20"/>
              <w:jc w:val="both"/>
            </w:pPr>
            <w:r>
              <w:rPr>
                <w:rFonts w:ascii="Times New Roman"/>
                <w:b w:val="false"/>
                <w:i w:val="false"/>
                <w:color w:val="000000"/>
                <w:sz w:val="20"/>
              </w:rPr>
              <w:t>
девочки</w:t>
            </w:r>
          </w:p>
          <w:bookmarkEnd w:id="2263"/>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264"/>
          <w:p>
            <w:pPr>
              <w:spacing w:after="20"/>
              <w:ind w:left="20"/>
              <w:jc w:val="both"/>
            </w:pPr>
            <w:r>
              <w:rPr>
                <w:rFonts w:ascii="Times New Roman"/>
                <w:b w:val="false"/>
                <w:i w:val="false"/>
                <w:color w:val="000000"/>
                <w:sz w:val="20"/>
              </w:rPr>
              <w:t>
З</w:t>
            </w:r>
          </w:p>
          <w:bookmarkEnd w:id="2264"/>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265"/>
          <w:p>
            <w:pPr>
              <w:spacing w:after="20"/>
              <w:ind w:left="20"/>
              <w:jc w:val="both"/>
            </w:pPr>
            <w:r>
              <w:rPr>
                <w:rFonts w:ascii="Times New Roman"/>
                <w:b w:val="false"/>
                <w:i w:val="false"/>
                <w:color w:val="000000"/>
                <w:sz w:val="20"/>
              </w:rPr>
              <w:t>
мальчики</w:t>
            </w:r>
          </w:p>
          <w:bookmarkEnd w:id="2265"/>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2266"/>
          <w:p>
            <w:pPr>
              <w:spacing w:after="20"/>
              <w:ind w:left="20"/>
              <w:jc w:val="both"/>
            </w:pPr>
            <w:r>
              <w:rPr>
                <w:rFonts w:ascii="Times New Roman"/>
                <w:b w:val="false"/>
                <w:i w:val="false"/>
                <w:color w:val="000000"/>
                <w:sz w:val="20"/>
              </w:rPr>
              <w:t>
З</w:t>
            </w:r>
          </w:p>
          <w:bookmarkEnd w:id="2266"/>
          <w:p>
            <w:pPr>
              <w:spacing w:after="20"/>
              <w:ind w:left="20"/>
              <w:jc w:val="both"/>
            </w:pPr>
            <w:r>
              <w:rPr>
                <w:rFonts w:ascii="Times New Roman"/>
                <w:b w:val="false"/>
                <w:i w:val="false"/>
                <w:color w:val="000000"/>
                <w:sz w:val="20"/>
              </w:rPr>
              <w:t>
Стрельба - упражнение IIа/II-ВП/ПП (5 выстрелов, 10 м, сидя или стоя с опорой локтей о стойку), подтягивание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2267"/>
          <w:p>
            <w:pPr>
              <w:spacing w:after="20"/>
              <w:ind w:left="20"/>
              <w:jc w:val="both"/>
            </w:pPr>
            <w:r>
              <w:rPr>
                <w:rFonts w:ascii="Times New Roman"/>
                <w:b w:val="false"/>
                <w:i w:val="false"/>
                <w:color w:val="000000"/>
                <w:sz w:val="20"/>
              </w:rPr>
              <w:t>
девочки</w:t>
            </w:r>
          </w:p>
          <w:bookmarkEnd w:id="2267"/>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2268"/>
          <w:p>
            <w:pPr>
              <w:spacing w:after="20"/>
              <w:ind w:left="20"/>
              <w:jc w:val="both"/>
            </w:pPr>
            <w:r>
              <w:rPr>
                <w:rFonts w:ascii="Times New Roman"/>
                <w:b w:val="false"/>
                <w:i w:val="false"/>
                <w:color w:val="000000"/>
                <w:sz w:val="20"/>
              </w:rPr>
              <w:t>
З</w:t>
            </w:r>
          </w:p>
          <w:bookmarkEnd w:id="2268"/>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269"/>
          <w:p>
            <w:pPr>
              <w:spacing w:after="20"/>
              <w:ind w:left="20"/>
              <w:jc w:val="both"/>
            </w:pPr>
            <w:r>
              <w:rPr>
                <w:rFonts w:ascii="Times New Roman"/>
                <w:b w:val="false"/>
                <w:i w:val="false"/>
                <w:color w:val="000000"/>
                <w:sz w:val="20"/>
              </w:rPr>
              <w:t>
мальчики</w:t>
            </w:r>
          </w:p>
          <w:bookmarkEnd w:id="2269"/>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2270"/>
          <w:p>
            <w:pPr>
              <w:spacing w:after="20"/>
              <w:ind w:left="20"/>
              <w:jc w:val="both"/>
            </w:pPr>
            <w:r>
              <w:rPr>
                <w:rFonts w:ascii="Times New Roman"/>
                <w:b w:val="false"/>
                <w:i w:val="false"/>
                <w:color w:val="000000"/>
                <w:sz w:val="20"/>
              </w:rPr>
              <w:t>
З</w:t>
            </w:r>
          </w:p>
          <w:bookmarkEnd w:id="2270"/>
          <w:p>
            <w:pPr>
              <w:spacing w:after="20"/>
              <w:ind w:left="20"/>
              <w:jc w:val="both"/>
            </w:pPr>
            <w:r>
              <w:rPr>
                <w:rFonts w:ascii="Times New Roman"/>
                <w:b w:val="false"/>
                <w:i w:val="false"/>
                <w:color w:val="000000"/>
                <w:sz w:val="20"/>
              </w:rPr>
              <w:t>
Стрельба - упражнение IIа/II-ВП/ПП (5 выстрелов, 10 м, сидя или стоя с опорой локтей о стойку), подтягивание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2271"/>
          <w:p>
            <w:pPr>
              <w:spacing w:after="20"/>
              <w:ind w:left="20"/>
              <w:jc w:val="both"/>
            </w:pPr>
            <w:r>
              <w:rPr>
                <w:rFonts w:ascii="Times New Roman"/>
                <w:b w:val="false"/>
                <w:i w:val="false"/>
                <w:color w:val="000000"/>
                <w:sz w:val="20"/>
              </w:rPr>
              <w:t>
девочки</w:t>
            </w:r>
          </w:p>
          <w:bookmarkEnd w:id="2271"/>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2272"/>
          <w:p>
            <w:pPr>
              <w:spacing w:after="20"/>
              <w:ind w:left="20"/>
              <w:jc w:val="both"/>
            </w:pPr>
            <w:r>
              <w:rPr>
                <w:rFonts w:ascii="Times New Roman"/>
                <w:b w:val="false"/>
                <w:i w:val="false"/>
                <w:color w:val="000000"/>
                <w:sz w:val="20"/>
              </w:rPr>
              <w:t>
З</w:t>
            </w:r>
          </w:p>
          <w:bookmarkEnd w:id="2272"/>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Троеборье (rsh-hex-rrs) (Three-event rsh-hex-rrs)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2273"/>
          <w:p>
            <w:pPr>
              <w:spacing w:after="20"/>
              <w:ind w:left="20"/>
              <w:jc w:val="both"/>
            </w:pPr>
            <w:r>
              <w:rPr>
                <w:rFonts w:ascii="Times New Roman"/>
                <w:b w:val="false"/>
                <w:i w:val="false"/>
                <w:color w:val="000000"/>
                <w:sz w:val="20"/>
              </w:rPr>
              <w:t>
мужчины (24-39 лет),</w:t>
            </w:r>
          </w:p>
          <w:bookmarkEnd w:id="2273"/>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2274"/>
          <w:p>
            <w:pPr>
              <w:spacing w:after="20"/>
              <w:ind w:left="20"/>
              <w:jc w:val="both"/>
            </w:pPr>
            <w:r>
              <w:rPr>
                <w:rFonts w:ascii="Times New Roman"/>
                <w:b w:val="false"/>
                <w:i w:val="false"/>
                <w:color w:val="000000"/>
                <w:sz w:val="20"/>
              </w:rPr>
              <w:t>
Л,З</w:t>
            </w:r>
          </w:p>
          <w:bookmarkEnd w:id="2274"/>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гонка на лыжероллерах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275"/>
          <w:p>
            <w:pPr>
              <w:spacing w:after="20"/>
              <w:ind w:left="20"/>
              <w:jc w:val="both"/>
            </w:pPr>
            <w:r>
              <w:rPr>
                <w:rFonts w:ascii="Times New Roman"/>
                <w:b w:val="false"/>
                <w:i w:val="false"/>
                <w:color w:val="000000"/>
                <w:sz w:val="20"/>
              </w:rPr>
              <w:t>
женщины (24-39 лет),</w:t>
            </w:r>
          </w:p>
          <w:bookmarkEnd w:id="2275"/>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2276"/>
          <w:p>
            <w:pPr>
              <w:spacing w:after="20"/>
              <w:ind w:left="20"/>
              <w:jc w:val="both"/>
            </w:pPr>
            <w:r>
              <w:rPr>
                <w:rFonts w:ascii="Times New Roman"/>
                <w:b w:val="false"/>
                <w:i w:val="false"/>
                <w:color w:val="000000"/>
                <w:sz w:val="20"/>
              </w:rPr>
              <w:t>
Л,З</w:t>
            </w:r>
          </w:p>
          <w:bookmarkEnd w:id="2276"/>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гонка на лыжероллерах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2277"/>
          <w:p>
            <w:pPr>
              <w:spacing w:after="20"/>
              <w:ind w:left="20"/>
              <w:jc w:val="both"/>
            </w:pPr>
            <w:r>
              <w:rPr>
                <w:rFonts w:ascii="Times New Roman"/>
                <w:b w:val="false"/>
                <w:i w:val="false"/>
                <w:color w:val="000000"/>
                <w:sz w:val="20"/>
              </w:rPr>
              <w:t>
юноши</w:t>
            </w:r>
          </w:p>
          <w:bookmarkEnd w:id="2277"/>
          <w:p>
            <w:pPr>
              <w:spacing w:after="20"/>
              <w:ind w:left="20"/>
              <w:jc w:val="both"/>
            </w:pPr>
            <w:r>
              <w:rPr>
                <w:rFonts w:ascii="Times New Roman"/>
                <w:b w:val="false"/>
                <w:i w:val="false"/>
                <w:color w:val="000000"/>
                <w:sz w:val="20"/>
              </w:rPr>
              <w:t>
</w:t>
            </w:r>
            <w:r>
              <w:rPr>
                <w:rFonts w:ascii="Times New Roman"/>
                <w:b w:val="false"/>
                <w:i w:val="false"/>
                <w:color w:val="000000"/>
                <w:sz w:val="20"/>
              </w:rPr>
              <w:t>(14-15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2278"/>
          <w:p>
            <w:pPr>
              <w:spacing w:after="20"/>
              <w:ind w:left="20"/>
              <w:jc w:val="both"/>
            </w:pPr>
            <w:r>
              <w:rPr>
                <w:rFonts w:ascii="Times New Roman"/>
                <w:b w:val="false"/>
                <w:i w:val="false"/>
                <w:color w:val="000000"/>
                <w:sz w:val="20"/>
              </w:rPr>
              <w:t>
Л,З</w:t>
            </w:r>
          </w:p>
          <w:bookmarkEnd w:id="2278"/>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 гонка на лыжероллерах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279"/>
          <w:p>
            <w:pPr>
              <w:spacing w:after="20"/>
              <w:ind w:left="20"/>
              <w:jc w:val="both"/>
            </w:pPr>
            <w:r>
              <w:rPr>
                <w:rFonts w:ascii="Times New Roman"/>
                <w:b w:val="false"/>
                <w:i w:val="false"/>
                <w:color w:val="000000"/>
                <w:sz w:val="20"/>
              </w:rPr>
              <w:t>
девушки</w:t>
            </w:r>
          </w:p>
          <w:bookmarkEnd w:id="2279"/>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2280"/>
          <w:p>
            <w:pPr>
              <w:spacing w:after="20"/>
              <w:ind w:left="20"/>
              <w:jc w:val="both"/>
            </w:pPr>
            <w:r>
              <w:rPr>
                <w:rFonts w:ascii="Times New Roman"/>
                <w:b w:val="false"/>
                <w:i w:val="false"/>
                <w:color w:val="000000"/>
                <w:sz w:val="20"/>
              </w:rPr>
              <w:t>
Л,З</w:t>
            </w:r>
          </w:p>
          <w:bookmarkEnd w:id="2280"/>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 гонка на лыжероллерах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2281"/>
          <w:p>
            <w:pPr>
              <w:spacing w:after="20"/>
              <w:ind w:left="20"/>
              <w:jc w:val="both"/>
            </w:pPr>
            <w:r>
              <w:rPr>
                <w:rFonts w:ascii="Times New Roman"/>
                <w:b w:val="false"/>
                <w:i w:val="false"/>
                <w:color w:val="000000"/>
                <w:sz w:val="20"/>
              </w:rPr>
              <w:t>
мальчики</w:t>
            </w:r>
          </w:p>
          <w:bookmarkEnd w:id="2281"/>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282"/>
          <w:p>
            <w:pPr>
              <w:spacing w:after="20"/>
              <w:ind w:left="20"/>
              <w:jc w:val="both"/>
            </w:pPr>
            <w:r>
              <w:rPr>
                <w:rFonts w:ascii="Times New Roman"/>
                <w:b w:val="false"/>
                <w:i w:val="false"/>
                <w:color w:val="000000"/>
                <w:sz w:val="20"/>
              </w:rPr>
              <w:t>
Л,З</w:t>
            </w:r>
          </w:p>
          <w:bookmarkEnd w:id="2282"/>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 гонка на лыжероллерах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283"/>
          <w:p>
            <w:pPr>
              <w:spacing w:after="20"/>
              <w:ind w:left="20"/>
              <w:jc w:val="both"/>
            </w:pPr>
            <w:r>
              <w:rPr>
                <w:rFonts w:ascii="Times New Roman"/>
                <w:b w:val="false"/>
                <w:i w:val="false"/>
                <w:color w:val="000000"/>
                <w:sz w:val="20"/>
              </w:rPr>
              <w:t>
девочки</w:t>
            </w:r>
          </w:p>
          <w:bookmarkEnd w:id="2283"/>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284"/>
          <w:p>
            <w:pPr>
              <w:spacing w:after="20"/>
              <w:ind w:left="20"/>
              <w:jc w:val="both"/>
            </w:pPr>
            <w:r>
              <w:rPr>
                <w:rFonts w:ascii="Times New Roman"/>
                <w:b w:val="false"/>
                <w:i w:val="false"/>
                <w:color w:val="000000"/>
                <w:sz w:val="20"/>
              </w:rPr>
              <w:t>
Л,З</w:t>
            </w:r>
          </w:p>
          <w:bookmarkEnd w:id="2284"/>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 гонка на лыжероллерах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285"/>
          <w:p>
            <w:pPr>
              <w:spacing w:after="20"/>
              <w:ind w:left="20"/>
              <w:jc w:val="both"/>
            </w:pPr>
            <w:r>
              <w:rPr>
                <w:rFonts w:ascii="Times New Roman"/>
                <w:b w:val="false"/>
                <w:i w:val="false"/>
                <w:color w:val="000000"/>
                <w:sz w:val="20"/>
              </w:rPr>
              <w:t>
 </w:t>
            </w:r>
          </w:p>
          <w:bookmarkEnd w:id="2285"/>
          <w:p>
            <w:pPr>
              <w:spacing w:after="20"/>
              <w:ind w:left="20"/>
              <w:jc w:val="both"/>
            </w:pPr>
            <w:r>
              <w:rPr>
                <w:rFonts w:ascii="Times New Roman"/>
                <w:b w:val="false"/>
                <w:i w:val="false"/>
                <w:color w:val="000000"/>
                <w:sz w:val="20"/>
              </w:rPr>
              <w:t>
Троеборьеrsh-hex-cr</w:t>
            </w:r>
          </w:p>
          <w:p>
            <w:pPr>
              <w:spacing w:after="20"/>
              <w:ind w:left="20"/>
              <w:jc w:val="both"/>
            </w:pPr>
            <w:r>
              <w:rPr>
                <w:rFonts w:ascii="Times New Roman"/>
                <w:b w:val="false"/>
                <w:i w:val="false"/>
                <w:color w:val="000000"/>
                <w:sz w:val="20"/>
              </w:rPr>
              <w:t>
(Three-event rsh-hex-cr)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2286"/>
          <w:p>
            <w:pPr>
              <w:spacing w:after="20"/>
              <w:ind w:left="20"/>
              <w:jc w:val="both"/>
            </w:pPr>
            <w:r>
              <w:rPr>
                <w:rFonts w:ascii="Times New Roman"/>
                <w:b w:val="false"/>
                <w:i w:val="false"/>
                <w:color w:val="000000"/>
                <w:sz w:val="20"/>
              </w:rPr>
              <w:t>
мужчины (24-39 лет),</w:t>
            </w:r>
          </w:p>
          <w:bookmarkEnd w:id="2286"/>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287"/>
          <w:p>
            <w:pPr>
              <w:spacing w:after="20"/>
              <w:ind w:left="20"/>
              <w:jc w:val="both"/>
            </w:pPr>
            <w:r>
              <w:rPr>
                <w:rFonts w:ascii="Times New Roman"/>
                <w:b w:val="false"/>
                <w:i w:val="false"/>
                <w:color w:val="000000"/>
                <w:sz w:val="20"/>
              </w:rPr>
              <w:t>
Л,З</w:t>
            </w:r>
          </w:p>
          <w:bookmarkEnd w:id="2287"/>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кросс 8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2288"/>
          <w:p>
            <w:pPr>
              <w:spacing w:after="20"/>
              <w:ind w:left="20"/>
              <w:jc w:val="both"/>
            </w:pPr>
            <w:r>
              <w:rPr>
                <w:rFonts w:ascii="Times New Roman"/>
                <w:b w:val="false"/>
                <w:i w:val="false"/>
                <w:color w:val="000000"/>
                <w:sz w:val="20"/>
              </w:rPr>
              <w:t>
женщины (24-39 лет),</w:t>
            </w:r>
          </w:p>
          <w:bookmarkEnd w:id="2288"/>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2289"/>
          <w:p>
            <w:pPr>
              <w:spacing w:after="20"/>
              <w:ind w:left="20"/>
              <w:jc w:val="both"/>
            </w:pPr>
            <w:r>
              <w:rPr>
                <w:rFonts w:ascii="Times New Roman"/>
                <w:b w:val="false"/>
                <w:i w:val="false"/>
                <w:color w:val="000000"/>
                <w:sz w:val="20"/>
              </w:rPr>
              <w:t>
Л,З</w:t>
            </w:r>
          </w:p>
          <w:bookmarkEnd w:id="2289"/>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2290"/>
          <w:p>
            <w:pPr>
              <w:spacing w:after="20"/>
              <w:ind w:left="20"/>
              <w:jc w:val="both"/>
            </w:pPr>
            <w:r>
              <w:rPr>
                <w:rFonts w:ascii="Times New Roman"/>
                <w:b w:val="false"/>
                <w:i w:val="false"/>
                <w:color w:val="000000"/>
                <w:sz w:val="20"/>
              </w:rPr>
              <w:t>
юноши</w:t>
            </w:r>
          </w:p>
          <w:bookmarkEnd w:id="2290"/>
          <w:p>
            <w:pPr>
              <w:spacing w:after="20"/>
              <w:ind w:left="20"/>
              <w:jc w:val="both"/>
            </w:pPr>
            <w:r>
              <w:rPr>
                <w:rFonts w:ascii="Times New Roman"/>
                <w:b w:val="false"/>
                <w:i w:val="false"/>
                <w:color w:val="000000"/>
                <w:sz w:val="20"/>
              </w:rPr>
              <w:t>
</w:t>
            </w:r>
            <w:r>
              <w:rPr>
                <w:rFonts w:ascii="Times New Roman"/>
                <w:b w:val="false"/>
                <w:i w:val="false"/>
                <w:color w:val="000000"/>
                <w:sz w:val="20"/>
              </w:rPr>
              <w:t>(14-15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2291"/>
          <w:p>
            <w:pPr>
              <w:spacing w:after="20"/>
              <w:ind w:left="20"/>
              <w:jc w:val="both"/>
            </w:pPr>
            <w:r>
              <w:rPr>
                <w:rFonts w:ascii="Times New Roman"/>
                <w:b w:val="false"/>
                <w:i w:val="false"/>
                <w:color w:val="000000"/>
                <w:sz w:val="20"/>
              </w:rPr>
              <w:t>
Л,З</w:t>
            </w:r>
          </w:p>
          <w:bookmarkEnd w:id="2291"/>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292"/>
          <w:p>
            <w:pPr>
              <w:spacing w:after="20"/>
              <w:ind w:left="20"/>
              <w:jc w:val="both"/>
            </w:pPr>
            <w:r>
              <w:rPr>
                <w:rFonts w:ascii="Times New Roman"/>
                <w:b w:val="false"/>
                <w:i w:val="false"/>
                <w:color w:val="000000"/>
                <w:sz w:val="20"/>
              </w:rPr>
              <w:t>
девушки</w:t>
            </w:r>
          </w:p>
          <w:bookmarkEnd w:id="2292"/>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293"/>
          <w:p>
            <w:pPr>
              <w:spacing w:after="20"/>
              <w:ind w:left="20"/>
              <w:jc w:val="both"/>
            </w:pPr>
            <w:r>
              <w:rPr>
                <w:rFonts w:ascii="Times New Roman"/>
                <w:b w:val="false"/>
                <w:i w:val="false"/>
                <w:color w:val="000000"/>
                <w:sz w:val="20"/>
              </w:rPr>
              <w:t>
Л,З</w:t>
            </w:r>
          </w:p>
          <w:bookmarkEnd w:id="2293"/>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294"/>
          <w:p>
            <w:pPr>
              <w:spacing w:after="20"/>
              <w:ind w:left="20"/>
              <w:jc w:val="both"/>
            </w:pPr>
            <w:r>
              <w:rPr>
                <w:rFonts w:ascii="Times New Roman"/>
                <w:b w:val="false"/>
                <w:i w:val="false"/>
                <w:color w:val="000000"/>
                <w:sz w:val="20"/>
              </w:rPr>
              <w:t>
мальчики</w:t>
            </w:r>
          </w:p>
          <w:bookmarkEnd w:id="2294"/>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2295"/>
          <w:p>
            <w:pPr>
              <w:spacing w:after="20"/>
              <w:ind w:left="20"/>
              <w:jc w:val="both"/>
            </w:pPr>
            <w:r>
              <w:rPr>
                <w:rFonts w:ascii="Times New Roman"/>
                <w:b w:val="false"/>
                <w:i w:val="false"/>
                <w:color w:val="000000"/>
                <w:sz w:val="20"/>
              </w:rPr>
              <w:t>
Л,З</w:t>
            </w:r>
          </w:p>
          <w:bookmarkEnd w:id="2295"/>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296"/>
          <w:p>
            <w:pPr>
              <w:spacing w:after="20"/>
              <w:ind w:left="20"/>
              <w:jc w:val="both"/>
            </w:pPr>
            <w:r>
              <w:rPr>
                <w:rFonts w:ascii="Times New Roman"/>
                <w:b w:val="false"/>
                <w:i w:val="false"/>
                <w:color w:val="000000"/>
                <w:sz w:val="20"/>
              </w:rPr>
              <w:t>
девочки</w:t>
            </w:r>
          </w:p>
          <w:bookmarkEnd w:id="2296"/>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297"/>
          <w:p>
            <w:pPr>
              <w:spacing w:after="20"/>
              <w:ind w:left="20"/>
              <w:jc w:val="both"/>
            </w:pPr>
            <w:r>
              <w:rPr>
                <w:rFonts w:ascii="Times New Roman"/>
                <w:b w:val="false"/>
                <w:i w:val="false"/>
                <w:color w:val="000000"/>
                <w:sz w:val="20"/>
              </w:rPr>
              <w:t>
Л,З</w:t>
            </w:r>
          </w:p>
          <w:bookmarkEnd w:id="2297"/>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298"/>
          <w:p>
            <w:pPr>
              <w:spacing w:after="20"/>
              <w:ind w:left="20"/>
              <w:jc w:val="both"/>
            </w:pPr>
            <w:r>
              <w:rPr>
                <w:rFonts w:ascii="Times New Roman"/>
                <w:b w:val="false"/>
                <w:i w:val="false"/>
                <w:color w:val="000000"/>
                <w:sz w:val="20"/>
              </w:rPr>
              <w:t>
мальчики</w:t>
            </w:r>
          </w:p>
          <w:bookmarkEnd w:id="2298"/>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2299"/>
          <w:p>
            <w:pPr>
              <w:spacing w:after="20"/>
              <w:ind w:left="20"/>
              <w:jc w:val="both"/>
            </w:pPr>
            <w:r>
              <w:rPr>
                <w:rFonts w:ascii="Times New Roman"/>
                <w:b w:val="false"/>
                <w:i w:val="false"/>
                <w:color w:val="000000"/>
                <w:sz w:val="20"/>
              </w:rPr>
              <w:t>
Л,З</w:t>
            </w:r>
          </w:p>
          <w:bookmarkEnd w:id="2299"/>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подтягивание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2300"/>
          <w:p>
            <w:pPr>
              <w:spacing w:after="20"/>
              <w:ind w:left="20"/>
              <w:jc w:val="both"/>
            </w:pPr>
            <w:r>
              <w:rPr>
                <w:rFonts w:ascii="Times New Roman"/>
                <w:b w:val="false"/>
                <w:i w:val="false"/>
                <w:color w:val="000000"/>
                <w:sz w:val="20"/>
              </w:rPr>
              <w:t>
девочки</w:t>
            </w:r>
          </w:p>
          <w:bookmarkEnd w:id="2300"/>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301"/>
          <w:p>
            <w:pPr>
              <w:spacing w:after="20"/>
              <w:ind w:left="20"/>
              <w:jc w:val="both"/>
            </w:pPr>
            <w:r>
              <w:rPr>
                <w:rFonts w:ascii="Times New Roman"/>
                <w:b w:val="false"/>
                <w:i w:val="false"/>
                <w:color w:val="000000"/>
                <w:sz w:val="20"/>
              </w:rPr>
              <w:t>
Л,З</w:t>
            </w:r>
          </w:p>
          <w:bookmarkEnd w:id="2301"/>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302"/>
          <w:p>
            <w:pPr>
              <w:spacing w:after="20"/>
              <w:ind w:left="20"/>
              <w:jc w:val="both"/>
            </w:pPr>
            <w:r>
              <w:rPr>
                <w:rFonts w:ascii="Times New Roman"/>
                <w:b w:val="false"/>
                <w:i w:val="false"/>
                <w:color w:val="000000"/>
                <w:sz w:val="20"/>
              </w:rPr>
              <w:t>
мальчики</w:t>
            </w:r>
          </w:p>
          <w:bookmarkEnd w:id="2302"/>
          <w:p>
            <w:pPr>
              <w:spacing w:after="20"/>
              <w:ind w:left="20"/>
              <w:jc w:val="both"/>
            </w:pPr>
            <w:r>
              <w:rPr>
                <w:rFonts w:ascii="Times New Roman"/>
                <w:b w:val="false"/>
                <w:i w:val="false"/>
                <w:color w:val="000000"/>
                <w:sz w:val="20"/>
              </w:rPr>
              <w:t>
(8-9лет)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2303"/>
          <w:p>
            <w:pPr>
              <w:spacing w:after="20"/>
              <w:ind w:left="20"/>
              <w:jc w:val="both"/>
            </w:pPr>
            <w:r>
              <w:rPr>
                <w:rFonts w:ascii="Times New Roman"/>
                <w:b w:val="false"/>
                <w:i w:val="false"/>
                <w:color w:val="000000"/>
                <w:sz w:val="20"/>
              </w:rPr>
              <w:t>
Л,З</w:t>
            </w:r>
          </w:p>
          <w:bookmarkEnd w:id="2303"/>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подтягивание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2304"/>
          <w:p>
            <w:pPr>
              <w:spacing w:after="20"/>
              <w:ind w:left="20"/>
              <w:jc w:val="both"/>
            </w:pPr>
            <w:r>
              <w:rPr>
                <w:rFonts w:ascii="Times New Roman"/>
                <w:b w:val="false"/>
                <w:i w:val="false"/>
                <w:color w:val="000000"/>
                <w:sz w:val="20"/>
              </w:rPr>
              <w:t>
девочки</w:t>
            </w:r>
          </w:p>
          <w:bookmarkEnd w:id="2304"/>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305"/>
          <w:p>
            <w:pPr>
              <w:spacing w:after="20"/>
              <w:ind w:left="20"/>
              <w:jc w:val="both"/>
            </w:pPr>
            <w:r>
              <w:rPr>
                <w:rFonts w:ascii="Times New Roman"/>
                <w:b w:val="false"/>
                <w:i w:val="false"/>
                <w:color w:val="000000"/>
                <w:sz w:val="20"/>
              </w:rPr>
              <w:t>
Л,З</w:t>
            </w:r>
          </w:p>
          <w:bookmarkEnd w:id="2305"/>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306"/>
          <w:p>
            <w:pPr>
              <w:spacing w:after="20"/>
              <w:ind w:left="20"/>
              <w:jc w:val="both"/>
            </w:pPr>
            <w:r>
              <w:rPr>
                <w:rFonts w:ascii="Times New Roman"/>
                <w:b w:val="false"/>
                <w:i w:val="false"/>
                <w:color w:val="000000"/>
                <w:sz w:val="20"/>
              </w:rPr>
              <w:t>
 </w:t>
            </w:r>
          </w:p>
          <w:bookmarkEnd w:id="2306"/>
          <w:p>
            <w:pPr>
              <w:spacing w:after="20"/>
              <w:ind w:left="20"/>
              <w:jc w:val="both"/>
            </w:pPr>
            <w:r>
              <w:rPr>
                <w:rFonts w:ascii="Times New Roman"/>
                <w:b w:val="false"/>
                <w:i w:val="false"/>
                <w:color w:val="000000"/>
                <w:sz w:val="20"/>
              </w:rPr>
              <w:t>
Двоеборьеhex-er (Double-event</w:t>
            </w:r>
          </w:p>
          <w:p>
            <w:pPr>
              <w:spacing w:after="20"/>
              <w:ind w:left="20"/>
              <w:jc w:val="both"/>
            </w:pPr>
            <w:r>
              <w:rPr>
                <w:rFonts w:ascii="Times New Roman"/>
                <w:b w:val="false"/>
                <w:i w:val="false"/>
                <w:color w:val="000000"/>
                <w:sz w:val="20"/>
              </w:rPr>
              <w:t>
hex-er)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2307"/>
          <w:p>
            <w:pPr>
              <w:spacing w:after="20"/>
              <w:ind w:left="20"/>
              <w:jc w:val="both"/>
            </w:pPr>
            <w:r>
              <w:rPr>
                <w:rFonts w:ascii="Times New Roman"/>
                <w:b w:val="false"/>
                <w:i w:val="false"/>
                <w:color w:val="000000"/>
                <w:sz w:val="20"/>
              </w:rPr>
              <w:t>
юноши</w:t>
            </w:r>
          </w:p>
          <w:bookmarkEnd w:id="2307"/>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2308"/>
          <w:p>
            <w:pPr>
              <w:spacing w:after="20"/>
              <w:ind w:left="20"/>
              <w:jc w:val="both"/>
            </w:pPr>
            <w:r>
              <w:rPr>
                <w:rFonts w:ascii="Times New Roman"/>
                <w:b w:val="false"/>
                <w:i w:val="false"/>
                <w:color w:val="000000"/>
                <w:sz w:val="20"/>
              </w:rPr>
              <w:t>
Л,П</w:t>
            </w:r>
          </w:p>
          <w:bookmarkEnd w:id="2308"/>
          <w:p>
            <w:pPr>
              <w:spacing w:after="20"/>
              <w:ind w:left="20"/>
              <w:jc w:val="both"/>
            </w:pPr>
            <w:r>
              <w:rPr>
                <w:rFonts w:ascii="Times New Roman"/>
                <w:b w:val="false"/>
                <w:i w:val="false"/>
                <w:color w:val="000000"/>
                <w:sz w:val="20"/>
              </w:rPr>
              <w:t>
Подтягивание - 3 мин, бег 2000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309"/>
          <w:p>
            <w:pPr>
              <w:spacing w:after="20"/>
              <w:ind w:left="20"/>
              <w:jc w:val="both"/>
            </w:pPr>
            <w:r>
              <w:rPr>
                <w:rFonts w:ascii="Times New Roman"/>
                <w:b w:val="false"/>
                <w:i w:val="false"/>
                <w:color w:val="000000"/>
                <w:sz w:val="20"/>
              </w:rPr>
              <w:t>
девушки</w:t>
            </w:r>
          </w:p>
          <w:bookmarkEnd w:id="2309"/>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2310"/>
          <w:p>
            <w:pPr>
              <w:spacing w:after="20"/>
              <w:ind w:left="20"/>
              <w:jc w:val="both"/>
            </w:pPr>
            <w:r>
              <w:rPr>
                <w:rFonts w:ascii="Times New Roman"/>
                <w:b w:val="false"/>
                <w:i w:val="false"/>
                <w:color w:val="000000"/>
                <w:sz w:val="20"/>
              </w:rPr>
              <w:t>
Л,П</w:t>
            </w:r>
          </w:p>
          <w:bookmarkEnd w:id="2310"/>
          <w:p>
            <w:pPr>
              <w:spacing w:after="20"/>
              <w:ind w:left="20"/>
              <w:jc w:val="both"/>
            </w:pPr>
            <w:r>
              <w:rPr>
                <w:rFonts w:ascii="Times New Roman"/>
                <w:b w:val="false"/>
                <w:i w:val="false"/>
                <w:color w:val="000000"/>
                <w:sz w:val="20"/>
              </w:rPr>
              <w:t>
Сгибание и разгибание рук в упоре лежа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311"/>
          <w:p>
            <w:pPr>
              <w:spacing w:after="20"/>
              <w:ind w:left="20"/>
              <w:jc w:val="both"/>
            </w:pPr>
            <w:r>
              <w:rPr>
                <w:rFonts w:ascii="Times New Roman"/>
                <w:b w:val="false"/>
                <w:i w:val="false"/>
                <w:color w:val="000000"/>
                <w:sz w:val="20"/>
              </w:rPr>
              <w:t>
мальчики</w:t>
            </w:r>
          </w:p>
          <w:bookmarkEnd w:id="2311"/>
          <w:p>
            <w:pPr>
              <w:spacing w:after="20"/>
              <w:ind w:left="20"/>
              <w:jc w:val="both"/>
            </w:pPr>
            <w:r>
              <w:rPr>
                <w:rFonts w:ascii="Times New Roman"/>
                <w:b w:val="false"/>
                <w:i w:val="false"/>
                <w:color w:val="000000"/>
                <w:sz w:val="20"/>
              </w:rPr>
              <w:t>
</w:t>
            </w:r>
            <w:r>
              <w:rPr>
                <w:rFonts w:ascii="Times New Roman"/>
                <w:b w:val="false"/>
                <w:i w:val="false"/>
                <w:color w:val="000000"/>
                <w:sz w:val="20"/>
              </w:rPr>
              <w:t>(12-13 лет), мальчики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312"/>
          <w:p>
            <w:pPr>
              <w:spacing w:after="20"/>
              <w:ind w:left="20"/>
              <w:jc w:val="both"/>
            </w:pPr>
            <w:r>
              <w:rPr>
                <w:rFonts w:ascii="Times New Roman"/>
                <w:b w:val="false"/>
                <w:i w:val="false"/>
                <w:color w:val="000000"/>
                <w:sz w:val="20"/>
              </w:rPr>
              <w:t>
Л,П</w:t>
            </w:r>
          </w:p>
          <w:bookmarkEnd w:id="2312"/>
          <w:p>
            <w:pPr>
              <w:spacing w:after="20"/>
              <w:ind w:left="20"/>
              <w:jc w:val="both"/>
            </w:pPr>
            <w:r>
              <w:rPr>
                <w:rFonts w:ascii="Times New Roman"/>
                <w:b w:val="false"/>
                <w:i w:val="false"/>
                <w:color w:val="000000"/>
                <w:sz w:val="20"/>
              </w:rPr>
              <w:t>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2313"/>
          <w:p>
            <w:pPr>
              <w:spacing w:after="20"/>
              <w:ind w:left="20"/>
              <w:jc w:val="both"/>
            </w:pPr>
            <w:r>
              <w:rPr>
                <w:rFonts w:ascii="Times New Roman"/>
                <w:b w:val="false"/>
                <w:i w:val="false"/>
                <w:color w:val="000000"/>
                <w:sz w:val="20"/>
              </w:rPr>
              <w:t>
девочки</w:t>
            </w:r>
          </w:p>
          <w:bookmarkEnd w:id="2313"/>
          <w:p>
            <w:pPr>
              <w:spacing w:after="20"/>
              <w:ind w:left="20"/>
              <w:jc w:val="both"/>
            </w:pPr>
            <w:r>
              <w:rPr>
                <w:rFonts w:ascii="Times New Roman"/>
                <w:b w:val="false"/>
                <w:i w:val="false"/>
                <w:color w:val="000000"/>
                <w:sz w:val="20"/>
              </w:rPr>
              <w:t>
</w:t>
            </w:r>
            <w:r>
              <w:rPr>
                <w:rFonts w:ascii="Times New Roman"/>
                <w:b w:val="false"/>
                <w:i w:val="false"/>
                <w:color w:val="000000"/>
                <w:sz w:val="20"/>
              </w:rPr>
              <w:t>(12-13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девочки</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314"/>
          <w:p>
            <w:pPr>
              <w:spacing w:after="20"/>
              <w:ind w:left="20"/>
              <w:jc w:val="both"/>
            </w:pPr>
            <w:r>
              <w:rPr>
                <w:rFonts w:ascii="Times New Roman"/>
                <w:b w:val="false"/>
                <w:i w:val="false"/>
                <w:color w:val="000000"/>
                <w:sz w:val="20"/>
              </w:rPr>
              <w:t>
Л,П</w:t>
            </w:r>
          </w:p>
          <w:bookmarkEnd w:id="2314"/>
          <w:p>
            <w:pPr>
              <w:spacing w:after="20"/>
              <w:ind w:left="20"/>
              <w:jc w:val="both"/>
            </w:pPr>
            <w:r>
              <w:rPr>
                <w:rFonts w:ascii="Times New Roman"/>
                <w:b w:val="false"/>
                <w:i w:val="false"/>
                <w:color w:val="000000"/>
                <w:sz w:val="20"/>
              </w:rPr>
              <w:t>
Сгибание и разгибание рук в упоре лежа - 3 мин, бег 500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2315"/>
          <w:p>
            <w:pPr>
              <w:spacing w:after="20"/>
              <w:ind w:left="20"/>
              <w:jc w:val="both"/>
            </w:pPr>
            <w:r>
              <w:rPr>
                <w:rFonts w:ascii="Times New Roman"/>
                <w:b w:val="false"/>
                <w:i w:val="false"/>
                <w:color w:val="000000"/>
                <w:sz w:val="20"/>
              </w:rPr>
              <w:t>
мальчики</w:t>
            </w:r>
          </w:p>
          <w:bookmarkEnd w:id="2315"/>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2316"/>
          <w:p>
            <w:pPr>
              <w:spacing w:after="20"/>
              <w:ind w:left="20"/>
              <w:jc w:val="both"/>
            </w:pPr>
            <w:r>
              <w:rPr>
                <w:rFonts w:ascii="Times New Roman"/>
                <w:b w:val="false"/>
                <w:i w:val="false"/>
                <w:color w:val="000000"/>
                <w:sz w:val="20"/>
              </w:rPr>
              <w:t>
Л,П</w:t>
            </w:r>
          </w:p>
          <w:bookmarkEnd w:id="2316"/>
          <w:p>
            <w:pPr>
              <w:spacing w:after="20"/>
              <w:ind w:left="20"/>
              <w:jc w:val="both"/>
            </w:pPr>
            <w:r>
              <w:rPr>
                <w:rFonts w:ascii="Times New Roman"/>
                <w:b w:val="false"/>
                <w:i w:val="false"/>
                <w:color w:val="000000"/>
                <w:sz w:val="20"/>
              </w:rPr>
              <w:t>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2317"/>
          <w:p>
            <w:pPr>
              <w:spacing w:after="20"/>
              <w:ind w:left="20"/>
              <w:jc w:val="both"/>
            </w:pPr>
            <w:r>
              <w:rPr>
                <w:rFonts w:ascii="Times New Roman"/>
                <w:b w:val="false"/>
                <w:i w:val="false"/>
                <w:color w:val="000000"/>
                <w:sz w:val="20"/>
              </w:rPr>
              <w:t>
девочки</w:t>
            </w:r>
          </w:p>
          <w:bookmarkEnd w:id="2317"/>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318"/>
          <w:p>
            <w:pPr>
              <w:spacing w:after="20"/>
              <w:ind w:left="20"/>
              <w:jc w:val="both"/>
            </w:pPr>
            <w:r>
              <w:rPr>
                <w:rFonts w:ascii="Times New Roman"/>
                <w:b w:val="false"/>
                <w:i w:val="false"/>
                <w:color w:val="000000"/>
                <w:sz w:val="20"/>
              </w:rPr>
              <w:t>
Л,П</w:t>
            </w:r>
          </w:p>
          <w:bookmarkEnd w:id="2318"/>
          <w:p>
            <w:pPr>
              <w:spacing w:after="20"/>
              <w:ind w:left="20"/>
              <w:jc w:val="both"/>
            </w:pPr>
            <w:r>
              <w:rPr>
                <w:rFonts w:ascii="Times New Roman"/>
                <w:b w:val="false"/>
                <w:i w:val="false"/>
                <w:color w:val="000000"/>
                <w:sz w:val="20"/>
              </w:rPr>
              <w:t>
Сгибание и разгибание рук в упоре лежа - 3 мин, бег 500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Двоеборьеhex-ccs (Double-event hex-ccs)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319"/>
          <w:p>
            <w:pPr>
              <w:spacing w:after="20"/>
              <w:ind w:left="20"/>
              <w:jc w:val="both"/>
            </w:pPr>
            <w:r>
              <w:rPr>
                <w:rFonts w:ascii="Times New Roman"/>
                <w:b w:val="false"/>
                <w:i w:val="false"/>
                <w:color w:val="000000"/>
                <w:sz w:val="20"/>
              </w:rPr>
              <w:t xml:space="preserve">
мужчины (24-39 лет), юниоры </w:t>
            </w:r>
          </w:p>
          <w:bookmarkEnd w:id="23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320"/>
          <w:p>
            <w:pPr>
              <w:spacing w:after="20"/>
              <w:ind w:left="20"/>
              <w:jc w:val="both"/>
            </w:pPr>
            <w:r>
              <w:rPr>
                <w:rFonts w:ascii="Times New Roman"/>
                <w:b w:val="false"/>
                <w:i w:val="false"/>
                <w:color w:val="000000"/>
                <w:sz w:val="20"/>
              </w:rPr>
              <w:t>
З</w:t>
            </w:r>
          </w:p>
          <w:bookmarkEnd w:id="2320"/>
          <w:p>
            <w:pPr>
              <w:spacing w:after="20"/>
              <w:ind w:left="20"/>
              <w:jc w:val="both"/>
            </w:pPr>
            <w:r>
              <w:rPr>
                <w:rFonts w:ascii="Times New Roman"/>
                <w:b w:val="false"/>
                <w:i w:val="false"/>
                <w:color w:val="000000"/>
                <w:sz w:val="20"/>
              </w:rPr>
              <w:t>
Подтягивание - 4 мин, лыжная гонка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2321"/>
          <w:p>
            <w:pPr>
              <w:spacing w:after="20"/>
              <w:ind w:left="20"/>
              <w:jc w:val="both"/>
            </w:pPr>
            <w:r>
              <w:rPr>
                <w:rFonts w:ascii="Times New Roman"/>
                <w:b w:val="false"/>
                <w:i w:val="false"/>
                <w:color w:val="000000"/>
                <w:sz w:val="20"/>
              </w:rPr>
              <w:t>
женщины (24-39 лет),</w:t>
            </w:r>
          </w:p>
          <w:bookmarkEnd w:id="23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2322"/>
          <w:p>
            <w:pPr>
              <w:spacing w:after="20"/>
              <w:ind w:left="20"/>
              <w:jc w:val="both"/>
            </w:pPr>
            <w:r>
              <w:rPr>
                <w:rFonts w:ascii="Times New Roman"/>
                <w:b w:val="false"/>
                <w:i w:val="false"/>
                <w:color w:val="000000"/>
                <w:sz w:val="20"/>
              </w:rPr>
              <w:t>
З</w:t>
            </w:r>
          </w:p>
          <w:bookmarkEnd w:id="2322"/>
          <w:p>
            <w:pPr>
              <w:spacing w:after="20"/>
              <w:ind w:left="20"/>
              <w:jc w:val="both"/>
            </w:pPr>
            <w:r>
              <w:rPr>
                <w:rFonts w:ascii="Times New Roman"/>
                <w:b w:val="false"/>
                <w:i w:val="false"/>
                <w:color w:val="000000"/>
                <w:sz w:val="20"/>
              </w:rPr>
              <w:t>
Сгибание и разгибание рук в упоре лежа - 4 мин,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323"/>
          <w:p>
            <w:pPr>
              <w:spacing w:after="20"/>
              <w:ind w:left="20"/>
              <w:jc w:val="both"/>
            </w:pPr>
            <w:r>
              <w:rPr>
                <w:rFonts w:ascii="Times New Roman"/>
                <w:b w:val="false"/>
                <w:i w:val="false"/>
                <w:color w:val="000000"/>
                <w:sz w:val="20"/>
              </w:rPr>
              <w:t>
юноши</w:t>
            </w:r>
          </w:p>
          <w:bookmarkEnd w:id="2323"/>
          <w:p>
            <w:pPr>
              <w:spacing w:after="20"/>
              <w:ind w:left="20"/>
              <w:jc w:val="both"/>
            </w:pPr>
            <w:r>
              <w:rPr>
                <w:rFonts w:ascii="Times New Roman"/>
                <w:b w:val="false"/>
                <w:i w:val="false"/>
                <w:color w:val="000000"/>
                <w:sz w:val="20"/>
              </w:rPr>
              <w:t>
</w:t>
            </w:r>
            <w:r>
              <w:rPr>
                <w:rFonts w:ascii="Times New Roman"/>
                <w:b w:val="false"/>
                <w:i w:val="false"/>
                <w:color w:val="000000"/>
                <w:sz w:val="20"/>
              </w:rPr>
              <w:t>(14-15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324"/>
          <w:p>
            <w:pPr>
              <w:spacing w:after="20"/>
              <w:ind w:left="20"/>
              <w:jc w:val="both"/>
            </w:pPr>
            <w:r>
              <w:rPr>
                <w:rFonts w:ascii="Times New Roman"/>
                <w:b w:val="false"/>
                <w:i w:val="false"/>
                <w:color w:val="000000"/>
                <w:sz w:val="20"/>
              </w:rPr>
              <w:t>
З</w:t>
            </w:r>
          </w:p>
          <w:bookmarkEnd w:id="2324"/>
          <w:p>
            <w:pPr>
              <w:spacing w:after="20"/>
              <w:ind w:left="20"/>
              <w:jc w:val="both"/>
            </w:pPr>
            <w:r>
              <w:rPr>
                <w:rFonts w:ascii="Times New Roman"/>
                <w:b w:val="false"/>
                <w:i w:val="false"/>
                <w:color w:val="000000"/>
                <w:sz w:val="20"/>
              </w:rPr>
              <w:t>
Подтягивание - 3 мин,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325"/>
          <w:p>
            <w:pPr>
              <w:spacing w:after="20"/>
              <w:ind w:left="20"/>
              <w:jc w:val="both"/>
            </w:pPr>
            <w:r>
              <w:rPr>
                <w:rFonts w:ascii="Times New Roman"/>
                <w:b w:val="false"/>
                <w:i w:val="false"/>
                <w:color w:val="000000"/>
                <w:sz w:val="20"/>
              </w:rPr>
              <w:t xml:space="preserve">
девушки </w:t>
            </w:r>
          </w:p>
          <w:bookmarkEnd w:id="2325"/>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326"/>
          <w:p>
            <w:pPr>
              <w:spacing w:after="20"/>
              <w:ind w:left="20"/>
              <w:jc w:val="both"/>
            </w:pPr>
            <w:r>
              <w:rPr>
                <w:rFonts w:ascii="Times New Roman"/>
                <w:b w:val="false"/>
                <w:i w:val="false"/>
                <w:color w:val="000000"/>
                <w:sz w:val="20"/>
              </w:rPr>
              <w:t>
З</w:t>
            </w:r>
          </w:p>
          <w:bookmarkEnd w:id="2326"/>
          <w:p>
            <w:pPr>
              <w:spacing w:after="20"/>
              <w:ind w:left="20"/>
              <w:jc w:val="both"/>
            </w:pPr>
            <w:r>
              <w:rPr>
                <w:rFonts w:ascii="Times New Roman"/>
                <w:b w:val="false"/>
                <w:i w:val="false"/>
                <w:color w:val="000000"/>
                <w:sz w:val="20"/>
              </w:rPr>
              <w:t>
Сгибание и разгибание рук в упоре лежа - 3 мин,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2327"/>
          <w:p>
            <w:pPr>
              <w:spacing w:after="20"/>
              <w:ind w:left="20"/>
              <w:jc w:val="both"/>
            </w:pPr>
            <w:r>
              <w:rPr>
                <w:rFonts w:ascii="Times New Roman"/>
                <w:b w:val="false"/>
                <w:i w:val="false"/>
                <w:color w:val="000000"/>
                <w:sz w:val="20"/>
              </w:rPr>
              <w:t>
мальчики</w:t>
            </w:r>
          </w:p>
          <w:bookmarkEnd w:id="2327"/>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2328"/>
          <w:p>
            <w:pPr>
              <w:spacing w:after="20"/>
              <w:ind w:left="20"/>
              <w:jc w:val="both"/>
            </w:pPr>
            <w:r>
              <w:rPr>
                <w:rFonts w:ascii="Times New Roman"/>
                <w:b w:val="false"/>
                <w:i w:val="false"/>
                <w:color w:val="000000"/>
                <w:sz w:val="20"/>
              </w:rPr>
              <w:t>
З</w:t>
            </w:r>
          </w:p>
          <w:bookmarkEnd w:id="2328"/>
          <w:p>
            <w:pPr>
              <w:spacing w:after="20"/>
              <w:ind w:left="20"/>
              <w:jc w:val="both"/>
            </w:pPr>
            <w:r>
              <w:rPr>
                <w:rFonts w:ascii="Times New Roman"/>
                <w:b w:val="false"/>
                <w:i w:val="false"/>
                <w:color w:val="000000"/>
                <w:sz w:val="20"/>
              </w:rPr>
              <w:t>
Подтягивание - 3 мин,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2329"/>
          <w:p>
            <w:pPr>
              <w:spacing w:after="20"/>
              <w:ind w:left="20"/>
              <w:jc w:val="both"/>
            </w:pPr>
            <w:r>
              <w:rPr>
                <w:rFonts w:ascii="Times New Roman"/>
                <w:b w:val="false"/>
                <w:i w:val="false"/>
                <w:color w:val="000000"/>
                <w:sz w:val="20"/>
              </w:rPr>
              <w:t xml:space="preserve">
девочки </w:t>
            </w:r>
          </w:p>
          <w:bookmarkEnd w:id="2329"/>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330"/>
          <w:p>
            <w:pPr>
              <w:spacing w:after="20"/>
              <w:ind w:left="20"/>
              <w:jc w:val="both"/>
            </w:pPr>
            <w:r>
              <w:rPr>
                <w:rFonts w:ascii="Times New Roman"/>
                <w:b w:val="false"/>
                <w:i w:val="false"/>
                <w:color w:val="000000"/>
                <w:sz w:val="20"/>
              </w:rPr>
              <w:t>
З</w:t>
            </w:r>
          </w:p>
          <w:bookmarkEnd w:id="2330"/>
          <w:p>
            <w:pPr>
              <w:spacing w:after="20"/>
              <w:ind w:left="20"/>
              <w:jc w:val="both"/>
            </w:pPr>
            <w:r>
              <w:rPr>
                <w:rFonts w:ascii="Times New Roman"/>
                <w:b w:val="false"/>
                <w:i w:val="false"/>
                <w:color w:val="000000"/>
                <w:sz w:val="20"/>
              </w:rPr>
              <w:t>
Сгибание и разгибание рук в упоре лежа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2331"/>
          <w:p>
            <w:pPr>
              <w:spacing w:after="20"/>
              <w:ind w:left="20"/>
              <w:jc w:val="both"/>
            </w:pPr>
            <w:r>
              <w:rPr>
                <w:rFonts w:ascii="Times New Roman"/>
                <w:b w:val="false"/>
                <w:i w:val="false"/>
                <w:color w:val="000000"/>
                <w:sz w:val="20"/>
              </w:rPr>
              <w:t>
мальчики</w:t>
            </w:r>
          </w:p>
          <w:bookmarkEnd w:id="2331"/>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2332"/>
          <w:p>
            <w:pPr>
              <w:spacing w:after="20"/>
              <w:ind w:left="20"/>
              <w:jc w:val="both"/>
            </w:pPr>
            <w:r>
              <w:rPr>
                <w:rFonts w:ascii="Times New Roman"/>
                <w:b w:val="false"/>
                <w:i w:val="false"/>
                <w:color w:val="000000"/>
                <w:sz w:val="20"/>
              </w:rPr>
              <w:t>
З</w:t>
            </w:r>
          </w:p>
          <w:bookmarkEnd w:id="2332"/>
          <w:p>
            <w:pPr>
              <w:spacing w:after="20"/>
              <w:ind w:left="20"/>
              <w:jc w:val="both"/>
            </w:pPr>
            <w:r>
              <w:rPr>
                <w:rFonts w:ascii="Times New Roman"/>
                <w:b w:val="false"/>
                <w:i w:val="false"/>
                <w:color w:val="000000"/>
                <w:sz w:val="20"/>
              </w:rPr>
              <w:t>
Подтягивание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333"/>
          <w:p>
            <w:pPr>
              <w:spacing w:after="20"/>
              <w:ind w:left="20"/>
              <w:jc w:val="both"/>
            </w:pPr>
            <w:r>
              <w:rPr>
                <w:rFonts w:ascii="Times New Roman"/>
                <w:b w:val="false"/>
                <w:i w:val="false"/>
                <w:color w:val="000000"/>
                <w:sz w:val="20"/>
              </w:rPr>
              <w:t>
девочки</w:t>
            </w:r>
          </w:p>
          <w:bookmarkEnd w:id="2333"/>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2334"/>
          <w:p>
            <w:pPr>
              <w:spacing w:after="20"/>
              <w:ind w:left="20"/>
              <w:jc w:val="both"/>
            </w:pPr>
            <w:r>
              <w:rPr>
                <w:rFonts w:ascii="Times New Roman"/>
                <w:b w:val="false"/>
                <w:i w:val="false"/>
                <w:color w:val="000000"/>
                <w:sz w:val="20"/>
              </w:rPr>
              <w:t>
З</w:t>
            </w:r>
          </w:p>
          <w:bookmarkEnd w:id="2334"/>
          <w:p>
            <w:pPr>
              <w:spacing w:after="20"/>
              <w:ind w:left="20"/>
              <w:jc w:val="both"/>
            </w:pPr>
            <w:r>
              <w:rPr>
                <w:rFonts w:ascii="Times New Roman"/>
                <w:b w:val="false"/>
                <w:i w:val="false"/>
                <w:color w:val="000000"/>
                <w:sz w:val="20"/>
              </w:rPr>
              <w:t>
Сгибание и разгибание рук в упоре лежа - 3 мин,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2335"/>
          <w:p>
            <w:pPr>
              <w:spacing w:after="20"/>
              <w:ind w:left="20"/>
              <w:jc w:val="both"/>
            </w:pPr>
            <w:r>
              <w:rPr>
                <w:rFonts w:ascii="Times New Roman"/>
                <w:b w:val="false"/>
                <w:i w:val="false"/>
                <w:color w:val="000000"/>
                <w:sz w:val="20"/>
              </w:rPr>
              <w:t>
мальчики</w:t>
            </w:r>
          </w:p>
          <w:bookmarkEnd w:id="2335"/>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2336"/>
          <w:p>
            <w:pPr>
              <w:spacing w:after="20"/>
              <w:ind w:left="20"/>
              <w:jc w:val="both"/>
            </w:pPr>
            <w:r>
              <w:rPr>
                <w:rFonts w:ascii="Times New Roman"/>
                <w:b w:val="false"/>
                <w:i w:val="false"/>
                <w:color w:val="000000"/>
                <w:sz w:val="20"/>
              </w:rPr>
              <w:t>
З</w:t>
            </w:r>
          </w:p>
          <w:bookmarkEnd w:id="2336"/>
          <w:p>
            <w:pPr>
              <w:spacing w:after="20"/>
              <w:ind w:left="20"/>
              <w:jc w:val="both"/>
            </w:pPr>
            <w:r>
              <w:rPr>
                <w:rFonts w:ascii="Times New Roman"/>
                <w:b w:val="false"/>
                <w:i w:val="false"/>
                <w:color w:val="000000"/>
                <w:sz w:val="20"/>
              </w:rPr>
              <w:t>
Подтягивание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2337"/>
          <w:p>
            <w:pPr>
              <w:spacing w:after="20"/>
              <w:ind w:left="20"/>
              <w:jc w:val="both"/>
            </w:pPr>
            <w:r>
              <w:rPr>
                <w:rFonts w:ascii="Times New Roman"/>
                <w:b w:val="false"/>
                <w:i w:val="false"/>
                <w:color w:val="000000"/>
                <w:sz w:val="20"/>
              </w:rPr>
              <w:t>
девочки</w:t>
            </w:r>
          </w:p>
          <w:bookmarkEnd w:id="2337"/>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2338"/>
          <w:p>
            <w:pPr>
              <w:spacing w:after="20"/>
              <w:ind w:left="20"/>
              <w:jc w:val="both"/>
            </w:pPr>
            <w:r>
              <w:rPr>
                <w:rFonts w:ascii="Times New Roman"/>
                <w:b w:val="false"/>
                <w:i w:val="false"/>
                <w:color w:val="000000"/>
                <w:sz w:val="20"/>
              </w:rPr>
              <w:t>
З</w:t>
            </w:r>
          </w:p>
          <w:bookmarkEnd w:id="2338"/>
          <w:p>
            <w:pPr>
              <w:spacing w:after="20"/>
              <w:ind w:left="20"/>
              <w:jc w:val="both"/>
            </w:pPr>
            <w:r>
              <w:rPr>
                <w:rFonts w:ascii="Times New Roman"/>
                <w:b w:val="false"/>
                <w:i w:val="false"/>
                <w:color w:val="000000"/>
                <w:sz w:val="20"/>
              </w:rPr>
              <w:t>
Сгибание и разгибание рук в упоре лежа - 3 мин,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2339"/>
          <w:p>
            <w:pPr>
              <w:spacing w:after="20"/>
              <w:ind w:left="20"/>
              <w:jc w:val="both"/>
            </w:pPr>
            <w:r>
              <w:rPr>
                <w:rFonts w:ascii="Times New Roman"/>
                <w:b w:val="false"/>
                <w:i w:val="false"/>
                <w:color w:val="000000"/>
                <w:sz w:val="20"/>
              </w:rPr>
              <w:t>
 </w:t>
            </w:r>
          </w:p>
          <w:bookmarkEnd w:id="2339"/>
          <w:p>
            <w:pPr>
              <w:spacing w:after="20"/>
              <w:ind w:left="20"/>
              <w:jc w:val="both"/>
            </w:pPr>
            <w:r>
              <w:rPr>
                <w:rFonts w:ascii="Times New Roman"/>
                <w:b w:val="false"/>
                <w:i w:val="false"/>
                <w:color w:val="000000"/>
                <w:sz w:val="20"/>
              </w:rPr>
              <w:t>
Двоеборьеrsh-ccs</w:t>
            </w:r>
          </w:p>
          <w:p>
            <w:pPr>
              <w:spacing w:after="20"/>
              <w:ind w:left="20"/>
              <w:jc w:val="both"/>
            </w:pPr>
            <w:r>
              <w:rPr>
                <w:rFonts w:ascii="Times New Roman"/>
                <w:b w:val="false"/>
                <w:i w:val="false"/>
                <w:color w:val="000000"/>
                <w:sz w:val="20"/>
              </w:rPr>
              <w:t>
(Double-event rsh-ccs)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2340"/>
          <w:p>
            <w:pPr>
              <w:spacing w:after="20"/>
              <w:ind w:left="20"/>
              <w:jc w:val="both"/>
            </w:pPr>
            <w:r>
              <w:rPr>
                <w:rFonts w:ascii="Times New Roman"/>
                <w:b w:val="false"/>
                <w:i w:val="false"/>
                <w:color w:val="000000"/>
                <w:sz w:val="20"/>
              </w:rPr>
              <w:t>
мужчины (24-39 лет),</w:t>
            </w:r>
          </w:p>
          <w:bookmarkEnd w:id="2340"/>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2341"/>
          <w:p>
            <w:pPr>
              <w:spacing w:after="20"/>
              <w:ind w:left="20"/>
              <w:jc w:val="both"/>
            </w:pPr>
            <w:r>
              <w:rPr>
                <w:rFonts w:ascii="Times New Roman"/>
                <w:b w:val="false"/>
                <w:i w:val="false"/>
                <w:color w:val="000000"/>
                <w:sz w:val="20"/>
              </w:rPr>
              <w:t>
З</w:t>
            </w:r>
          </w:p>
          <w:bookmarkEnd w:id="2341"/>
          <w:p>
            <w:pPr>
              <w:spacing w:after="20"/>
              <w:ind w:left="20"/>
              <w:jc w:val="both"/>
            </w:pPr>
            <w:r>
              <w:rPr>
                <w:rFonts w:ascii="Times New Roman"/>
                <w:b w:val="false"/>
                <w:i w:val="false"/>
                <w:color w:val="000000"/>
                <w:sz w:val="20"/>
              </w:rPr>
              <w:t>
Стрельба - упражнение III-ВП/ПП (10 выстрелов, 10 м, стоя), лыжная гонка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2342"/>
          <w:p>
            <w:pPr>
              <w:spacing w:after="20"/>
              <w:ind w:left="20"/>
              <w:jc w:val="both"/>
            </w:pPr>
            <w:r>
              <w:rPr>
                <w:rFonts w:ascii="Times New Roman"/>
                <w:b w:val="false"/>
                <w:i w:val="false"/>
                <w:color w:val="000000"/>
                <w:sz w:val="20"/>
              </w:rPr>
              <w:t>
женщины (24-39 лет),</w:t>
            </w:r>
          </w:p>
          <w:bookmarkEnd w:id="2342"/>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2343"/>
          <w:p>
            <w:pPr>
              <w:spacing w:after="20"/>
              <w:ind w:left="20"/>
              <w:jc w:val="both"/>
            </w:pPr>
            <w:r>
              <w:rPr>
                <w:rFonts w:ascii="Times New Roman"/>
                <w:b w:val="false"/>
                <w:i w:val="false"/>
                <w:color w:val="000000"/>
                <w:sz w:val="20"/>
              </w:rPr>
              <w:t>
З</w:t>
            </w:r>
          </w:p>
          <w:bookmarkEnd w:id="2343"/>
          <w:p>
            <w:pPr>
              <w:spacing w:after="20"/>
              <w:ind w:left="20"/>
              <w:jc w:val="both"/>
            </w:pPr>
            <w:r>
              <w:rPr>
                <w:rFonts w:ascii="Times New Roman"/>
                <w:b w:val="false"/>
                <w:i w:val="false"/>
                <w:color w:val="000000"/>
                <w:sz w:val="20"/>
              </w:rPr>
              <w:t>
Стрельба - упражнение III-ВП/ПП (10 выстрелов, 10 м, стоя),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2344"/>
          <w:p>
            <w:pPr>
              <w:spacing w:after="20"/>
              <w:ind w:left="20"/>
              <w:jc w:val="both"/>
            </w:pPr>
            <w:r>
              <w:rPr>
                <w:rFonts w:ascii="Times New Roman"/>
                <w:b w:val="false"/>
                <w:i w:val="false"/>
                <w:color w:val="000000"/>
                <w:sz w:val="20"/>
              </w:rPr>
              <w:t>
юноши</w:t>
            </w:r>
          </w:p>
          <w:bookmarkEnd w:id="2344"/>
          <w:p>
            <w:pPr>
              <w:spacing w:after="20"/>
              <w:ind w:left="20"/>
              <w:jc w:val="both"/>
            </w:pPr>
            <w:r>
              <w:rPr>
                <w:rFonts w:ascii="Times New Roman"/>
                <w:b w:val="false"/>
                <w:i w:val="false"/>
                <w:color w:val="000000"/>
                <w:sz w:val="20"/>
              </w:rPr>
              <w:t>
</w:t>
            </w:r>
            <w:r>
              <w:rPr>
                <w:rFonts w:ascii="Times New Roman"/>
                <w:b w:val="false"/>
                <w:i w:val="false"/>
                <w:color w:val="000000"/>
                <w:sz w:val="20"/>
              </w:rPr>
              <w:t>(14-15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2345"/>
          <w:p>
            <w:pPr>
              <w:spacing w:after="20"/>
              <w:ind w:left="20"/>
              <w:jc w:val="both"/>
            </w:pPr>
            <w:r>
              <w:rPr>
                <w:rFonts w:ascii="Times New Roman"/>
                <w:b w:val="false"/>
                <w:i w:val="false"/>
                <w:color w:val="000000"/>
                <w:sz w:val="20"/>
              </w:rPr>
              <w:t>
З</w:t>
            </w:r>
          </w:p>
          <w:bookmarkEnd w:id="2345"/>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лыжная гонка 5км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2346"/>
          <w:p>
            <w:pPr>
              <w:spacing w:after="20"/>
              <w:ind w:left="20"/>
              <w:jc w:val="both"/>
            </w:pPr>
            <w:r>
              <w:rPr>
                <w:rFonts w:ascii="Times New Roman"/>
                <w:b w:val="false"/>
                <w:i w:val="false"/>
                <w:color w:val="000000"/>
                <w:sz w:val="20"/>
              </w:rPr>
              <w:t xml:space="preserve">
девушки </w:t>
            </w:r>
          </w:p>
          <w:bookmarkEnd w:id="2346"/>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2347"/>
          <w:p>
            <w:pPr>
              <w:spacing w:after="20"/>
              <w:ind w:left="20"/>
              <w:jc w:val="both"/>
            </w:pPr>
            <w:r>
              <w:rPr>
                <w:rFonts w:ascii="Times New Roman"/>
                <w:b w:val="false"/>
                <w:i w:val="false"/>
                <w:color w:val="000000"/>
                <w:sz w:val="20"/>
              </w:rPr>
              <w:t>
З</w:t>
            </w:r>
          </w:p>
          <w:bookmarkEnd w:id="2347"/>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лыжная гонка 3км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2348"/>
          <w:p>
            <w:pPr>
              <w:spacing w:after="20"/>
              <w:ind w:left="20"/>
              <w:jc w:val="both"/>
            </w:pPr>
            <w:r>
              <w:rPr>
                <w:rFonts w:ascii="Times New Roman"/>
                <w:b w:val="false"/>
                <w:i w:val="false"/>
                <w:color w:val="000000"/>
                <w:sz w:val="20"/>
              </w:rPr>
              <w:t>
мальчики</w:t>
            </w:r>
          </w:p>
          <w:bookmarkEnd w:id="2348"/>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2349"/>
          <w:p>
            <w:pPr>
              <w:spacing w:after="20"/>
              <w:ind w:left="20"/>
              <w:jc w:val="both"/>
            </w:pPr>
            <w:r>
              <w:rPr>
                <w:rFonts w:ascii="Times New Roman"/>
                <w:b w:val="false"/>
                <w:i w:val="false"/>
                <w:color w:val="000000"/>
                <w:sz w:val="20"/>
              </w:rPr>
              <w:t>
З</w:t>
            </w:r>
          </w:p>
          <w:bookmarkEnd w:id="2349"/>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2350"/>
          <w:p>
            <w:pPr>
              <w:spacing w:after="20"/>
              <w:ind w:left="20"/>
              <w:jc w:val="both"/>
            </w:pPr>
            <w:r>
              <w:rPr>
                <w:rFonts w:ascii="Times New Roman"/>
                <w:b w:val="false"/>
                <w:i w:val="false"/>
                <w:color w:val="000000"/>
                <w:sz w:val="20"/>
              </w:rPr>
              <w:t xml:space="preserve">
девочки </w:t>
            </w:r>
          </w:p>
          <w:bookmarkEnd w:id="2350"/>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2351"/>
          <w:p>
            <w:pPr>
              <w:spacing w:after="20"/>
              <w:ind w:left="20"/>
              <w:jc w:val="both"/>
            </w:pPr>
            <w:r>
              <w:rPr>
                <w:rFonts w:ascii="Times New Roman"/>
                <w:b w:val="false"/>
                <w:i w:val="false"/>
                <w:color w:val="000000"/>
                <w:sz w:val="20"/>
              </w:rPr>
              <w:t>
З</w:t>
            </w:r>
          </w:p>
          <w:bookmarkEnd w:id="2351"/>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2352"/>
          <w:p>
            <w:pPr>
              <w:spacing w:after="20"/>
              <w:ind w:left="20"/>
              <w:jc w:val="both"/>
            </w:pPr>
            <w:r>
              <w:rPr>
                <w:rFonts w:ascii="Times New Roman"/>
                <w:b w:val="false"/>
                <w:i w:val="false"/>
                <w:color w:val="000000"/>
                <w:sz w:val="20"/>
              </w:rPr>
              <w:t xml:space="preserve">
мальчики </w:t>
            </w:r>
          </w:p>
          <w:bookmarkEnd w:id="2352"/>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2353"/>
          <w:p>
            <w:pPr>
              <w:spacing w:after="20"/>
              <w:ind w:left="20"/>
              <w:jc w:val="both"/>
            </w:pPr>
            <w:r>
              <w:rPr>
                <w:rFonts w:ascii="Times New Roman"/>
                <w:b w:val="false"/>
                <w:i w:val="false"/>
                <w:color w:val="000000"/>
                <w:sz w:val="20"/>
              </w:rPr>
              <w:t>
З</w:t>
            </w:r>
          </w:p>
          <w:bookmarkEnd w:id="2353"/>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2354"/>
          <w:p>
            <w:pPr>
              <w:spacing w:after="20"/>
              <w:ind w:left="20"/>
              <w:jc w:val="both"/>
            </w:pPr>
            <w:r>
              <w:rPr>
                <w:rFonts w:ascii="Times New Roman"/>
                <w:b w:val="false"/>
                <w:i w:val="false"/>
                <w:color w:val="000000"/>
                <w:sz w:val="20"/>
              </w:rPr>
              <w:t xml:space="preserve">
девочки </w:t>
            </w:r>
          </w:p>
          <w:bookmarkEnd w:id="2354"/>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2355"/>
          <w:p>
            <w:pPr>
              <w:spacing w:after="20"/>
              <w:ind w:left="20"/>
              <w:jc w:val="both"/>
            </w:pPr>
            <w:r>
              <w:rPr>
                <w:rFonts w:ascii="Times New Roman"/>
                <w:b w:val="false"/>
                <w:i w:val="false"/>
                <w:color w:val="000000"/>
                <w:sz w:val="20"/>
              </w:rPr>
              <w:t>
З</w:t>
            </w:r>
          </w:p>
          <w:bookmarkEnd w:id="2355"/>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2356"/>
          <w:p>
            <w:pPr>
              <w:spacing w:after="20"/>
              <w:ind w:left="20"/>
              <w:jc w:val="both"/>
            </w:pPr>
            <w:r>
              <w:rPr>
                <w:rFonts w:ascii="Times New Roman"/>
                <w:b w:val="false"/>
                <w:i w:val="false"/>
                <w:color w:val="000000"/>
                <w:sz w:val="20"/>
              </w:rPr>
              <w:t xml:space="preserve">
мальчики </w:t>
            </w:r>
          </w:p>
          <w:bookmarkEnd w:id="2356"/>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2357"/>
          <w:p>
            <w:pPr>
              <w:spacing w:after="20"/>
              <w:ind w:left="20"/>
              <w:jc w:val="both"/>
            </w:pPr>
            <w:r>
              <w:rPr>
                <w:rFonts w:ascii="Times New Roman"/>
                <w:b w:val="false"/>
                <w:i w:val="false"/>
                <w:color w:val="000000"/>
                <w:sz w:val="20"/>
              </w:rPr>
              <w:t>
З</w:t>
            </w:r>
          </w:p>
          <w:bookmarkEnd w:id="2357"/>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2358"/>
          <w:p>
            <w:pPr>
              <w:spacing w:after="20"/>
              <w:ind w:left="20"/>
              <w:jc w:val="both"/>
            </w:pPr>
            <w:r>
              <w:rPr>
                <w:rFonts w:ascii="Times New Roman"/>
                <w:b w:val="false"/>
                <w:i w:val="false"/>
                <w:color w:val="000000"/>
                <w:sz w:val="20"/>
              </w:rPr>
              <w:t xml:space="preserve">
девочки </w:t>
            </w:r>
          </w:p>
          <w:bookmarkEnd w:id="2358"/>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2359"/>
          <w:p>
            <w:pPr>
              <w:spacing w:after="20"/>
              <w:ind w:left="20"/>
              <w:jc w:val="both"/>
            </w:pPr>
            <w:r>
              <w:rPr>
                <w:rFonts w:ascii="Times New Roman"/>
                <w:b w:val="false"/>
                <w:i w:val="false"/>
                <w:color w:val="000000"/>
                <w:sz w:val="20"/>
              </w:rPr>
              <w:t>
З</w:t>
            </w:r>
          </w:p>
          <w:bookmarkEnd w:id="2359"/>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Двоеборьеrsh-hex (Double-event rsh-hex)</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2360"/>
          <w:p>
            <w:pPr>
              <w:spacing w:after="20"/>
              <w:ind w:left="20"/>
              <w:jc w:val="both"/>
            </w:pPr>
            <w:r>
              <w:rPr>
                <w:rFonts w:ascii="Times New Roman"/>
                <w:b w:val="false"/>
                <w:i w:val="false"/>
                <w:color w:val="000000"/>
                <w:sz w:val="20"/>
              </w:rPr>
              <w:t>
мужчины (24-39 лет),</w:t>
            </w:r>
          </w:p>
          <w:bookmarkEnd w:id="2360"/>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2361"/>
          <w:p>
            <w:pPr>
              <w:spacing w:after="20"/>
              <w:ind w:left="20"/>
              <w:jc w:val="both"/>
            </w:pPr>
            <w:r>
              <w:rPr>
                <w:rFonts w:ascii="Times New Roman"/>
                <w:b w:val="false"/>
                <w:i w:val="false"/>
                <w:color w:val="000000"/>
                <w:sz w:val="20"/>
              </w:rPr>
              <w:t>
Л,З,П</w:t>
            </w:r>
          </w:p>
          <w:bookmarkEnd w:id="2361"/>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2362"/>
          <w:p>
            <w:pPr>
              <w:spacing w:after="20"/>
              <w:ind w:left="20"/>
              <w:jc w:val="both"/>
            </w:pPr>
            <w:r>
              <w:rPr>
                <w:rFonts w:ascii="Times New Roman"/>
                <w:b w:val="false"/>
                <w:i w:val="false"/>
                <w:color w:val="000000"/>
                <w:sz w:val="20"/>
              </w:rPr>
              <w:t>
женщины (24-39 лет),</w:t>
            </w:r>
          </w:p>
          <w:bookmarkEnd w:id="2362"/>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2363"/>
          <w:p>
            <w:pPr>
              <w:spacing w:after="20"/>
              <w:ind w:left="20"/>
              <w:jc w:val="both"/>
            </w:pPr>
            <w:r>
              <w:rPr>
                <w:rFonts w:ascii="Times New Roman"/>
                <w:b w:val="false"/>
                <w:i w:val="false"/>
                <w:color w:val="000000"/>
                <w:sz w:val="20"/>
              </w:rPr>
              <w:t>
Л,З,П</w:t>
            </w:r>
          </w:p>
          <w:bookmarkEnd w:id="2363"/>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2364"/>
          <w:p>
            <w:pPr>
              <w:spacing w:after="20"/>
              <w:ind w:left="20"/>
              <w:jc w:val="both"/>
            </w:pPr>
            <w:r>
              <w:rPr>
                <w:rFonts w:ascii="Times New Roman"/>
                <w:b w:val="false"/>
                <w:i w:val="false"/>
                <w:color w:val="000000"/>
                <w:sz w:val="20"/>
              </w:rPr>
              <w:t>
юноши</w:t>
            </w:r>
          </w:p>
          <w:bookmarkEnd w:id="2364"/>
          <w:p>
            <w:pPr>
              <w:spacing w:after="20"/>
              <w:ind w:left="20"/>
              <w:jc w:val="both"/>
            </w:pPr>
            <w:r>
              <w:rPr>
                <w:rFonts w:ascii="Times New Roman"/>
                <w:b w:val="false"/>
                <w:i w:val="false"/>
                <w:color w:val="000000"/>
                <w:sz w:val="20"/>
              </w:rPr>
              <w:t>
</w:t>
            </w:r>
            <w:r>
              <w:rPr>
                <w:rFonts w:ascii="Times New Roman"/>
                <w:b w:val="false"/>
                <w:i w:val="false"/>
                <w:color w:val="000000"/>
                <w:sz w:val="20"/>
              </w:rPr>
              <w:t>(14-15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2365"/>
          <w:p>
            <w:pPr>
              <w:spacing w:after="20"/>
              <w:ind w:left="20"/>
              <w:jc w:val="both"/>
            </w:pPr>
            <w:r>
              <w:rPr>
                <w:rFonts w:ascii="Times New Roman"/>
                <w:b w:val="false"/>
                <w:i w:val="false"/>
                <w:color w:val="000000"/>
                <w:sz w:val="20"/>
              </w:rPr>
              <w:t>
Л,З,П</w:t>
            </w:r>
          </w:p>
          <w:bookmarkEnd w:id="2365"/>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366"/>
          <w:p>
            <w:pPr>
              <w:spacing w:after="20"/>
              <w:ind w:left="20"/>
              <w:jc w:val="both"/>
            </w:pPr>
            <w:r>
              <w:rPr>
                <w:rFonts w:ascii="Times New Roman"/>
                <w:b w:val="false"/>
                <w:i w:val="false"/>
                <w:color w:val="000000"/>
                <w:sz w:val="20"/>
              </w:rPr>
              <w:t>
девушки</w:t>
            </w:r>
          </w:p>
          <w:bookmarkEnd w:id="2366"/>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2367"/>
          <w:p>
            <w:pPr>
              <w:spacing w:after="20"/>
              <w:ind w:left="20"/>
              <w:jc w:val="both"/>
            </w:pPr>
            <w:r>
              <w:rPr>
                <w:rFonts w:ascii="Times New Roman"/>
                <w:b w:val="false"/>
                <w:i w:val="false"/>
                <w:color w:val="000000"/>
                <w:sz w:val="20"/>
              </w:rPr>
              <w:t>
юноши</w:t>
            </w:r>
          </w:p>
          <w:bookmarkEnd w:id="2367"/>
          <w:p>
            <w:pPr>
              <w:spacing w:after="20"/>
              <w:ind w:left="20"/>
              <w:jc w:val="both"/>
            </w:pPr>
            <w:r>
              <w:rPr>
                <w:rFonts w:ascii="Times New Roman"/>
                <w:b w:val="false"/>
                <w:i w:val="false"/>
                <w:color w:val="000000"/>
                <w:sz w:val="20"/>
              </w:rPr>
              <w:t>
</w:t>
            </w:r>
            <w:r>
              <w:rPr>
                <w:rFonts w:ascii="Times New Roman"/>
                <w:b w:val="false"/>
                <w:i w:val="false"/>
                <w:color w:val="000000"/>
                <w:sz w:val="20"/>
              </w:rPr>
              <w:t>(14-15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2368"/>
          <w:p>
            <w:pPr>
              <w:spacing w:after="20"/>
              <w:ind w:left="20"/>
              <w:jc w:val="both"/>
            </w:pPr>
            <w:r>
              <w:rPr>
                <w:rFonts w:ascii="Times New Roman"/>
                <w:b w:val="false"/>
                <w:i w:val="false"/>
                <w:color w:val="000000"/>
                <w:sz w:val="20"/>
              </w:rPr>
              <w:t>
Л,З,П</w:t>
            </w:r>
          </w:p>
          <w:bookmarkEnd w:id="2368"/>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2369"/>
          <w:p>
            <w:pPr>
              <w:spacing w:after="20"/>
              <w:ind w:left="20"/>
              <w:jc w:val="both"/>
            </w:pPr>
            <w:r>
              <w:rPr>
                <w:rFonts w:ascii="Times New Roman"/>
                <w:b w:val="false"/>
                <w:i w:val="false"/>
                <w:color w:val="000000"/>
                <w:sz w:val="20"/>
              </w:rPr>
              <w:t>
мальчики</w:t>
            </w:r>
          </w:p>
          <w:bookmarkEnd w:id="2369"/>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2370"/>
          <w:p>
            <w:pPr>
              <w:spacing w:after="20"/>
              <w:ind w:left="20"/>
              <w:jc w:val="both"/>
            </w:pPr>
            <w:r>
              <w:rPr>
                <w:rFonts w:ascii="Times New Roman"/>
                <w:b w:val="false"/>
                <w:i w:val="false"/>
                <w:color w:val="000000"/>
                <w:sz w:val="20"/>
              </w:rPr>
              <w:t>
Л,З,П</w:t>
            </w:r>
          </w:p>
          <w:bookmarkEnd w:id="2370"/>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371"/>
          <w:p>
            <w:pPr>
              <w:spacing w:after="20"/>
              <w:ind w:left="20"/>
              <w:jc w:val="both"/>
            </w:pPr>
            <w:r>
              <w:rPr>
                <w:rFonts w:ascii="Times New Roman"/>
                <w:b w:val="false"/>
                <w:i w:val="false"/>
                <w:color w:val="000000"/>
                <w:sz w:val="20"/>
              </w:rPr>
              <w:t>
девочки</w:t>
            </w:r>
          </w:p>
          <w:bookmarkEnd w:id="2371"/>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2372"/>
          <w:p>
            <w:pPr>
              <w:spacing w:after="20"/>
              <w:ind w:left="20"/>
              <w:jc w:val="both"/>
            </w:pPr>
            <w:r>
              <w:rPr>
                <w:rFonts w:ascii="Times New Roman"/>
                <w:b w:val="false"/>
                <w:i w:val="false"/>
                <w:color w:val="000000"/>
                <w:sz w:val="20"/>
              </w:rPr>
              <w:t>
Л,З,П</w:t>
            </w:r>
          </w:p>
          <w:bookmarkEnd w:id="2372"/>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2373"/>
          <w:p>
            <w:pPr>
              <w:spacing w:after="20"/>
              <w:ind w:left="20"/>
              <w:jc w:val="both"/>
            </w:pPr>
            <w:r>
              <w:rPr>
                <w:rFonts w:ascii="Times New Roman"/>
                <w:b w:val="false"/>
                <w:i w:val="false"/>
                <w:color w:val="000000"/>
                <w:sz w:val="20"/>
              </w:rPr>
              <w:t>
мальчики</w:t>
            </w:r>
          </w:p>
          <w:bookmarkEnd w:id="2373"/>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2374"/>
          <w:p>
            <w:pPr>
              <w:spacing w:after="20"/>
              <w:ind w:left="20"/>
              <w:jc w:val="both"/>
            </w:pPr>
            <w:r>
              <w:rPr>
                <w:rFonts w:ascii="Times New Roman"/>
                <w:b w:val="false"/>
                <w:i w:val="false"/>
                <w:color w:val="000000"/>
                <w:sz w:val="20"/>
              </w:rPr>
              <w:t>
Л,З,П</w:t>
            </w:r>
          </w:p>
          <w:bookmarkEnd w:id="2374"/>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подтягивание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2375"/>
          <w:p>
            <w:pPr>
              <w:spacing w:after="20"/>
              <w:ind w:left="20"/>
              <w:jc w:val="both"/>
            </w:pPr>
            <w:r>
              <w:rPr>
                <w:rFonts w:ascii="Times New Roman"/>
                <w:b w:val="false"/>
                <w:i w:val="false"/>
                <w:color w:val="000000"/>
                <w:sz w:val="20"/>
              </w:rPr>
              <w:t>
девочки</w:t>
            </w:r>
          </w:p>
          <w:bookmarkEnd w:id="2375"/>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2376"/>
          <w:p>
            <w:pPr>
              <w:spacing w:after="20"/>
              <w:ind w:left="20"/>
              <w:jc w:val="both"/>
            </w:pPr>
            <w:r>
              <w:rPr>
                <w:rFonts w:ascii="Times New Roman"/>
                <w:b w:val="false"/>
                <w:i w:val="false"/>
                <w:color w:val="000000"/>
                <w:sz w:val="20"/>
              </w:rPr>
              <w:t>
Л,З,П</w:t>
            </w:r>
          </w:p>
          <w:bookmarkEnd w:id="2376"/>
          <w:p>
            <w:pPr>
              <w:spacing w:after="20"/>
              <w:ind w:left="20"/>
              <w:jc w:val="both"/>
            </w:pPr>
            <w:r>
              <w:rPr>
                <w:rFonts w:ascii="Times New Roman"/>
                <w:b w:val="false"/>
                <w:i w:val="false"/>
                <w:color w:val="000000"/>
                <w:sz w:val="20"/>
              </w:rPr>
              <w:t>
Стрельба - упражнение IIа/II-ВП/ПП (5 выстрелов, 10 м, сидя или стоя с опорой локтей о стойку), сгибание и разгибание рук в упоре лежа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377"/>
          <w:p>
            <w:pPr>
              <w:spacing w:after="20"/>
              <w:ind w:left="20"/>
              <w:jc w:val="both"/>
            </w:pPr>
            <w:r>
              <w:rPr>
                <w:rFonts w:ascii="Times New Roman"/>
                <w:b w:val="false"/>
                <w:i w:val="false"/>
                <w:color w:val="000000"/>
                <w:sz w:val="20"/>
              </w:rPr>
              <w:t>
мальчики</w:t>
            </w:r>
          </w:p>
          <w:bookmarkEnd w:id="2377"/>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2378"/>
          <w:p>
            <w:pPr>
              <w:spacing w:after="20"/>
              <w:ind w:left="20"/>
              <w:jc w:val="both"/>
            </w:pPr>
            <w:r>
              <w:rPr>
                <w:rFonts w:ascii="Times New Roman"/>
                <w:b w:val="false"/>
                <w:i w:val="false"/>
                <w:color w:val="000000"/>
                <w:sz w:val="20"/>
              </w:rPr>
              <w:t>
Л,З,П</w:t>
            </w:r>
          </w:p>
          <w:bookmarkEnd w:id="2378"/>
          <w:p>
            <w:pPr>
              <w:spacing w:after="20"/>
              <w:ind w:left="20"/>
              <w:jc w:val="both"/>
            </w:pPr>
            <w:r>
              <w:rPr>
                <w:rFonts w:ascii="Times New Roman"/>
                <w:b w:val="false"/>
                <w:i w:val="false"/>
                <w:color w:val="000000"/>
                <w:sz w:val="20"/>
              </w:rPr>
              <w:t>
Стрельба - упражнение IIа/II-ВП/ПП (5 выстрелов, 10 м, сидя или стоя с опорой локтей о стойку), подтягивание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2379"/>
          <w:p>
            <w:pPr>
              <w:spacing w:after="20"/>
              <w:ind w:left="20"/>
              <w:jc w:val="both"/>
            </w:pPr>
            <w:r>
              <w:rPr>
                <w:rFonts w:ascii="Times New Roman"/>
                <w:b w:val="false"/>
                <w:i w:val="false"/>
                <w:color w:val="000000"/>
                <w:sz w:val="20"/>
              </w:rPr>
              <w:t>
девочки</w:t>
            </w:r>
          </w:p>
          <w:bookmarkEnd w:id="2379"/>
          <w:p>
            <w:pPr>
              <w:spacing w:after="20"/>
              <w:ind w:left="20"/>
              <w:jc w:val="both"/>
            </w:pPr>
            <w:r>
              <w:rPr>
                <w:rFonts w:ascii="Times New Roman"/>
                <w:b w:val="false"/>
                <w:i w:val="false"/>
                <w:color w:val="000000"/>
                <w:sz w:val="20"/>
              </w:rPr>
              <w:t>
(8-9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2380"/>
          <w:p>
            <w:pPr>
              <w:spacing w:after="20"/>
              <w:ind w:left="20"/>
              <w:jc w:val="both"/>
            </w:pPr>
            <w:r>
              <w:rPr>
                <w:rFonts w:ascii="Times New Roman"/>
                <w:b w:val="false"/>
                <w:i w:val="false"/>
                <w:color w:val="000000"/>
                <w:sz w:val="20"/>
              </w:rPr>
              <w:t>
Л,З,П</w:t>
            </w:r>
          </w:p>
          <w:bookmarkEnd w:id="2380"/>
          <w:p>
            <w:pPr>
              <w:spacing w:after="20"/>
              <w:ind w:left="20"/>
              <w:jc w:val="both"/>
            </w:pPr>
            <w:r>
              <w:rPr>
                <w:rFonts w:ascii="Times New Roman"/>
                <w:b w:val="false"/>
                <w:i w:val="false"/>
                <w:color w:val="000000"/>
                <w:sz w:val="20"/>
              </w:rPr>
              <w:t>
Стрельба - упражнение IIа/II-ВП/ПП (5 выстрелов, 10 м, сидя или стоя с опорой локтей о стойку), сгибание и разгибание рук в упоре лежа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Командные соревнования rshst-srr (Team competitions rshst-srr)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2381"/>
          <w:p>
            <w:pPr>
              <w:spacing w:after="20"/>
              <w:ind w:left="20"/>
              <w:jc w:val="both"/>
            </w:pPr>
            <w:r>
              <w:rPr>
                <w:rFonts w:ascii="Times New Roman"/>
                <w:b w:val="false"/>
                <w:i w:val="false"/>
                <w:color w:val="000000"/>
                <w:sz w:val="20"/>
              </w:rPr>
              <w:t>
мужчины (24-39 лет),</w:t>
            </w:r>
          </w:p>
          <w:bookmarkEnd w:id="2381"/>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юниоры</w:t>
            </w:r>
          </w:p>
          <w:p>
            <w:pPr>
              <w:spacing w:after="20"/>
              <w:ind w:left="20"/>
              <w:jc w:val="both"/>
            </w:pPr>
            <w:r>
              <w:rPr>
                <w:rFonts w:ascii="Times New Roman"/>
                <w:b w:val="false"/>
                <w:i w:val="false"/>
                <w:color w:val="000000"/>
                <w:sz w:val="20"/>
              </w:rPr>
              <w:t>
(18-20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2382"/>
          <w:p>
            <w:pPr>
              <w:spacing w:after="20"/>
              <w:ind w:left="20"/>
              <w:jc w:val="both"/>
            </w:pPr>
            <w:r>
              <w:rPr>
                <w:rFonts w:ascii="Times New Roman"/>
                <w:b w:val="false"/>
                <w:i w:val="false"/>
                <w:color w:val="000000"/>
                <w:sz w:val="20"/>
              </w:rPr>
              <w:t>
З</w:t>
            </w:r>
          </w:p>
          <w:bookmarkEnd w:id="2382"/>
          <w:p>
            <w:pPr>
              <w:spacing w:after="20"/>
              <w:ind w:left="20"/>
              <w:jc w:val="both"/>
            </w:pPr>
            <w:r>
              <w:rPr>
                <w:rFonts w:ascii="Times New Roman"/>
                <w:b w:val="false"/>
                <w:i w:val="false"/>
                <w:color w:val="000000"/>
                <w:sz w:val="20"/>
              </w:rPr>
              <w:t>
Стрельба - упражнение IIIк-ВП/ПП (10 выстрелов, 10 м, стоя), лыжная эстафета 3х5км/4х5км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2383"/>
          <w:p>
            <w:pPr>
              <w:spacing w:after="20"/>
              <w:ind w:left="20"/>
              <w:jc w:val="both"/>
            </w:pPr>
            <w:r>
              <w:rPr>
                <w:rFonts w:ascii="Times New Roman"/>
                <w:b w:val="false"/>
                <w:i w:val="false"/>
                <w:color w:val="000000"/>
                <w:sz w:val="20"/>
              </w:rPr>
              <w:t>
женщины (24-39 лет),</w:t>
            </w:r>
          </w:p>
          <w:bookmarkEnd w:id="2383"/>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юниорки</w:t>
            </w:r>
          </w:p>
          <w:p>
            <w:pPr>
              <w:spacing w:after="20"/>
              <w:ind w:left="20"/>
              <w:jc w:val="both"/>
            </w:pPr>
            <w:r>
              <w:rPr>
                <w:rFonts w:ascii="Times New Roman"/>
                <w:b w:val="false"/>
                <w:i w:val="false"/>
                <w:color w:val="000000"/>
                <w:sz w:val="20"/>
              </w:rPr>
              <w:t>
(18-20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2384"/>
          <w:p>
            <w:pPr>
              <w:spacing w:after="20"/>
              <w:ind w:left="20"/>
              <w:jc w:val="both"/>
            </w:pPr>
            <w:r>
              <w:rPr>
                <w:rFonts w:ascii="Times New Roman"/>
                <w:b w:val="false"/>
                <w:i w:val="false"/>
                <w:color w:val="000000"/>
                <w:sz w:val="20"/>
              </w:rPr>
              <w:t>
З</w:t>
            </w:r>
          </w:p>
          <w:bookmarkEnd w:id="2384"/>
          <w:p>
            <w:pPr>
              <w:spacing w:after="20"/>
              <w:ind w:left="20"/>
              <w:jc w:val="both"/>
            </w:pPr>
            <w:r>
              <w:rPr>
                <w:rFonts w:ascii="Times New Roman"/>
                <w:b w:val="false"/>
                <w:i w:val="false"/>
                <w:color w:val="000000"/>
                <w:sz w:val="20"/>
              </w:rPr>
              <w:t>
Стрельба - упражнение IIIк-ВП/ПП (10 выстрелов, 10 м, стоя), лыжная эстафета 3х3км/4х5км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385"/>
          <w:p>
            <w:pPr>
              <w:spacing w:after="20"/>
              <w:ind w:left="20"/>
              <w:jc w:val="both"/>
            </w:pPr>
            <w:r>
              <w:rPr>
                <w:rFonts w:ascii="Times New Roman"/>
                <w:b w:val="false"/>
                <w:i w:val="false"/>
                <w:color w:val="000000"/>
                <w:sz w:val="20"/>
              </w:rPr>
              <w:t>
юноши</w:t>
            </w:r>
          </w:p>
          <w:bookmarkEnd w:id="2385"/>
          <w:p>
            <w:pPr>
              <w:spacing w:after="20"/>
              <w:ind w:left="20"/>
              <w:jc w:val="both"/>
            </w:pPr>
            <w:r>
              <w:rPr>
                <w:rFonts w:ascii="Times New Roman"/>
                <w:b w:val="false"/>
                <w:i w:val="false"/>
                <w:color w:val="000000"/>
                <w:sz w:val="20"/>
              </w:rPr>
              <w:t>
</w:t>
            </w:r>
            <w:r>
              <w:rPr>
                <w:rFonts w:ascii="Times New Roman"/>
                <w:b w:val="false"/>
                <w:i w:val="false"/>
                <w:color w:val="000000"/>
                <w:sz w:val="20"/>
              </w:rPr>
              <w:t>(16-17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юноши</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2386"/>
          <w:p>
            <w:pPr>
              <w:spacing w:after="20"/>
              <w:ind w:left="20"/>
              <w:jc w:val="both"/>
            </w:pPr>
            <w:r>
              <w:rPr>
                <w:rFonts w:ascii="Times New Roman"/>
                <w:b w:val="false"/>
                <w:i w:val="false"/>
                <w:color w:val="000000"/>
                <w:sz w:val="20"/>
              </w:rPr>
              <w:t>
З</w:t>
            </w:r>
          </w:p>
          <w:bookmarkEnd w:id="2386"/>
          <w:p>
            <w:pPr>
              <w:spacing w:after="20"/>
              <w:ind w:left="20"/>
              <w:jc w:val="both"/>
            </w:pPr>
            <w:r>
              <w:rPr>
                <w:rFonts w:ascii="Times New Roman"/>
                <w:b w:val="false"/>
                <w:i w:val="false"/>
                <w:color w:val="000000"/>
                <w:sz w:val="20"/>
              </w:rPr>
              <w:t>
Стрельба - упражнение IIIк-ВП/ПП (10 выстрелов, 10 м, стоя), лыжная эстафета 3х3км/4х3км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2387"/>
          <w:p>
            <w:pPr>
              <w:spacing w:after="20"/>
              <w:ind w:left="20"/>
              <w:jc w:val="both"/>
            </w:pPr>
            <w:r>
              <w:rPr>
                <w:rFonts w:ascii="Times New Roman"/>
                <w:b w:val="false"/>
                <w:i w:val="false"/>
                <w:color w:val="000000"/>
                <w:sz w:val="20"/>
              </w:rPr>
              <w:t>
девушки</w:t>
            </w:r>
          </w:p>
          <w:bookmarkEnd w:id="2387"/>
          <w:p>
            <w:pPr>
              <w:spacing w:after="20"/>
              <w:ind w:left="20"/>
              <w:jc w:val="both"/>
            </w:pPr>
            <w:r>
              <w:rPr>
                <w:rFonts w:ascii="Times New Roman"/>
                <w:b w:val="false"/>
                <w:i w:val="false"/>
                <w:color w:val="000000"/>
                <w:sz w:val="20"/>
              </w:rPr>
              <w:t>
</w:t>
            </w:r>
            <w:r>
              <w:rPr>
                <w:rFonts w:ascii="Times New Roman"/>
                <w:b w:val="false"/>
                <w:i w:val="false"/>
                <w:color w:val="000000"/>
                <w:sz w:val="20"/>
              </w:rPr>
              <w:t>(16-17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девушки</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2388"/>
          <w:p>
            <w:pPr>
              <w:spacing w:after="20"/>
              <w:ind w:left="20"/>
              <w:jc w:val="both"/>
            </w:pPr>
            <w:r>
              <w:rPr>
                <w:rFonts w:ascii="Times New Roman"/>
                <w:b w:val="false"/>
                <w:i w:val="false"/>
                <w:color w:val="000000"/>
                <w:sz w:val="20"/>
              </w:rPr>
              <w:t>
З</w:t>
            </w:r>
          </w:p>
          <w:bookmarkEnd w:id="2388"/>
          <w:p>
            <w:pPr>
              <w:spacing w:after="20"/>
              <w:ind w:left="20"/>
              <w:jc w:val="both"/>
            </w:pPr>
            <w:r>
              <w:rPr>
                <w:rFonts w:ascii="Times New Roman"/>
                <w:b w:val="false"/>
                <w:i w:val="false"/>
                <w:color w:val="000000"/>
                <w:sz w:val="20"/>
              </w:rPr>
              <w:t>
Стрельба - упражнение IIIк-ВП/ПП (10 выстрелов, 10 м, стоя), лыжная эстафета 3х2км/4х2км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2389"/>
          <w:p>
            <w:pPr>
              <w:spacing w:after="20"/>
              <w:ind w:left="20"/>
              <w:jc w:val="both"/>
            </w:pPr>
            <w:r>
              <w:rPr>
                <w:rFonts w:ascii="Times New Roman"/>
                <w:b w:val="false"/>
                <w:i w:val="false"/>
                <w:color w:val="000000"/>
                <w:sz w:val="20"/>
              </w:rPr>
              <w:t>
мальчики</w:t>
            </w:r>
          </w:p>
          <w:bookmarkEnd w:id="2389"/>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2390"/>
          <w:p>
            <w:pPr>
              <w:spacing w:after="20"/>
              <w:ind w:left="20"/>
              <w:jc w:val="both"/>
            </w:pPr>
            <w:r>
              <w:rPr>
                <w:rFonts w:ascii="Times New Roman"/>
                <w:b w:val="false"/>
                <w:i w:val="false"/>
                <w:color w:val="000000"/>
                <w:sz w:val="20"/>
              </w:rPr>
              <w:t>
З</w:t>
            </w:r>
          </w:p>
          <w:bookmarkEnd w:id="2390"/>
          <w:p>
            <w:pPr>
              <w:spacing w:after="20"/>
              <w:ind w:left="20"/>
              <w:jc w:val="both"/>
            </w:pPr>
            <w:r>
              <w:rPr>
                <w:rFonts w:ascii="Times New Roman"/>
                <w:b w:val="false"/>
                <w:i w:val="false"/>
                <w:color w:val="000000"/>
                <w:sz w:val="20"/>
              </w:rPr>
              <w:t>
Стрельба - упражнение IIIка-ВП/ПП (10 выстрелов, 10 м, Сидя или стоя с опорой локтей о стойку), лыжная эстафета 3х3 км/4х3км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2391"/>
          <w:p>
            <w:pPr>
              <w:spacing w:after="20"/>
              <w:ind w:left="20"/>
              <w:jc w:val="both"/>
            </w:pPr>
            <w:r>
              <w:rPr>
                <w:rFonts w:ascii="Times New Roman"/>
                <w:b w:val="false"/>
                <w:i w:val="false"/>
                <w:color w:val="000000"/>
                <w:sz w:val="20"/>
              </w:rPr>
              <w:t>
девочки</w:t>
            </w:r>
          </w:p>
          <w:bookmarkEnd w:id="2391"/>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2392"/>
          <w:p>
            <w:pPr>
              <w:spacing w:after="20"/>
              <w:ind w:left="20"/>
              <w:jc w:val="both"/>
            </w:pPr>
            <w:r>
              <w:rPr>
                <w:rFonts w:ascii="Times New Roman"/>
                <w:b w:val="false"/>
                <w:i w:val="false"/>
                <w:color w:val="000000"/>
                <w:sz w:val="20"/>
              </w:rPr>
              <w:t>
ЗП</w:t>
            </w:r>
          </w:p>
          <w:bookmarkEnd w:id="2392"/>
          <w:p>
            <w:pPr>
              <w:spacing w:after="20"/>
              <w:ind w:left="20"/>
              <w:jc w:val="both"/>
            </w:pPr>
            <w:r>
              <w:rPr>
                <w:rFonts w:ascii="Times New Roman"/>
                <w:b w:val="false"/>
                <w:i w:val="false"/>
                <w:color w:val="000000"/>
                <w:sz w:val="20"/>
              </w:rPr>
              <w:t>
Стрельба - упражнение IIIка-ВП/ПП (10 выстрелов, 10 м, Сидя или стоя с опорой локтей о стойку), лыжная эстафета 3х2км/4х2км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2393"/>
          <w:p>
            <w:pPr>
              <w:spacing w:after="20"/>
              <w:ind w:left="20"/>
              <w:jc w:val="both"/>
            </w:pPr>
            <w:r>
              <w:rPr>
                <w:rFonts w:ascii="Times New Roman"/>
                <w:b w:val="false"/>
                <w:i w:val="false"/>
                <w:color w:val="000000"/>
                <w:sz w:val="20"/>
              </w:rPr>
              <w:t>
 </w:t>
            </w:r>
          </w:p>
          <w:bookmarkEnd w:id="2393"/>
          <w:p>
            <w:pPr>
              <w:spacing w:after="20"/>
              <w:ind w:left="20"/>
              <w:jc w:val="both"/>
            </w:pPr>
            <w:r>
              <w:rPr>
                <w:rFonts w:ascii="Times New Roman"/>
                <w:b w:val="false"/>
                <w:i w:val="false"/>
                <w:color w:val="000000"/>
                <w:sz w:val="20"/>
              </w:rPr>
              <w:t>
Командные соревнования rshct-srr</w:t>
            </w:r>
          </w:p>
          <w:p>
            <w:pPr>
              <w:spacing w:after="20"/>
              <w:ind w:left="20"/>
              <w:jc w:val="both"/>
            </w:pPr>
            <w:r>
              <w:rPr>
                <w:rFonts w:ascii="Times New Roman"/>
                <w:b w:val="false"/>
                <w:i w:val="false"/>
                <w:color w:val="000000"/>
                <w:sz w:val="20"/>
              </w:rPr>
              <w:t>
(Team competitions rshct-srr)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2394"/>
          <w:p>
            <w:pPr>
              <w:spacing w:after="20"/>
              <w:ind w:left="20"/>
              <w:jc w:val="both"/>
            </w:pPr>
            <w:r>
              <w:rPr>
                <w:rFonts w:ascii="Times New Roman"/>
                <w:b w:val="false"/>
                <w:i w:val="false"/>
                <w:color w:val="000000"/>
                <w:sz w:val="20"/>
              </w:rPr>
              <w:t>
мужчины,</w:t>
            </w:r>
          </w:p>
          <w:bookmarkEnd w:id="2394"/>
          <w:p>
            <w:pPr>
              <w:spacing w:after="20"/>
              <w:ind w:left="20"/>
              <w:jc w:val="both"/>
            </w:pPr>
            <w:r>
              <w:rPr>
                <w:rFonts w:ascii="Times New Roman"/>
                <w:b w:val="false"/>
                <w:i w:val="false"/>
                <w:color w:val="000000"/>
                <w:sz w:val="20"/>
              </w:rPr>
              <w:t>
</w:t>
            </w:r>
            <w:r>
              <w:rPr>
                <w:rFonts w:ascii="Times New Roman"/>
                <w:b w:val="false"/>
                <w:i w:val="false"/>
                <w:color w:val="000000"/>
                <w:sz w:val="20"/>
              </w:rPr>
              <w:t>женщины (24-39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(8-20 лет), юноши</w:t>
            </w:r>
          </w:p>
          <w:p>
            <w:pPr>
              <w:spacing w:after="20"/>
              <w:ind w:left="20"/>
              <w:jc w:val="both"/>
            </w:pPr>
            <w:r>
              <w:rPr>
                <w:rFonts w:ascii="Times New Roman"/>
                <w:b w:val="false"/>
                <w:i w:val="false"/>
                <w:color w:val="000000"/>
                <w:sz w:val="20"/>
              </w:rPr>
              <w:t>
</w:t>
            </w:r>
            <w:r>
              <w:rPr>
                <w:rFonts w:ascii="Times New Roman"/>
                <w:b w:val="false"/>
                <w:i w:val="false"/>
                <w:color w:val="000000"/>
                <w:sz w:val="20"/>
              </w:rPr>
              <w:t>(16-17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2395"/>
          <w:p>
            <w:pPr>
              <w:spacing w:after="20"/>
              <w:ind w:left="20"/>
              <w:jc w:val="both"/>
            </w:pPr>
            <w:r>
              <w:rPr>
                <w:rFonts w:ascii="Times New Roman"/>
                <w:b w:val="false"/>
                <w:i w:val="false"/>
                <w:color w:val="000000"/>
                <w:sz w:val="20"/>
              </w:rPr>
              <w:t>
З</w:t>
            </w:r>
          </w:p>
          <w:bookmarkEnd w:id="2395"/>
          <w:p>
            <w:pPr>
              <w:spacing w:after="20"/>
              <w:ind w:left="20"/>
              <w:jc w:val="both"/>
            </w:pPr>
            <w:r>
              <w:rPr>
                <w:rFonts w:ascii="Times New Roman"/>
                <w:b w:val="false"/>
                <w:i w:val="false"/>
                <w:color w:val="000000"/>
                <w:sz w:val="20"/>
              </w:rPr>
              <w:t>
Стрельба - упражнение IIзв(3)-ВП/ПП (3х5 выстрелов, 10 м, стоя, на время, штраф 100 м), лыжная эстафета 6х1,2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2396"/>
          <w:p>
            <w:pPr>
              <w:spacing w:after="20"/>
              <w:ind w:left="20"/>
              <w:jc w:val="both"/>
            </w:pPr>
            <w:r>
              <w:rPr>
                <w:rFonts w:ascii="Times New Roman"/>
                <w:b w:val="false"/>
                <w:i w:val="false"/>
                <w:color w:val="000000"/>
                <w:sz w:val="20"/>
              </w:rPr>
              <w:t>
юноши</w:t>
            </w:r>
          </w:p>
          <w:bookmarkEnd w:id="2396"/>
          <w:p>
            <w:pPr>
              <w:spacing w:after="20"/>
              <w:ind w:left="20"/>
              <w:jc w:val="both"/>
            </w:pPr>
            <w:r>
              <w:rPr>
                <w:rFonts w:ascii="Times New Roman"/>
                <w:b w:val="false"/>
                <w:i w:val="false"/>
                <w:color w:val="000000"/>
                <w:sz w:val="20"/>
              </w:rPr>
              <w:t>
</w:t>
            </w:r>
            <w:r>
              <w:rPr>
                <w:rFonts w:ascii="Times New Roman"/>
                <w:b w:val="false"/>
                <w:i w:val="false"/>
                <w:color w:val="000000"/>
                <w:sz w:val="20"/>
              </w:rPr>
              <w:t>(14-15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девушки</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2397"/>
          <w:p>
            <w:pPr>
              <w:spacing w:after="20"/>
              <w:ind w:left="20"/>
              <w:jc w:val="both"/>
            </w:pPr>
            <w:r>
              <w:rPr>
                <w:rFonts w:ascii="Times New Roman"/>
                <w:b w:val="false"/>
                <w:i w:val="false"/>
                <w:color w:val="000000"/>
                <w:sz w:val="20"/>
              </w:rPr>
              <w:t>
З</w:t>
            </w:r>
          </w:p>
          <w:bookmarkEnd w:id="2397"/>
          <w:p>
            <w:pPr>
              <w:spacing w:after="20"/>
              <w:ind w:left="20"/>
              <w:jc w:val="both"/>
            </w:pPr>
            <w:r>
              <w:rPr>
                <w:rFonts w:ascii="Times New Roman"/>
                <w:b w:val="false"/>
                <w:i w:val="false"/>
                <w:color w:val="000000"/>
                <w:sz w:val="20"/>
              </w:rPr>
              <w:t>
Стрельба - упражнение IIзв(2)-ВП/ПП (2х5 выстрелов, 10 м, стоя, на время, штраф 100 м), лыжная эстафета 6х1,2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2398"/>
          <w:p>
            <w:pPr>
              <w:spacing w:after="20"/>
              <w:ind w:left="20"/>
              <w:jc w:val="both"/>
            </w:pPr>
            <w:r>
              <w:rPr>
                <w:rFonts w:ascii="Times New Roman"/>
                <w:b w:val="false"/>
                <w:i w:val="false"/>
                <w:color w:val="000000"/>
                <w:sz w:val="20"/>
              </w:rPr>
              <w:t>
мальчики</w:t>
            </w:r>
          </w:p>
          <w:bookmarkEnd w:id="2398"/>
          <w:p>
            <w:pPr>
              <w:spacing w:after="20"/>
              <w:ind w:left="20"/>
              <w:jc w:val="both"/>
            </w:pPr>
            <w:r>
              <w:rPr>
                <w:rFonts w:ascii="Times New Roman"/>
                <w:b w:val="false"/>
                <w:i w:val="false"/>
                <w:color w:val="000000"/>
                <w:sz w:val="20"/>
              </w:rPr>
              <w:t>
</w:t>
            </w:r>
            <w:r>
              <w:rPr>
                <w:rFonts w:ascii="Times New Roman"/>
                <w:b w:val="false"/>
                <w:i w:val="false"/>
                <w:color w:val="000000"/>
                <w:sz w:val="20"/>
              </w:rPr>
              <w:t>(12-13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2399"/>
          <w:p>
            <w:pPr>
              <w:spacing w:after="20"/>
              <w:ind w:left="20"/>
              <w:jc w:val="both"/>
            </w:pPr>
            <w:r>
              <w:rPr>
                <w:rFonts w:ascii="Times New Roman"/>
                <w:b w:val="false"/>
                <w:i w:val="false"/>
                <w:color w:val="000000"/>
                <w:sz w:val="20"/>
              </w:rPr>
              <w:t>
З</w:t>
            </w:r>
          </w:p>
          <w:bookmarkEnd w:id="2399"/>
          <w:p>
            <w:pPr>
              <w:spacing w:after="20"/>
              <w:ind w:left="20"/>
              <w:jc w:val="both"/>
            </w:pPr>
            <w:r>
              <w:rPr>
                <w:rFonts w:ascii="Times New Roman"/>
                <w:b w:val="false"/>
                <w:i w:val="false"/>
                <w:color w:val="000000"/>
                <w:sz w:val="20"/>
              </w:rPr>
              <w:t>
Стрельба - упражнение IIвп(1)-ВП/ПП (1х5 выстрелов, 10 м, Сидя или стоя с опорой локтей о стойку, на время, штраф100 м), лыжная эстафета 6х1,2км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Эстафета- троеборье rshct-ccs (Three-event relay rshct-ccs)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2400"/>
          <w:p>
            <w:pPr>
              <w:spacing w:after="20"/>
              <w:ind w:left="20"/>
              <w:jc w:val="both"/>
            </w:pPr>
            <w:r>
              <w:rPr>
                <w:rFonts w:ascii="Times New Roman"/>
                <w:b w:val="false"/>
                <w:i w:val="false"/>
                <w:color w:val="000000"/>
                <w:sz w:val="20"/>
              </w:rPr>
              <w:t>
мужчины (24-39 лет),</w:t>
            </w:r>
          </w:p>
          <w:bookmarkEnd w:id="2400"/>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2401"/>
          <w:p>
            <w:pPr>
              <w:spacing w:after="20"/>
              <w:ind w:left="20"/>
              <w:jc w:val="both"/>
            </w:pPr>
            <w:r>
              <w:rPr>
                <w:rFonts w:ascii="Times New Roman"/>
                <w:b w:val="false"/>
                <w:i w:val="false"/>
                <w:color w:val="000000"/>
                <w:sz w:val="20"/>
              </w:rPr>
              <w:t>
З</w:t>
            </w:r>
          </w:p>
          <w:bookmarkEnd w:id="2401"/>
          <w:p>
            <w:pPr>
              <w:spacing w:after="20"/>
              <w:ind w:left="20"/>
              <w:jc w:val="both"/>
            </w:pPr>
            <w:r>
              <w:rPr>
                <w:rFonts w:ascii="Times New Roman"/>
                <w:b w:val="false"/>
                <w:i w:val="false"/>
                <w:color w:val="000000"/>
                <w:sz w:val="20"/>
              </w:rPr>
              <w:t>
Стрельба - упражнение IIIз-ВП/ПП (10 выстрелов, 10 м, стоя, штраф 20 с), подтягивание 20 раз, лыжная гонка 1,5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2402"/>
          <w:p>
            <w:pPr>
              <w:spacing w:after="20"/>
              <w:ind w:left="20"/>
              <w:jc w:val="both"/>
            </w:pPr>
            <w:r>
              <w:rPr>
                <w:rFonts w:ascii="Times New Roman"/>
                <w:b w:val="false"/>
                <w:i w:val="false"/>
                <w:color w:val="000000"/>
                <w:sz w:val="20"/>
              </w:rPr>
              <w:t>
женщины (24-39 лет),</w:t>
            </w:r>
          </w:p>
          <w:bookmarkEnd w:id="2402"/>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2403"/>
          <w:p>
            <w:pPr>
              <w:spacing w:after="20"/>
              <w:ind w:left="20"/>
              <w:jc w:val="both"/>
            </w:pPr>
            <w:r>
              <w:rPr>
                <w:rFonts w:ascii="Times New Roman"/>
                <w:b w:val="false"/>
                <w:i w:val="false"/>
                <w:color w:val="000000"/>
                <w:sz w:val="20"/>
              </w:rPr>
              <w:t>
З</w:t>
            </w:r>
          </w:p>
          <w:bookmarkEnd w:id="2403"/>
          <w:p>
            <w:pPr>
              <w:spacing w:after="20"/>
              <w:ind w:left="20"/>
              <w:jc w:val="both"/>
            </w:pPr>
            <w:r>
              <w:rPr>
                <w:rFonts w:ascii="Times New Roman"/>
                <w:b w:val="false"/>
                <w:i w:val="false"/>
                <w:color w:val="000000"/>
                <w:sz w:val="20"/>
              </w:rPr>
              <w:t>
Стрельба - упражнение IIIз-ВП/ПП (10 выстрелов, 10 м, стоя, штраф 20 с), сгибание и разгибание рук в упоре лежа - 40 раз,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2404"/>
          <w:p>
            <w:pPr>
              <w:spacing w:after="20"/>
              <w:ind w:left="20"/>
              <w:jc w:val="both"/>
            </w:pPr>
            <w:r>
              <w:rPr>
                <w:rFonts w:ascii="Times New Roman"/>
                <w:b w:val="false"/>
                <w:i w:val="false"/>
                <w:color w:val="000000"/>
                <w:sz w:val="20"/>
              </w:rPr>
              <w:t>
юноши</w:t>
            </w:r>
          </w:p>
          <w:bookmarkEnd w:id="2404"/>
          <w:p>
            <w:pPr>
              <w:spacing w:after="20"/>
              <w:ind w:left="20"/>
              <w:jc w:val="both"/>
            </w:pPr>
            <w:r>
              <w:rPr>
                <w:rFonts w:ascii="Times New Roman"/>
                <w:b w:val="false"/>
                <w:i w:val="false"/>
                <w:color w:val="000000"/>
                <w:sz w:val="20"/>
              </w:rPr>
              <w:t>
</w:t>
            </w:r>
            <w:r>
              <w:rPr>
                <w:rFonts w:ascii="Times New Roman"/>
                <w:b w:val="false"/>
                <w:i w:val="false"/>
                <w:color w:val="000000"/>
                <w:sz w:val="20"/>
              </w:rPr>
              <w:t>(14-15 лет),</w:t>
            </w:r>
          </w:p>
          <w:p>
            <w:pPr>
              <w:spacing w:after="20"/>
              <w:ind w:left="20"/>
              <w:jc w:val="both"/>
            </w:pPr>
            <w:r>
              <w:rPr>
                <w:rFonts w:ascii="Times New Roman"/>
                <w:b w:val="false"/>
                <w:i w:val="false"/>
                <w:color w:val="000000"/>
                <w:sz w:val="20"/>
              </w:rPr>
              <w:t>
мужчины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2405"/>
          <w:p>
            <w:pPr>
              <w:spacing w:after="20"/>
              <w:ind w:left="20"/>
              <w:jc w:val="both"/>
            </w:pPr>
            <w:r>
              <w:rPr>
                <w:rFonts w:ascii="Times New Roman"/>
                <w:b w:val="false"/>
                <w:i w:val="false"/>
                <w:color w:val="000000"/>
                <w:sz w:val="20"/>
              </w:rPr>
              <w:t>
З</w:t>
            </w:r>
          </w:p>
          <w:bookmarkEnd w:id="2405"/>
          <w:p>
            <w:pPr>
              <w:spacing w:after="20"/>
              <w:ind w:left="20"/>
              <w:jc w:val="both"/>
            </w:pPr>
            <w:r>
              <w:rPr>
                <w:rFonts w:ascii="Times New Roman"/>
                <w:b w:val="false"/>
                <w:i w:val="false"/>
                <w:color w:val="000000"/>
                <w:sz w:val="20"/>
              </w:rPr>
              <w:t>
Стрельба - упражнение IIIз-ВП/ПП (10 выстрелов, 10 м, Сидя или стоя, штраф 20 с), подтягивание 10 раз,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2406"/>
          <w:p>
            <w:pPr>
              <w:spacing w:after="20"/>
              <w:ind w:left="20"/>
              <w:jc w:val="both"/>
            </w:pPr>
            <w:r>
              <w:rPr>
                <w:rFonts w:ascii="Times New Roman"/>
                <w:b w:val="false"/>
                <w:i w:val="false"/>
                <w:color w:val="000000"/>
                <w:sz w:val="20"/>
              </w:rPr>
              <w:t>
девушки</w:t>
            </w:r>
          </w:p>
          <w:bookmarkEnd w:id="2406"/>
          <w:p>
            <w:pPr>
              <w:spacing w:after="20"/>
              <w:ind w:left="20"/>
              <w:jc w:val="both"/>
            </w:pPr>
            <w:r>
              <w:rPr>
                <w:rFonts w:ascii="Times New Roman"/>
                <w:b w:val="false"/>
                <w:i w:val="false"/>
                <w:color w:val="000000"/>
                <w:sz w:val="20"/>
              </w:rPr>
              <w:t>
(14-15 лет), женщины (40-49,50-59, 60-69, 70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2407"/>
          <w:p>
            <w:pPr>
              <w:spacing w:after="20"/>
              <w:ind w:left="20"/>
              <w:jc w:val="both"/>
            </w:pPr>
            <w:r>
              <w:rPr>
                <w:rFonts w:ascii="Times New Roman"/>
                <w:b w:val="false"/>
                <w:i w:val="false"/>
                <w:color w:val="000000"/>
                <w:sz w:val="20"/>
              </w:rPr>
              <w:t>
З</w:t>
            </w:r>
          </w:p>
          <w:bookmarkEnd w:id="2407"/>
          <w:p>
            <w:pPr>
              <w:spacing w:after="20"/>
              <w:ind w:left="20"/>
              <w:jc w:val="both"/>
            </w:pPr>
            <w:r>
              <w:rPr>
                <w:rFonts w:ascii="Times New Roman"/>
                <w:b w:val="false"/>
                <w:i w:val="false"/>
                <w:color w:val="000000"/>
                <w:sz w:val="20"/>
              </w:rPr>
              <w:t>
Стрельба - упражнение IIIз-ВП/ПП (10 выстрелов, 10 м, Сидя или стоя, штраф 20 с), сгибание и разгибание рук в упоре лежа - 25 раз,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408"/>
          <w:p>
            <w:pPr>
              <w:spacing w:after="20"/>
              <w:ind w:left="20"/>
              <w:jc w:val="both"/>
            </w:pPr>
            <w:r>
              <w:rPr>
                <w:rFonts w:ascii="Times New Roman"/>
                <w:b w:val="false"/>
                <w:i w:val="false"/>
                <w:color w:val="000000"/>
                <w:sz w:val="20"/>
              </w:rPr>
              <w:t>
мальчики</w:t>
            </w:r>
          </w:p>
          <w:bookmarkEnd w:id="2408"/>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2409"/>
          <w:p>
            <w:pPr>
              <w:spacing w:after="20"/>
              <w:ind w:left="20"/>
              <w:jc w:val="both"/>
            </w:pPr>
            <w:r>
              <w:rPr>
                <w:rFonts w:ascii="Times New Roman"/>
                <w:b w:val="false"/>
                <w:i w:val="false"/>
                <w:color w:val="000000"/>
                <w:sz w:val="20"/>
              </w:rPr>
              <w:t>
З</w:t>
            </w:r>
          </w:p>
          <w:bookmarkEnd w:id="2409"/>
          <w:p>
            <w:pPr>
              <w:spacing w:after="20"/>
              <w:ind w:left="20"/>
              <w:jc w:val="both"/>
            </w:pPr>
            <w:r>
              <w:rPr>
                <w:rFonts w:ascii="Times New Roman"/>
                <w:b w:val="false"/>
                <w:i w:val="false"/>
                <w:color w:val="000000"/>
                <w:sz w:val="20"/>
              </w:rPr>
              <w:t>
</w:t>
            </w:r>
            <w:r>
              <w:rPr>
                <w:rFonts w:ascii="Times New Roman"/>
                <w:b w:val="false"/>
                <w:i w:val="false"/>
                <w:color w:val="000000"/>
                <w:sz w:val="20"/>
              </w:rPr>
              <w:t>Стрельба - упражнение IIIза-ВП/ПП (10 выстрелов, 10 м, Сидя или стоя с опорой локтей о стойку, штраф 20 с),</w:t>
            </w:r>
          </w:p>
          <w:p>
            <w:pPr>
              <w:spacing w:after="20"/>
              <w:ind w:left="20"/>
              <w:jc w:val="both"/>
            </w:pPr>
            <w:r>
              <w:rPr>
                <w:rFonts w:ascii="Times New Roman"/>
                <w:b w:val="false"/>
                <w:i w:val="false"/>
                <w:color w:val="000000"/>
                <w:sz w:val="20"/>
              </w:rPr>
              <w:t>
подтягивание 5 раз,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2410"/>
          <w:p>
            <w:pPr>
              <w:spacing w:after="20"/>
              <w:ind w:left="20"/>
              <w:jc w:val="both"/>
            </w:pPr>
            <w:r>
              <w:rPr>
                <w:rFonts w:ascii="Times New Roman"/>
                <w:b w:val="false"/>
                <w:i w:val="false"/>
                <w:color w:val="000000"/>
                <w:sz w:val="20"/>
              </w:rPr>
              <w:t>
девочки</w:t>
            </w:r>
          </w:p>
          <w:bookmarkEnd w:id="2410"/>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2411"/>
          <w:p>
            <w:pPr>
              <w:spacing w:after="20"/>
              <w:ind w:left="20"/>
              <w:jc w:val="both"/>
            </w:pPr>
            <w:r>
              <w:rPr>
                <w:rFonts w:ascii="Times New Roman"/>
                <w:b w:val="false"/>
                <w:i w:val="false"/>
                <w:color w:val="000000"/>
                <w:sz w:val="20"/>
              </w:rPr>
              <w:t>
З</w:t>
            </w:r>
          </w:p>
          <w:bookmarkEnd w:id="2411"/>
          <w:p>
            <w:pPr>
              <w:spacing w:after="20"/>
              <w:ind w:left="20"/>
              <w:jc w:val="both"/>
            </w:pPr>
            <w:r>
              <w:rPr>
                <w:rFonts w:ascii="Times New Roman"/>
                <w:b w:val="false"/>
                <w:i w:val="false"/>
                <w:color w:val="000000"/>
                <w:sz w:val="20"/>
              </w:rPr>
              <w:t>
</w:t>
            </w:r>
            <w:r>
              <w:rPr>
                <w:rFonts w:ascii="Times New Roman"/>
                <w:b w:val="false"/>
                <w:i w:val="false"/>
                <w:color w:val="000000"/>
                <w:sz w:val="20"/>
              </w:rPr>
              <w:t>Стрельба - упражнение IIIза-ВП/ПП (10 выстрелов, 10 м, Сидя или стоя с опорой локтей о стойку, штраф 20 с), сгибание и разгибание рук в упоре лежа - 10 раз, лыжная гонка</w:t>
            </w:r>
          </w:p>
          <w:p>
            <w:pPr>
              <w:spacing w:after="20"/>
              <w:ind w:left="20"/>
              <w:jc w:val="both"/>
            </w:pPr>
            <w:r>
              <w:rPr>
                <w:rFonts w:ascii="Times New Roman"/>
                <w:b w:val="false"/>
                <w:i w:val="false"/>
                <w:color w:val="000000"/>
                <w:sz w:val="20"/>
              </w:rPr>
              <w:t>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9-14м</w:t>
            </w:r>
          </w:p>
        </w:tc>
      </w:tr>
    </w:tbl>
    <w:bookmarkStart w:name="z3150" w:id="2412"/>
    <w:p>
      <w:pPr>
        <w:spacing w:after="0"/>
        <w:ind w:left="0"/>
        <w:jc w:val="both"/>
      </w:pPr>
      <w:r>
        <w:rPr>
          <w:rFonts w:ascii="Times New Roman"/>
          <w:b w:val="false"/>
          <w:i w:val="false"/>
          <w:color w:val="000000"/>
          <w:sz w:val="28"/>
        </w:rPr>
        <w:t>
      Примечание: Л-летние, З-зимние, П-в помещении</w:t>
      </w:r>
    </w:p>
    <w:bookmarkEnd w:id="2412"/>
    <w:bookmarkStart w:name="z3151" w:id="2413"/>
    <w:p>
      <w:pPr>
        <w:spacing w:after="0"/>
        <w:ind w:left="0"/>
        <w:jc w:val="both"/>
      </w:pPr>
      <w:r>
        <w:rPr>
          <w:rFonts w:ascii="Times New Roman"/>
          <w:b w:val="false"/>
          <w:i w:val="false"/>
          <w:color w:val="000000"/>
          <w:sz w:val="28"/>
        </w:rPr>
        <w:t>
      Многоборье проводится в любом сочетании видов спорта по усмотрению проводящей организации.</w:t>
      </w:r>
    </w:p>
    <w:bookmarkEnd w:id="2413"/>
    <w:bookmarkStart w:name="z3152" w:id="2414"/>
    <w:p>
      <w:pPr>
        <w:spacing w:after="0"/>
        <w:ind w:left="0"/>
        <w:jc w:val="both"/>
      </w:pPr>
      <w:r>
        <w:rPr>
          <w:rFonts w:ascii="Times New Roman"/>
          <w:b w:val="false"/>
          <w:i w:val="false"/>
          <w:color w:val="000000"/>
          <w:sz w:val="28"/>
        </w:rPr>
        <w:t>
      Наименования дисциплин с переводом на английский язык и расшифровкой аббревиатур</w:t>
      </w:r>
    </w:p>
    <w:bookmarkEnd w:id="2414"/>
    <w:bookmarkStart w:name="z3153" w:id="2415"/>
    <w:p>
      <w:pPr>
        <w:spacing w:after="0"/>
        <w:ind w:left="0"/>
        <w:jc w:val="both"/>
      </w:pPr>
      <w:r>
        <w:rPr>
          <w:rFonts w:ascii="Times New Roman"/>
          <w:b w:val="false"/>
          <w:i w:val="false"/>
          <w:color w:val="000000"/>
          <w:sz w:val="28"/>
        </w:rPr>
        <w:t>
      Пятиборье rsh-thr-er (five-event rsh-thr-er) rsh - rifle shooting - стрельба из винтовки; thr - throwing- метание; er - endurance race - бег на выносливость;</w:t>
      </w:r>
    </w:p>
    <w:bookmarkEnd w:id="2415"/>
    <w:bookmarkStart w:name="z3154" w:id="2416"/>
    <w:p>
      <w:pPr>
        <w:spacing w:after="0"/>
        <w:ind w:left="0"/>
        <w:jc w:val="both"/>
      </w:pPr>
      <w:r>
        <w:rPr>
          <w:rFonts w:ascii="Times New Roman"/>
          <w:b w:val="false"/>
          <w:i w:val="false"/>
          <w:color w:val="000000"/>
          <w:sz w:val="28"/>
        </w:rPr>
        <w:t>
      Пятиборье psh-thr-er (five-event psh-thr-er) psh - pistol shooting - стрельба из пистолета; thr - throwing - метание; er - endurance race - бег на выносливость;</w:t>
      </w:r>
    </w:p>
    <w:bookmarkEnd w:id="2416"/>
    <w:bookmarkStart w:name="z3155" w:id="2417"/>
    <w:p>
      <w:pPr>
        <w:spacing w:after="0"/>
        <w:ind w:left="0"/>
        <w:jc w:val="both"/>
      </w:pPr>
      <w:r>
        <w:rPr>
          <w:rFonts w:ascii="Times New Roman"/>
          <w:b w:val="false"/>
          <w:i w:val="false"/>
          <w:color w:val="000000"/>
          <w:sz w:val="28"/>
        </w:rPr>
        <w:t>
      Четырехборье rsh-sfs-er (four-event rsh-sfs-er) rsh - rifle shooting - стрельба из винтовки; sfs - swimming free-style - плавание вольным стилем; er - endurance race - бег на выносливость;</w:t>
      </w:r>
    </w:p>
    <w:bookmarkEnd w:id="2417"/>
    <w:bookmarkStart w:name="z3156" w:id="2418"/>
    <w:p>
      <w:pPr>
        <w:spacing w:after="0"/>
        <w:ind w:left="0"/>
        <w:jc w:val="both"/>
      </w:pPr>
      <w:r>
        <w:rPr>
          <w:rFonts w:ascii="Times New Roman"/>
          <w:b w:val="false"/>
          <w:i w:val="false"/>
          <w:color w:val="000000"/>
          <w:sz w:val="28"/>
        </w:rPr>
        <w:t>
      Четырехборье psh-sfs-er (four-event psh-sfs-er) psh - pistol shooting - стрельба из пистолета; sfs - swimming free-style - плавание вольным стилем; er - endurance race - бег на выносливость;</w:t>
      </w:r>
    </w:p>
    <w:bookmarkEnd w:id="2418"/>
    <w:bookmarkStart w:name="z3157" w:id="2419"/>
    <w:p>
      <w:pPr>
        <w:spacing w:after="0"/>
        <w:ind w:left="0"/>
        <w:jc w:val="both"/>
      </w:pPr>
      <w:r>
        <w:rPr>
          <w:rFonts w:ascii="Times New Roman"/>
          <w:b w:val="false"/>
          <w:i w:val="false"/>
          <w:color w:val="000000"/>
          <w:sz w:val="28"/>
        </w:rPr>
        <w:t>
      Четырехборье rsh-rrs-cr (four-event rsh-rrs-cr) rsh - rifle shooting - стрельба из винтовки; rrs – race on roller skis – гонка на лыжероллерах; cr- cross – кросс;</w:t>
      </w:r>
    </w:p>
    <w:bookmarkEnd w:id="2419"/>
    <w:bookmarkStart w:name="z3158" w:id="2420"/>
    <w:p>
      <w:pPr>
        <w:spacing w:after="0"/>
        <w:ind w:left="0"/>
        <w:jc w:val="both"/>
      </w:pPr>
      <w:r>
        <w:rPr>
          <w:rFonts w:ascii="Times New Roman"/>
          <w:b w:val="false"/>
          <w:i w:val="false"/>
          <w:color w:val="000000"/>
          <w:sz w:val="28"/>
        </w:rPr>
        <w:t>
      Троеборье rsh-hex-er (three-event rsh-hex-er) rsh - rifle shooting - стрельба из винтовки; hex - heaving exercises - силовая гимнастика; er - endurance race - бег на выносливость;</w:t>
      </w:r>
    </w:p>
    <w:bookmarkEnd w:id="2420"/>
    <w:bookmarkStart w:name="z3159" w:id="2421"/>
    <w:p>
      <w:pPr>
        <w:spacing w:after="0"/>
        <w:ind w:left="0"/>
        <w:jc w:val="both"/>
      </w:pPr>
      <w:r>
        <w:rPr>
          <w:rFonts w:ascii="Times New Roman"/>
          <w:b w:val="false"/>
          <w:i w:val="false"/>
          <w:color w:val="000000"/>
          <w:sz w:val="28"/>
        </w:rPr>
        <w:t>
      Троеборье rsh-sfs-er (Three-event rsh-sfs-er) rsh - rifle shooting - стрельба из винтовки; sfs - swimming free-style - плавание вольным стилем; er - endurance race - бег на выносливость;</w:t>
      </w:r>
    </w:p>
    <w:bookmarkEnd w:id="2421"/>
    <w:bookmarkStart w:name="z3160" w:id="2422"/>
    <w:p>
      <w:pPr>
        <w:spacing w:after="0"/>
        <w:ind w:left="0"/>
        <w:jc w:val="both"/>
      </w:pPr>
      <w:r>
        <w:rPr>
          <w:rFonts w:ascii="Times New Roman"/>
          <w:b w:val="false"/>
          <w:i w:val="false"/>
          <w:color w:val="000000"/>
          <w:sz w:val="28"/>
        </w:rPr>
        <w:t>
      Троеборье rsh-sfs-cr (three-event rsh-sfs-cr) rsh - rifle shooting - стрельба из винтовки; sfs - swimming free-style - плавание вольным стилем; cr - cross – кросс;</w:t>
      </w:r>
    </w:p>
    <w:bookmarkEnd w:id="2422"/>
    <w:bookmarkStart w:name="z3161" w:id="2423"/>
    <w:p>
      <w:pPr>
        <w:spacing w:after="0"/>
        <w:ind w:left="0"/>
        <w:jc w:val="both"/>
      </w:pPr>
      <w:r>
        <w:rPr>
          <w:rFonts w:ascii="Times New Roman"/>
          <w:b w:val="false"/>
          <w:i w:val="false"/>
          <w:color w:val="000000"/>
          <w:sz w:val="28"/>
        </w:rPr>
        <w:t>
      Троеборье rsh-hex-ccs (three-event rsh-hex-ccs) rsh - rifle shooting - стрельба из винтовки; hex - heaving exercises - силовая гимнастика; ccs - cross country skiing - лыжная гонка;</w:t>
      </w:r>
    </w:p>
    <w:bookmarkEnd w:id="2423"/>
    <w:bookmarkStart w:name="z3162" w:id="2424"/>
    <w:p>
      <w:pPr>
        <w:spacing w:after="0"/>
        <w:ind w:left="0"/>
        <w:jc w:val="both"/>
      </w:pPr>
      <w:r>
        <w:rPr>
          <w:rFonts w:ascii="Times New Roman"/>
          <w:b w:val="false"/>
          <w:i w:val="false"/>
          <w:color w:val="000000"/>
          <w:sz w:val="28"/>
        </w:rPr>
        <w:t>
      Троеборье psh-hex-ccs (three-event psh-hex-ccs) psh - pistol shooting - стрельба из пистолета; hex - heaving exercises - силовая гимнастика; ccs - cross country skiing - лыжная гонка;</w:t>
      </w:r>
    </w:p>
    <w:bookmarkEnd w:id="2424"/>
    <w:bookmarkStart w:name="z3163" w:id="2425"/>
    <w:p>
      <w:pPr>
        <w:spacing w:after="0"/>
        <w:ind w:left="0"/>
        <w:jc w:val="both"/>
      </w:pPr>
      <w:r>
        <w:rPr>
          <w:rFonts w:ascii="Times New Roman"/>
          <w:b w:val="false"/>
          <w:i w:val="false"/>
          <w:color w:val="000000"/>
          <w:sz w:val="28"/>
        </w:rPr>
        <w:t>
      Троеборье rsh-hex-rrs (three-event rsh-hex-rrs) rsh - rifle shooting - стрельба из винтовки; hex - heaving exercises - силовая гимнастика; rrs - race on roller skis - гонка на лыжероллерах;</w:t>
      </w:r>
    </w:p>
    <w:bookmarkEnd w:id="2425"/>
    <w:bookmarkStart w:name="z3164" w:id="2426"/>
    <w:p>
      <w:pPr>
        <w:spacing w:after="0"/>
        <w:ind w:left="0"/>
        <w:jc w:val="both"/>
      </w:pPr>
      <w:r>
        <w:rPr>
          <w:rFonts w:ascii="Times New Roman"/>
          <w:b w:val="false"/>
          <w:i w:val="false"/>
          <w:color w:val="000000"/>
          <w:sz w:val="28"/>
        </w:rPr>
        <w:t>
      Троеборье rsh-hex-cr rsh - rifle shooting - стрельба из винтовки; hex - heaving exercises - силовая гимнастика; cr - cross – кросс;</w:t>
      </w:r>
    </w:p>
    <w:bookmarkEnd w:id="2426"/>
    <w:bookmarkStart w:name="z3165" w:id="2427"/>
    <w:p>
      <w:pPr>
        <w:spacing w:after="0"/>
        <w:ind w:left="0"/>
        <w:jc w:val="both"/>
      </w:pPr>
      <w:r>
        <w:rPr>
          <w:rFonts w:ascii="Times New Roman"/>
          <w:b w:val="false"/>
          <w:i w:val="false"/>
          <w:color w:val="000000"/>
          <w:sz w:val="28"/>
        </w:rPr>
        <w:t>
      Двоеборье hex-ccs (double-event hex-ccs) hex - heaving exercises - силовая гимнастика; ccs - cross country skiing – лыжная гонка;</w:t>
      </w:r>
    </w:p>
    <w:bookmarkEnd w:id="2427"/>
    <w:bookmarkStart w:name="z3166" w:id="2428"/>
    <w:p>
      <w:pPr>
        <w:spacing w:after="0"/>
        <w:ind w:left="0"/>
        <w:jc w:val="both"/>
      </w:pPr>
      <w:r>
        <w:rPr>
          <w:rFonts w:ascii="Times New Roman"/>
          <w:b w:val="false"/>
          <w:i w:val="false"/>
          <w:color w:val="000000"/>
          <w:sz w:val="28"/>
        </w:rPr>
        <w:t>
      Двоеборье rsh-ccs (double-event rsh-ccs) rsh - rifle shooting - стрельба из винтовки; ccs - cross country skiing – лыжная гонка;</w:t>
      </w:r>
    </w:p>
    <w:bookmarkEnd w:id="2428"/>
    <w:bookmarkStart w:name="z3167" w:id="2429"/>
    <w:p>
      <w:pPr>
        <w:spacing w:after="0"/>
        <w:ind w:left="0"/>
        <w:jc w:val="both"/>
      </w:pPr>
      <w:r>
        <w:rPr>
          <w:rFonts w:ascii="Times New Roman"/>
          <w:b w:val="false"/>
          <w:i w:val="false"/>
          <w:color w:val="000000"/>
          <w:sz w:val="28"/>
        </w:rPr>
        <w:t>
      Двоеборье rsh-hex (Double-event rsh-hex) rsh - rifle shooting - стрельба из винтовки; hex - heaving exercises - силовая гимнастика;</w:t>
      </w:r>
    </w:p>
    <w:bookmarkEnd w:id="2429"/>
    <w:bookmarkStart w:name="z3168" w:id="2430"/>
    <w:p>
      <w:pPr>
        <w:spacing w:after="0"/>
        <w:ind w:left="0"/>
        <w:jc w:val="both"/>
      </w:pPr>
      <w:r>
        <w:rPr>
          <w:rFonts w:ascii="Times New Roman"/>
          <w:b w:val="false"/>
          <w:i w:val="false"/>
          <w:color w:val="000000"/>
          <w:sz w:val="28"/>
        </w:rPr>
        <w:t>
      Двоеборье hex-er (double-event hex-er) hex - heaving exercises - силовая гимнастика; er - endurance race - бег на выносливость;</w:t>
      </w:r>
    </w:p>
    <w:bookmarkEnd w:id="2430"/>
    <w:bookmarkStart w:name="z3169" w:id="2431"/>
    <w:p>
      <w:pPr>
        <w:spacing w:after="0"/>
        <w:ind w:left="0"/>
        <w:jc w:val="both"/>
      </w:pPr>
      <w:r>
        <w:rPr>
          <w:rFonts w:ascii="Times New Roman"/>
          <w:b w:val="false"/>
          <w:i w:val="false"/>
          <w:color w:val="000000"/>
          <w:sz w:val="28"/>
        </w:rPr>
        <w:t>
      Командные соревнования rshst-srr (team competitions rshst-srr) rshst - rifle shooting by the stationary targets - стрельба из винтовки по стационарным мишеням (командная); srr - skiing relay race – лыжная эстафета;</w:t>
      </w:r>
    </w:p>
    <w:bookmarkEnd w:id="2431"/>
    <w:bookmarkStart w:name="z3170" w:id="2432"/>
    <w:p>
      <w:pPr>
        <w:spacing w:after="0"/>
        <w:ind w:left="0"/>
        <w:jc w:val="both"/>
      </w:pPr>
      <w:r>
        <w:rPr>
          <w:rFonts w:ascii="Times New Roman"/>
          <w:b w:val="false"/>
          <w:i w:val="false"/>
          <w:color w:val="000000"/>
          <w:sz w:val="28"/>
        </w:rPr>
        <w:t>
      Командные соревнования rshct-srr (team competitions rshct-srr) rshct - rifle shooting by the closing targets - стрельба из винтовки по закрывающимся мишеням (командная); srr - skiing relay race – лыжная эстафета;</w:t>
      </w:r>
    </w:p>
    <w:bookmarkEnd w:id="2432"/>
    <w:bookmarkStart w:name="z3171" w:id="2433"/>
    <w:p>
      <w:pPr>
        <w:spacing w:after="0"/>
        <w:ind w:left="0"/>
        <w:jc w:val="both"/>
      </w:pPr>
      <w:r>
        <w:rPr>
          <w:rFonts w:ascii="Times New Roman"/>
          <w:b w:val="false"/>
          <w:i w:val="false"/>
          <w:color w:val="000000"/>
          <w:sz w:val="28"/>
        </w:rPr>
        <w:t>
      Эстафета-троеборье rshct-ccs (three-event relay rshcbt-ccs) rshct - rifle shooting by the closing targets - стрельба из винтовки по закрывающимся мишеням (командная); ccs - cross country skiing - лыжная гонка.</w:t>
      </w:r>
    </w:p>
    <w:bookmarkEnd w:id="2433"/>
    <w:bookmarkStart w:name="z3172" w:id="2434"/>
    <w:p>
      <w:pPr>
        <w:spacing w:after="0"/>
        <w:ind w:left="0"/>
        <w:jc w:val="both"/>
      </w:pPr>
      <w:r>
        <w:rPr>
          <w:rFonts w:ascii="Times New Roman"/>
          <w:b w:val="false"/>
          <w:i w:val="false"/>
          <w:color w:val="000000"/>
          <w:sz w:val="28"/>
        </w:rPr>
        <w:t xml:space="preserve">
      ccs - cross country skiing – лыжная гонка </w:t>
      </w:r>
    </w:p>
    <w:bookmarkEnd w:id="2434"/>
    <w:bookmarkStart w:name="z3173" w:id="2435"/>
    <w:p>
      <w:pPr>
        <w:spacing w:after="0"/>
        <w:ind w:left="0"/>
        <w:jc w:val="both"/>
      </w:pPr>
      <w:r>
        <w:rPr>
          <w:rFonts w:ascii="Times New Roman"/>
          <w:b w:val="false"/>
          <w:i w:val="false"/>
          <w:color w:val="000000"/>
          <w:sz w:val="28"/>
        </w:rPr>
        <w:t xml:space="preserve">
      er - endurance race - бег на выносливость </w:t>
      </w:r>
    </w:p>
    <w:bookmarkEnd w:id="2435"/>
    <w:bookmarkStart w:name="z3174" w:id="2436"/>
    <w:p>
      <w:pPr>
        <w:spacing w:after="0"/>
        <w:ind w:left="0"/>
        <w:jc w:val="both"/>
      </w:pPr>
      <w:r>
        <w:rPr>
          <w:rFonts w:ascii="Times New Roman"/>
          <w:b w:val="false"/>
          <w:i w:val="false"/>
          <w:color w:val="000000"/>
          <w:sz w:val="28"/>
        </w:rPr>
        <w:t xml:space="preserve">
      cr - cross - кросс </w:t>
      </w:r>
    </w:p>
    <w:bookmarkEnd w:id="2436"/>
    <w:bookmarkStart w:name="z3175" w:id="2437"/>
    <w:p>
      <w:pPr>
        <w:spacing w:after="0"/>
        <w:ind w:left="0"/>
        <w:jc w:val="both"/>
      </w:pPr>
      <w:r>
        <w:rPr>
          <w:rFonts w:ascii="Times New Roman"/>
          <w:b w:val="false"/>
          <w:i w:val="false"/>
          <w:color w:val="000000"/>
          <w:sz w:val="28"/>
        </w:rPr>
        <w:t xml:space="preserve">
      hex - heaving exercises – силовая гимнастика </w:t>
      </w:r>
    </w:p>
    <w:bookmarkEnd w:id="2437"/>
    <w:bookmarkStart w:name="z3176" w:id="2438"/>
    <w:p>
      <w:pPr>
        <w:spacing w:after="0"/>
        <w:ind w:left="0"/>
        <w:jc w:val="both"/>
      </w:pPr>
      <w:r>
        <w:rPr>
          <w:rFonts w:ascii="Times New Roman"/>
          <w:b w:val="false"/>
          <w:i w:val="false"/>
          <w:color w:val="000000"/>
          <w:sz w:val="28"/>
        </w:rPr>
        <w:t xml:space="preserve">
      psh - pistol shooting - стрельба из пистолета </w:t>
      </w:r>
    </w:p>
    <w:bookmarkEnd w:id="2438"/>
    <w:bookmarkStart w:name="z3177" w:id="2439"/>
    <w:p>
      <w:pPr>
        <w:spacing w:after="0"/>
        <w:ind w:left="0"/>
        <w:jc w:val="both"/>
      </w:pPr>
      <w:r>
        <w:rPr>
          <w:rFonts w:ascii="Times New Roman"/>
          <w:b w:val="false"/>
          <w:i w:val="false"/>
          <w:color w:val="000000"/>
          <w:sz w:val="28"/>
        </w:rPr>
        <w:t xml:space="preserve">
      rsh - rifle shooting - стрельба из винтовки </w:t>
      </w:r>
    </w:p>
    <w:bookmarkEnd w:id="2439"/>
    <w:bookmarkStart w:name="z3178" w:id="2440"/>
    <w:p>
      <w:pPr>
        <w:spacing w:after="0"/>
        <w:ind w:left="0"/>
        <w:jc w:val="both"/>
      </w:pPr>
      <w:r>
        <w:rPr>
          <w:rFonts w:ascii="Times New Roman"/>
          <w:b w:val="false"/>
          <w:i w:val="false"/>
          <w:color w:val="000000"/>
          <w:sz w:val="28"/>
        </w:rPr>
        <w:t>
      rrs - race on roller skis - гонка на лыжероллерах</w:t>
      </w:r>
    </w:p>
    <w:bookmarkEnd w:id="2440"/>
    <w:bookmarkStart w:name="z3179" w:id="2441"/>
    <w:p>
      <w:pPr>
        <w:spacing w:after="0"/>
        <w:ind w:left="0"/>
        <w:jc w:val="both"/>
      </w:pPr>
      <w:r>
        <w:rPr>
          <w:rFonts w:ascii="Times New Roman"/>
          <w:b w:val="false"/>
          <w:i w:val="false"/>
          <w:color w:val="000000"/>
          <w:sz w:val="28"/>
        </w:rPr>
        <w:t xml:space="preserve">
       rshct - rifle shooting by the closing targets - стрельба из винтовки по закрывающимся мишеням (командная) </w:t>
      </w:r>
    </w:p>
    <w:bookmarkEnd w:id="2441"/>
    <w:bookmarkStart w:name="z3180" w:id="2442"/>
    <w:p>
      <w:pPr>
        <w:spacing w:after="0"/>
        <w:ind w:left="0"/>
        <w:jc w:val="both"/>
      </w:pPr>
      <w:r>
        <w:rPr>
          <w:rFonts w:ascii="Times New Roman"/>
          <w:b w:val="false"/>
          <w:i w:val="false"/>
          <w:color w:val="000000"/>
          <w:sz w:val="28"/>
        </w:rPr>
        <w:t xml:space="preserve">
      rshst - rifle shooting by the stationary targets - стрельба из винтовки по стационарным мишеням (командная) </w:t>
      </w:r>
    </w:p>
    <w:bookmarkEnd w:id="2442"/>
    <w:bookmarkStart w:name="z3181" w:id="2443"/>
    <w:p>
      <w:pPr>
        <w:spacing w:after="0"/>
        <w:ind w:left="0"/>
        <w:jc w:val="both"/>
      </w:pPr>
      <w:r>
        <w:rPr>
          <w:rFonts w:ascii="Times New Roman"/>
          <w:b w:val="false"/>
          <w:i w:val="false"/>
          <w:color w:val="000000"/>
          <w:sz w:val="28"/>
        </w:rPr>
        <w:t xml:space="preserve">
      sfs - swimming free-style - плавание вольным стилем </w:t>
      </w:r>
    </w:p>
    <w:bookmarkEnd w:id="2443"/>
    <w:bookmarkStart w:name="z3182" w:id="2444"/>
    <w:p>
      <w:pPr>
        <w:spacing w:after="0"/>
        <w:ind w:left="0"/>
        <w:jc w:val="both"/>
      </w:pPr>
      <w:r>
        <w:rPr>
          <w:rFonts w:ascii="Times New Roman"/>
          <w:b w:val="false"/>
          <w:i w:val="false"/>
          <w:color w:val="000000"/>
          <w:sz w:val="28"/>
        </w:rPr>
        <w:t xml:space="preserve">
      srr - skiing relay race – лыжная эстафета </w:t>
      </w:r>
    </w:p>
    <w:bookmarkEnd w:id="2444"/>
    <w:bookmarkStart w:name="z3183" w:id="2445"/>
    <w:p>
      <w:pPr>
        <w:spacing w:after="0"/>
        <w:ind w:left="0"/>
        <w:jc w:val="both"/>
      </w:pPr>
      <w:r>
        <w:rPr>
          <w:rFonts w:ascii="Times New Roman"/>
          <w:b w:val="false"/>
          <w:i w:val="false"/>
          <w:color w:val="000000"/>
          <w:sz w:val="28"/>
        </w:rPr>
        <w:t>
      thr - throwing- метание.</w:t>
      </w:r>
    </w:p>
    <w:bookmarkEnd w:id="2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185" w:id="2446"/>
    <w:p>
      <w:pPr>
        <w:spacing w:after="0"/>
        <w:ind w:left="0"/>
        <w:jc w:val="left"/>
      </w:pPr>
      <w:r>
        <w:rPr>
          <w:rFonts w:ascii="Times New Roman"/>
          <w:b/>
          <w:i w:val="false"/>
          <w:color w:val="000000"/>
        </w:rPr>
        <w:t xml:space="preserve"> Радиоспорт</w:t>
      </w:r>
    </w:p>
    <w:bookmarkEnd w:id="2446"/>
    <w:bookmarkStart w:name="z3186" w:id="2447"/>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447"/>
    <w:bookmarkStart w:name="z3187" w:id="2448"/>
    <w:p>
      <w:pPr>
        <w:spacing w:after="0"/>
        <w:ind w:left="0"/>
        <w:jc w:val="both"/>
      </w:pPr>
      <w:r>
        <w:rPr>
          <w:rFonts w:ascii="Times New Roman"/>
          <w:b w:val="false"/>
          <w:i w:val="false"/>
          <w:color w:val="000000"/>
          <w:sz w:val="28"/>
        </w:rPr>
        <w:t>
      выполняется с 16 лет</w:t>
      </w:r>
    </w:p>
    <w:bookmarkEnd w:id="2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разрядных норм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Скоростная радиотелеграфия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2449"/>
          <w:p>
            <w:pPr>
              <w:spacing w:after="20"/>
              <w:ind w:left="20"/>
              <w:jc w:val="both"/>
            </w:pPr>
            <w:r>
              <w:rPr>
                <w:rFonts w:ascii="Times New Roman"/>
                <w:b w:val="false"/>
                <w:i w:val="false"/>
                <w:color w:val="000000"/>
                <w:sz w:val="20"/>
              </w:rPr>
              <w:t xml:space="preserve">
Прием радиограмм (знак/мин): </w:t>
            </w:r>
          </w:p>
          <w:bookmarkEnd w:id="2449"/>
          <w:p>
            <w:pPr>
              <w:spacing w:after="20"/>
              <w:ind w:left="20"/>
              <w:jc w:val="both"/>
            </w:pPr>
            <w:r>
              <w:rPr>
                <w:rFonts w:ascii="Times New Roman"/>
                <w:b w:val="false"/>
                <w:i w:val="false"/>
                <w:color w:val="000000"/>
                <w:sz w:val="20"/>
              </w:rPr>
              <w:t>
</w:t>
            </w:r>
            <w:r>
              <w:rPr>
                <w:rFonts w:ascii="Times New Roman"/>
                <w:b w:val="false"/>
                <w:i w:val="false"/>
                <w:color w:val="000000"/>
                <w:sz w:val="20"/>
              </w:rPr>
              <w:t>муж.: буквы-180, цифры-170, смесь-130;</w:t>
            </w:r>
          </w:p>
          <w:p>
            <w:pPr>
              <w:spacing w:after="20"/>
              <w:ind w:left="20"/>
              <w:jc w:val="both"/>
            </w:pPr>
            <w:r>
              <w:rPr>
                <w:rFonts w:ascii="Times New Roman"/>
                <w:b w:val="false"/>
                <w:i w:val="false"/>
                <w:color w:val="000000"/>
                <w:sz w:val="20"/>
              </w:rPr>
              <w:t>
</w:t>
            </w:r>
            <w:r>
              <w:rPr>
                <w:rFonts w:ascii="Times New Roman"/>
                <w:b w:val="false"/>
                <w:i w:val="false"/>
                <w:color w:val="000000"/>
                <w:sz w:val="20"/>
              </w:rPr>
              <w:t>жен.: буквы-160, цифры-150, смесь-110.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Передача радиограмм (знак/мин): </w:t>
            </w:r>
          </w:p>
          <w:p>
            <w:pPr>
              <w:spacing w:after="20"/>
              <w:ind w:left="20"/>
              <w:jc w:val="both"/>
            </w:pPr>
            <w:r>
              <w:rPr>
                <w:rFonts w:ascii="Times New Roman"/>
                <w:b w:val="false"/>
                <w:i w:val="false"/>
                <w:color w:val="000000"/>
                <w:sz w:val="20"/>
              </w:rPr>
              <w:t>
</w:t>
            </w:r>
            <w:r>
              <w:rPr>
                <w:rFonts w:ascii="Times New Roman"/>
                <w:b w:val="false"/>
                <w:i w:val="false"/>
                <w:color w:val="000000"/>
                <w:sz w:val="20"/>
              </w:rPr>
              <w:t>муж.: буквы-160, цифры-130, смесь-120;</w:t>
            </w:r>
          </w:p>
          <w:p>
            <w:pPr>
              <w:spacing w:after="20"/>
              <w:ind w:left="20"/>
              <w:jc w:val="both"/>
            </w:pPr>
            <w:r>
              <w:rPr>
                <w:rFonts w:ascii="Times New Roman"/>
                <w:b w:val="false"/>
                <w:i w:val="false"/>
                <w:color w:val="000000"/>
                <w:sz w:val="20"/>
              </w:rPr>
              <w:t>
</w:t>
            </w:r>
            <w:r>
              <w:rPr>
                <w:rFonts w:ascii="Times New Roman"/>
                <w:b w:val="false"/>
                <w:i w:val="false"/>
                <w:color w:val="000000"/>
                <w:sz w:val="20"/>
              </w:rPr>
              <w:t>жен.: буквы-140, цифры-110, смесь-100.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MorseRunner (очки): </w:t>
            </w:r>
          </w:p>
          <w:p>
            <w:pPr>
              <w:spacing w:after="20"/>
              <w:ind w:left="20"/>
              <w:jc w:val="both"/>
            </w:pPr>
            <w:r>
              <w:rPr>
                <w:rFonts w:ascii="Times New Roman"/>
                <w:b w:val="false"/>
                <w:i w:val="false"/>
                <w:color w:val="000000"/>
                <w:sz w:val="20"/>
              </w:rPr>
              <w:t>
</w:t>
            </w:r>
            <w:r>
              <w:rPr>
                <w:rFonts w:ascii="Times New Roman"/>
                <w:b w:val="false"/>
                <w:i w:val="false"/>
                <w:color w:val="000000"/>
                <w:sz w:val="20"/>
              </w:rPr>
              <w:t>муж.: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жен.: 55 000.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RufZ (очки): </w:t>
            </w:r>
          </w:p>
          <w:p>
            <w:pPr>
              <w:spacing w:after="20"/>
              <w:ind w:left="20"/>
              <w:jc w:val="both"/>
            </w:pPr>
            <w:r>
              <w:rPr>
                <w:rFonts w:ascii="Times New Roman"/>
                <w:b w:val="false"/>
                <w:i w:val="false"/>
                <w:color w:val="000000"/>
                <w:sz w:val="20"/>
              </w:rPr>
              <w:t>
</w:t>
            </w:r>
            <w:r>
              <w:rPr>
                <w:rFonts w:ascii="Times New Roman"/>
                <w:b w:val="false"/>
                <w:i w:val="false"/>
                <w:color w:val="000000"/>
                <w:sz w:val="20"/>
              </w:rPr>
              <w:t>муж.: 2 200;</w:t>
            </w:r>
          </w:p>
          <w:p>
            <w:pPr>
              <w:spacing w:after="20"/>
              <w:ind w:left="20"/>
              <w:jc w:val="both"/>
            </w:pPr>
            <w:r>
              <w:rPr>
                <w:rFonts w:ascii="Times New Roman"/>
                <w:b w:val="false"/>
                <w:i w:val="false"/>
                <w:color w:val="000000"/>
                <w:sz w:val="20"/>
              </w:rPr>
              <w:t>
жен.: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радиопеленгация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на одном из диапазонов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личном зачете)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400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или Азии среди взрослых на одном из диапазонов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зачете)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на одном из диапазонов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личном зачете)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на коротких волнах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"IARU HF Championship"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зачете или в составе коллективной радиостанции)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Зачетное время – не менее 8-и часов: </w:t>
            </w:r>
          </w:p>
          <w:p>
            <w:pPr>
              <w:spacing w:after="20"/>
              <w:ind w:left="20"/>
              <w:jc w:val="both"/>
            </w:pPr>
            <w:r>
              <w:rPr>
                <w:rFonts w:ascii="Times New Roman"/>
                <w:b w:val="false"/>
                <w:i w:val="false"/>
                <w:color w:val="000000"/>
                <w:sz w:val="20"/>
              </w:rPr>
              <w:t>
100 % от высший исходный показатель (ВИП)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или Азии среди взрослых "WAE DX Contest" (SSB, CW, RTTY)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личном зачете или в составе коллективной радиостанции)</w:t>
            </w:r>
          </w:p>
        </w:tc>
        <w:tc>
          <w:tcPr>
            <w:tcW w:w="0" w:type="auto"/>
            <w:vMerge/>
            <w:tcBorders>
              <w:top w:val="nil"/>
              <w:left w:val="single" w:color="cfcfcf" w:sz="5"/>
              <w:bottom w:val="single" w:color="cfcfcf" w:sz="5"/>
              <w:right w:val="single" w:color="cfcfcf" w:sz="5"/>
            </w:tcBorders>
          </w:tcPr>
          <w:p/>
        </w:tc>
      </w:tr>
    </w:tbl>
    <w:bookmarkStart w:name="z3200" w:id="245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450"/>
    <w:bookmarkStart w:name="z3201" w:id="2451"/>
    <w:p>
      <w:pPr>
        <w:spacing w:after="0"/>
        <w:ind w:left="0"/>
        <w:jc w:val="both"/>
      </w:pPr>
      <w:r>
        <w:rPr>
          <w:rFonts w:ascii="Times New Roman"/>
          <w:b w:val="false"/>
          <w:i w:val="false"/>
          <w:color w:val="000000"/>
          <w:sz w:val="28"/>
        </w:rPr>
        <w:t>
      выполняется с 16 лет</w:t>
      </w:r>
    </w:p>
    <w:bookmarkEnd w:id="2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разрядных норм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Скоростная радиотелеграфия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 сумме всех упражнений) при выполнении разрядных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2452"/>
          <w:p>
            <w:pPr>
              <w:spacing w:after="20"/>
              <w:ind w:left="20"/>
              <w:jc w:val="both"/>
            </w:pPr>
            <w:r>
              <w:rPr>
                <w:rFonts w:ascii="Times New Roman"/>
                <w:b w:val="false"/>
                <w:i w:val="false"/>
                <w:color w:val="000000"/>
                <w:sz w:val="20"/>
              </w:rPr>
              <w:t xml:space="preserve">
Прием радиограмм (знак/мин): </w:t>
            </w:r>
          </w:p>
          <w:bookmarkEnd w:id="2452"/>
          <w:p>
            <w:pPr>
              <w:spacing w:after="20"/>
              <w:ind w:left="20"/>
              <w:jc w:val="both"/>
            </w:pPr>
            <w:r>
              <w:rPr>
                <w:rFonts w:ascii="Times New Roman"/>
                <w:b w:val="false"/>
                <w:i w:val="false"/>
                <w:color w:val="000000"/>
                <w:sz w:val="20"/>
              </w:rPr>
              <w:t>
</w:t>
            </w:r>
            <w:r>
              <w:rPr>
                <w:rFonts w:ascii="Times New Roman"/>
                <w:b w:val="false"/>
                <w:i w:val="false"/>
                <w:color w:val="000000"/>
                <w:sz w:val="20"/>
              </w:rPr>
              <w:t>муж.: буквы-180, цифры-170, смесь-130;</w:t>
            </w:r>
          </w:p>
          <w:p>
            <w:pPr>
              <w:spacing w:after="20"/>
              <w:ind w:left="20"/>
              <w:jc w:val="both"/>
            </w:pPr>
            <w:r>
              <w:rPr>
                <w:rFonts w:ascii="Times New Roman"/>
                <w:b w:val="false"/>
                <w:i w:val="false"/>
                <w:color w:val="000000"/>
                <w:sz w:val="20"/>
              </w:rPr>
              <w:t>
</w:t>
            </w:r>
            <w:r>
              <w:rPr>
                <w:rFonts w:ascii="Times New Roman"/>
                <w:b w:val="false"/>
                <w:i w:val="false"/>
                <w:color w:val="000000"/>
                <w:sz w:val="20"/>
              </w:rPr>
              <w:t>жен.: буквы-160, цифры-150, смесь-110.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Передача радиограмм (знак/мин): </w:t>
            </w:r>
          </w:p>
          <w:p>
            <w:pPr>
              <w:spacing w:after="20"/>
              <w:ind w:left="20"/>
              <w:jc w:val="both"/>
            </w:pPr>
            <w:r>
              <w:rPr>
                <w:rFonts w:ascii="Times New Roman"/>
                <w:b w:val="false"/>
                <w:i w:val="false"/>
                <w:color w:val="000000"/>
                <w:sz w:val="20"/>
              </w:rPr>
              <w:t>
</w:t>
            </w:r>
            <w:r>
              <w:rPr>
                <w:rFonts w:ascii="Times New Roman"/>
                <w:b w:val="false"/>
                <w:i w:val="false"/>
                <w:color w:val="000000"/>
                <w:sz w:val="20"/>
              </w:rPr>
              <w:t>муж.: буквы-160, цифры-130, смесь-120;</w:t>
            </w:r>
          </w:p>
          <w:p>
            <w:pPr>
              <w:spacing w:after="20"/>
              <w:ind w:left="20"/>
              <w:jc w:val="both"/>
            </w:pPr>
            <w:r>
              <w:rPr>
                <w:rFonts w:ascii="Times New Roman"/>
                <w:b w:val="false"/>
                <w:i w:val="false"/>
                <w:color w:val="000000"/>
                <w:sz w:val="20"/>
              </w:rPr>
              <w:t>
</w:t>
            </w:r>
            <w:r>
              <w:rPr>
                <w:rFonts w:ascii="Times New Roman"/>
                <w:b w:val="false"/>
                <w:i w:val="false"/>
                <w:color w:val="000000"/>
                <w:sz w:val="20"/>
              </w:rPr>
              <w:t>жен.: буквы-140, цифры-110, смесь-100.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MorseRunner (очки): </w:t>
            </w:r>
          </w:p>
          <w:p>
            <w:pPr>
              <w:spacing w:after="20"/>
              <w:ind w:left="20"/>
              <w:jc w:val="both"/>
            </w:pPr>
            <w:r>
              <w:rPr>
                <w:rFonts w:ascii="Times New Roman"/>
                <w:b w:val="false"/>
                <w:i w:val="false"/>
                <w:color w:val="000000"/>
                <w:sz w:val="20"/>
              </w:rPr>
              <w:t>
</w:t>
            </w:r>
            <w:r>
              <w:rPr>
                <w:rFonts w:ascii="Times New Roman"/>
                <w:b w:val="false"/>
                <w:i w:val="false"/>
                <w:color w:val="000000"/>
                <w:sz w:val="20"/>
              </w:rPr>
              <w:t>муж.: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жен.: 55 000.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RufZ (очки): </w:t>
            </w:r>
          </w:p>
          <w:p>
            <w:pPr>
              <w:spacing w:after="20"/>
              <w:ind w:left="20"/>
              <w:jc w:val="both"/>
            </w:pPr>
            <w:r>
              <w:rPr>
                <w:rFonts w:ascii="Times New Roman"/>
                <w:b w:val="false"/>
                <w:i w:val="false"/>
                <w:color w:val="000000"/>
                <w:sz w:val="20"/>
              </w:rPr>
              <w:t>
</w:t>
            </w:r>
            <w:r>
              <w:rPr>
                <w:rFonts w:ascii="Times New Roman"/>
                <w:b w:val="false"/>
                <w:i w:val="false"/>
                <w:color w:val="000000"/>
                <w:sz w:val="20"/>
              </w:rPr>
              <w:t>муж.: 2 200;</w:t>
            </w:r>
          </w:p>
          <w:p>
            <w:pPr>
              <w:spacing w:after="20"/>
              <w:ind w:left="20"/>
              <w:jc w:val="both"/>
            </w:pPr>
            <w:r>
              <w:rPr>
                <w:rFonts w:ascii="Times New Roman"/>
                <w:b w:val="false"/>
                <w:i w:val="false"/>
                <w:color w:val="000000"/>
                <w:sz w:val="20"/>
              </w:rPr>
              <w:t>
жен.: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РК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сумме всех упражнений) при выполнении разрядных норм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радиопеленгация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личном зачете на одном из диапазонов при выполнении разрядных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400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личном зачете на одном из диапазонов при выполнении разрядных норм)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личном зачете на одном из диапазонов)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на коротких волнах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заочном Чемпионате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Зачетное время – не менее 8-и часов: </w:t>
            </w:r>
          </w:p>
          <w:p>
            <w:pPr>
              <w:spacing w:after="20"/>
              <w:ind w:left="20"/>
              <w:jc w:val="both"/>
            </w:pPr>
            <w:r>
              <w:rPr>
                <w:rFonts w:ascii="Times New Roman"/>
                <w:b w:val="false"/>
                <w:i w:val="false"/>
                <w:color w:val="000000"/>
                <w:sz w:val="20"/>
              </w:rPr>
              <w:t>
100 % от высший исходный показатель (ВИП)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очно-заочном Чемпионате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участников очных соревнований)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на ультракоротких волнах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очно–заочном чемпионате Республики Казахстан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(для участников очных соревнований) при выполнении разрядных норм и участии не менее 6 команд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Зачетное время – не менее 8-и часов: </w:t>
            </w:r>
          </w:p>
          <w:p>
            <w:pPr>
              <w:spacing w:after="20"/>
              <w:ind w:left="20"/>
              <w:jc w:val="both"/>
            </w:pPr>
            <w:r>
              <w:rPr>
                <w:rFonts w:ascii="Times New Roman"/>
                <w:b w:val="false"/>
                <w:i w:val="false"/>
                <w:color w:val="000000"/>
                <w:sz w:val="20"/>
              </w:rPr>
              <w:t>
Звание МС и спортивные разряды присваиваются за набранные очки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Радиомногоборье (тиратлон)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 личном зачете, либо в составе команды) при выполнении разрядных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2453"/>
          <w:p>
            <w:pPr>
              <w:spacing w:after="20"/>
              <w:ind w:left="20"/>
              <w:jc w:val="both"/>
            </w:pPr>
            <w:r>
              <w:rPr>
                <w:rFonts w:ascii="Times New Roman"/>
                <w:b w:val="false"/>
                <w:i w:val="false"/>
                <w:color w:val="000000"/>
                <w:sz w:val="20"/>
              </w:rPr>
              <w:t>
РМ-1:</w:t>
            </w:r>
          </w:p>
          <w:bookmarkEnd w:id="2453"/>
          <w:p>
            <w:pPr>
              <w:spacing w:after="20"/>
              <w:ind w:left="20"/>
              <w:jc w:val="both"/>
            </w:pPr>
            <w:r>
              <w:rPr>
                <w:rFonts w:ascii="Times New Roman"/>
                <w:b w:val="false"/>
                <w:i w:val="false"/>
                <w:color w:val="000000"/>
                <w:sz w:val="20"/>
              </w:rPr>
              <w:t>
</w:t>
            </w:r>
            <w:r>
              <w:rPr>
                <w:rFonts w:ascii="Times New Roman"/>
                <w:b w:val="false"/>
                <w:i w:val="false"/>
                <w:color w:val="000000"/>
                <w:sz w:val="20"/>
              </w:rPr>
              <w:t>прием радиограмм, передача радиограмм, радиосеть, радио ориентирование – 740 из возможных;</w:t>
            </w:r>
          </w:p>
          <w:p>
            <w:pPr>
              <w:spacing w:after="20"/>
              <w:ind w:left="20"/>
              <w:jc w:val="both"/>
            </w:pPr>
            <w:r>
              <w:rPr>
                <w:rFonts w:ascii="Times New Roman"/>
                <w:b w:val="false"/>
                <w:i w:val="false"/>
                <w:color w:val="000000"/>
                <w:sz w:val="20"/>
              </w:rPr>
              <w:t>
РМ-2: радиопелегация, радиосеть, управление безпилотными летательными аппаратами – 540 из возможных.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личном зачете, либо в составе команды) при выполнении разрядных норм</w:t>
            </w:r>
          </w:p>
        </w:tc>
        <w:tc>
          <w:tcPr>
            <w:tcW w:w="0" w:type="auto"/>
            <w:vMerge/>
            <w:tcBorders>
              <w:top w:val="nil"/>
              <w:left w:val="single" w:color="cfcfcf" w:sz="5"/>
              <w:bottom w:val="single" w:color="cfcfcf" w:sz="5"/>
              <w:right w:val="single" w:color="cfcfcf" w:sz="5"/>
            </w:tcBorders>
          </w:tcPr>
          <w:p/>
        </w:tc>
      </w:tr>
    </w:tbl>
    <w:bookmarkStart w:name="z3217" w:id="2454"/>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bookmarkEnd w:id="2454"/>
    <w:bookmarkStart w:name="z3218" w:id="2455"/>
    <w:p>
      <w:pPr>
        <w:spacing w:after="0"/>
        <w:ind w:left="0"/>
        <w:jc w:val="both"/>
      </w:pPr>
      <w:r>
        <w:rPr>
          <w:rFonts w:ascii="Times New Roman"/>
          <w:b w:val="false"/>
          <w:i w:val="false"/>
          <w:color w:val="000000"/>
          <w:sz w:val="28"/>
        </w:rPr>
        <w:t>
      выполняется с 12 лет</w:t>
      </w:r>
    </w:p>
    <w:bookmarkEnd w:id="2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разрядных норм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2456"/>
          <w:p>
            <w:pPr>
              <w:spacing w:after="20"/>
              <w:ind w:left="20"/>
              <w:jc w:val="both"/>
            </w:pPr>
            <w:r>
              <w:rPr>
                <w:rFonts w:ascii="Times New Roman"/>
                <w:b w:val="false"/>
                <w:i w:val="false"/>
                <w:color w:val="000000"/>
                <w:sz w:val="20"/>
              </w:rPr>
              <w:t xml:space="preserve">
Прием радиограмм (знак/мин): </w:t>
            </w:r>
          </w:p>
          <w:bookmarkEnd w:id="2456"/>
          <w:p>
            <w:pPr>
              <w:spacing w:after="20"/>
              <w:ind w:left="20"/>
              <w:jc w:val="both"/>
            </w:pPr>
            <w:r>
              <w:rPr>
                <w:rFonts w:ascii="Times New Roman"/>
                <w:b w:val="false"/>
                <w:i w:val="false"/>
                <w:color w:val="000000"/>
                <w:sz w:val="20"/>
              </w:rPr>
              <w:t>
</w:t>
            </w:r>
            <w:r>
              <w:rPr>
                <w:rFonts w:ascii="Times New Roman"/>
                <w:b w:val="false"/>
                <w:i w:val="false"/>
                <w:color w:val="000000"/>
                <w:sz w:val="20"/>
              </w:rPr>
              <w:t>муж.: буквы-150, цифры-140, смесь-90;</w:t>
            </w:r>
          </w:p>
          <w:p>
            <w:pPr>
              <w:spacing w:after="20"/>
              <w:ind w:left="20"/>
              <w:jc w:val="both"/>
            </w:pPr>
            <w:r>
              <w:rPr>
                <w:rFonts w:ascii="Times New Roman"/>
                <w:b w:val="false"/>
                <w:i w:val="false"/>
                <w:color w:val="000000"/>
                <w:sz w:val="20"/>
              </w:rPr>
              <w:t>
</w:t>
            </w:r>
            <w:r>
              <w:rPr>
                <w:rFonts w:ascii="Times New Roman"/>
                <w:b w:val="false"/>
                <w:i w:val="false"/>
                <w:color w:val="000000"/>
                <w:sz w:val="20"/>
              </w:rPr>
              <w:t>жен.: буквы-140, цифры-130, смесь-80.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Передача радиограмм (знак/мин): </w:t>
            </w:r>
          </w:p>
          <w:p>
            <w:pPr>
              <w:spacing w:after="20"/>
              <w:ind w:left="20"/>
              <w:jc w:val="both"/>
            </w:pPr>
            <w:r>
              <w:rPr>
                <w:rFonts w:ascii="Times New Roman"/>
                <w:b w:val="false"/>
                <w:i w:val="false"/>
                <w:color w:val="000000"/>
                <w:sz w:val="20"/>
              </w:rPr>
              <w:t>
</w:t>
            </w:r>
            <w:r>
              <w:rPr>
                <w:rFonts w:ascii="Times New Roman"/>
                <w:b w:val="false"/>
                <w:i w:val="false"/>
                <w:color w:val="000000"/>
                <w:sz w:val="20"/>
              </w:rPr>
              <w:t>муж.: буквы-140, цифры-110, смесь-80;</w:t>
            </w:r>
          </w:p>
          <w:p>
            <w:pPr>
              <w:spacing w:after="20"/>
              <w:ind w:left="20"/>
              <w:jc w:val="both"/>
            </w:pPr>
            <w:r>
              <w:rPr>
                <w:rFonts w:ascii="Times New Roman"/>
                <w:b w:val="false"/>
                <w:i w:val="false"/>
                <w:color w:val="000000"/>
                <w:sz w:val="20"/>
              </w:rPr>
              <w:t>
</w:t>
            </w:r>
            <w:r>
              <w:rPr>
                <w:rFonts w:ascii="Times New Roman"/>
                <w:b w:val="false"/>
                <w:i w:val="false"/>
                <w:color w:val="000000"/>
                <w:sz w:val="20"/>
              </w:rPr>
              <w:t>жен.: буквы-130, цифры-100, смесь-70.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MorseRunner (очки): </w:t>
            </w:r>
          </w:p>
          <w:p>
            <w:pPr>
              <w:spacing w:after="20"/>
              <w:ind w:left="20"/>
              <w:jc w:val="both"/>
            </w:pPr>
            <w:r>
              <w:rPr>
                <w:rFonts w:ascii="Times New Roman"/>
                <w:b w:val="false"/>
                <w:i w:val="false"/>
                <w:color w:val="000000"/>
                <w:sz w:val="20"/>
              </w:rPr>
              <w:t>
</w:t>
            </w:r>
            <w:r>
              <w:rPr>
                <w:rFonts w:ascii="Times New Roman"/>
                <w:b w:val="false"/>
                <w:i w:val="false"/>
                <w:color w:val="000000"/>
                <w:sz w:val="20"/>
              </w:rPr>
              <w:t>муж.: 45 000;</w:t>
            </w:r>
          </w:p>
          <w:p>
            <w:pPr>
              <w:spacing w:after="20"/>
              <w:ind w:left="20"/>
              <w:jc w:val="both"/>
            </w:pPr>
            <w:r>
              <w:rPr>
                <w:rFonts w:ascii="Times New Roman"/>
                <w:b w:val="false"/>
                <w:i w:val="false"/>
                <w:color w:val="000000"/>
                <w:sz w:val="20"/>
              </w:rPr>
              <w:t>
</w:t>
            </w:r>
            <w:r>
              <w:rPr>
                <w:rFonts w:ascii="Times New Roman"/>
                <w:b w:val="false"/>
                <w:i w:val="false"/>
                <w:color w:val="000000"/>
                <w:sz w:val="20"/>
              </w:rPr>
              <w:t>жен.: 40 000.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RufZ (очки): </w:t>
            </w:r>
          </w:p>
          <w:p>
            <w:pPr>
              <w:spacing w:after="20"/>
              <w:ind w:left="20"/>
              <w:jc w:val="both"/>
            </w:pPr>
            <w:r>
              <w:rPr>
                <w:rFonts w:ascii="Times New Roman"/>
                <w:b w:val="false"/>
                <w:i w:val="false"/>
                <w:color w:val="000000"/>
                <w:sz w:val="20"/>
              </w:rPr>
              <w:t>
</w:t>
            </w:r>
            <w:r>
              <w:rPr>
                <w:rFonts w:ascii="Times New Roman"/>
                <w:b w:val="false"/>
                <w:i w:val="false"/>
                <w:color w:val="000000"/>
                <w:sz w:val="20"/>
              </w:rPr>
              <w:t>муж.: 1 500;</w:t>
            </w:r>
          </w:p>
          <w:p>
            <w:pPr>
              <w:spacing w:after="20"/>
              <w:ind w:left="20"/>
              <w:jc w:val="both"/>
            </w:pPr>
            <w:r>
              <w:rPr>
                <w:rFonts w:ascii="Times New Roman"/>
                <w:b w:val="false"/>
                <w:i w:val="false"/>
                <w:color w:val="000000"/>
                <w:sz w:val="20"/>
              </w:rPr>
              <w:t>
жен.: 1 300.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радиопеленгация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200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на коротких волнах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заочном Чемпионате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2457"/>
          <w:p>
            <w:pPr>
              <w:spacing w:after="20"/>
              <w:ind w:left="20"/>
              <w:jc w:val="both"/>
            </w:pPr>
            <w:r>
              <w:rPr>
                <w:rFonts w:ascii="Times New Roman"/>
                <w:b w:val="false"/>
                <w:i w:val="false"/>
                <w:color w:val="000000"/>
                <w:sz w:val="20"/>
              </w:rPr>
              <w:t xml:space="preserve">
Зачетное время – не менее 8-и часов: </w:t>
            </w:r>
          </w:p>
          <w:bookmarkEnd w:id="2457"/>
          <w:p>
            <w:pPr>
              <w:spacing w:after="20"/>
              <w:ind w:left="20"/>
              <w:jc w:val="both"/>
            </w:pPr>
            <w:r>
              <w:rPr>
                <w:rFonts w:ascii="Times New Roman"/>
                <w:b w:val="false"/>
                <w:i w:val="false"/>
                <w:color w:val="000000"/>
                <w:sz w:val="20"/>
              </w:rPr>
              <w:t>
80 % от высший исходный показатель (ВИП);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Зачетное время – не менее 4-х часов: </w:t>
            </w:r>
          </w:p>
          <w:p>
            <w:pPr>
              <w:spacing w:after="20"/>
              <w:ind w:left="20"/>
              <w:jc w:val="both"/>
            </w:pPr>
            <w:r>
              <w:rPr>
                <w:rFonts w:ascii="Times New Roman"/>
                <w:b w:val="false"/>
                <w:i w:val="false"/>
                <w:color w:val="000000"/>
                <w:sz w:val="20"/>
              </w:rPr>
              <w:t>
100 % от высший исходный показатель (ВИП)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очно-заочном Чемпионате РК (для участников очных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на ультракоротких волнах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очно–заочном чемпионате РК (для участников очных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2458"/>
          <w:p>
            <w:pPr>
              <w:spacing w:after="20"/>
              <w:ind w:left="20"/>
              <w:jc w:val="both"/>
            </w:pPr>
            <w:r>
              <w:rPr>
                <w:rFonts w:ascii="Times New Roman"/>
                <w:b w:val="false"/>
                <w:i w:val="false"/>
                <w:color w:val="000000"/>
                <w:sz w:val="20"/>
              </w:rPr>
              <w:t xml:space="preserve">
Зачетное время – не менее 8-и часов: </w:t>
            </w:r>
          </w:p>
          <w:bookmarkEnd w:id="2458"/>
          <w:p>
            <w:pPr>
              <w:spacing w:after="20"/>
              <w:ind w:left="20"/>
              <w:jc w:val="both"/>
            </w:pPr>
            <w:r>
              <w:rPr>
                <w:rFonts w:ascii="Times New Roman"/>
                <w:b w:val="false"/>
                <w:i w:val="false"/>
                <w:color w:val="000000"/>
                <w:sz w:val="20"/>
              </w:rPr>
              <w:t>
Звание МС и спортивные разряды присваиваются за набранные очки;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Зачетное время – не менее 4-х часов:</w:t>
            </w:r>
          </w:p>
          <w:p>
            <w:pPr>
              <w:spacing w:after="20"/>
              <w:ind w:left="20"/>
              <w:jc w:val="both"/>
            </w:pPr>
            <w:r>
              <w:rPr>
                <w:rFonts w:ascii="Times New Roman"/>
                <w:b w:val="false"/>
                <w:i w:val="false"/>
                <w:color w:val="000000"/>
                <w:sz w:val="20"/>
              </w:rPr>
              <w:t>
100 % от высший исходный показатель (ВИП)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Радиомногоборье (тиратлон)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2459"/>
          <w:p>
            <w:pPr>
              <w:spacing w:after="20"/>
              <w:ind w:left="20"/>
              <w:jc w:val="both"/>
            </w:pPr>
            <w:r>
              <w:rPr>
                <w:rFonts w:ascii="Times New Roman"/>
                <w:b w:val="false"/>
                <w:i w:val="false"/>
                <w:color w:val="000000"/>
                <w:sz w:val="20"/>
              </w:rPr>
              <w:t>
РМ-1:</w:t>
            </w:r>
          </w:p>
          <w:bookmarkEnd w:id="2459"/>
          <w:p>
            <w:pPr>
              <w:spacing w:after="20"/>
              <w:ind w:left="20"/>
              <w:jc w:val="both"/>
            </w:pPr>
            <w:r>
              <w:rPr>
                <w:rFonts w:ascii="Times New Roman"/>
                <w:b w:val="false"/>
                <w:i w:val="false"/>
                <w:color w:val="000000"/>
                <w:sz w:val="20"/>
              </w:rPr>
              <w:t>
</w:t>
            </w:r>
            <w:r>
              <w:rPr>
                <w:rFonts w:ascii="Times New Roman"/>
                <w:b w:val="false"/>
                <w:i w:val="false"/>
                <w:color w:val="000000"/>
                <w:sz w:val="20"/>
              </w:rPr>
              <w:t>прием радиограмм, передача радиограмм, радиосеть, радио ориентирование – 690 из возможных;</w:t>
            </w:r>
          </w:p>
          <w:p>
            <w:pPr>
              <w:spacing w:after="20"/>
              <w:ind w:left="20"/>
              <w:jc w:val="both"/>
            </w:pPr>
            <w:r>
              <w:rPr>
                <w:rFonts w:ascii="Times New Roman"/>
                <w:b w:val="false"/>
                <w:i w:val="false"/>
                <w:color w:val="000000"/>
                <w:sz w:val="20"/>
              </w:rPr>
              <w:t>
РМ-2: радиопелегация, радиосеть, управление безпилотными летательными аппаратами – 490 из возможных.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239" w:id="2460"/>
    <w:p>
      <w:pPr>
        <w:spacing w:after="0"/>
        <w:ind w:left="0"/>
        <w:jc w:val="left"/>
      </w:pPr>
      <w:r>
        <w:rPr>
          <w:rFonts w:ascii="Times New Roman"/>
          <w:b/>
          <w:i w:val="false"/>
          <w:color w:val="000000"/>
        </w:rPr>
        <w:t xml:space="preserve"> Регби 15</w:t>
      </w:r>
    </w:p>
    <w:bookmarkEnd w:id="2460"/>
    <w:bookmarkStart w:name="z3240" w:id="2461"/>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241" w:id="246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Азиатские игры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Гимназиада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 (U-18, U-19, U-20)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242" w:id="2463"/>
    <w:p>
      <w:pPr>
        <w:spacing w:after="0"/>
        <w:ind w:left="0"/>
        <w:jc w:val="both"/>
      </w:pPr>
      <w:r>
        <w:rPr>
          <w:rFonts w:ascii="Times New Roman"/>
          <w:b w:val="false"/>
          <w:i w:val="false"/>
          <w:color w:val="000000"/>
          <w:sz w:val="28"/>
        </w:rPr>
        <w:t>
      3. Требования для присвоения спортивных разрядов</w:t>
      </w:r>
    </w:p>
    <w:bookmarkEnd w:id="2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Гимназиада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от 16 до 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Молодежные игры Республики Казахстан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от 16 до 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юношеского возраста от 13 до 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юношеского возраста от 13 до 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детей от 10 до 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4 победы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2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244" w:id="2464"/>
    <w:p>
      <w:pPr>
        <w:spacing w:after="0"/>
        <w:ind w:left="0"/>
        <w:jc w:val="left"/>
      </w:pPr>
      <w:r>
        <w:rPr>
          <w:rFonts w:ascii="Times New Roman"/>
          <w:b/>
          <w:i w:val="false"/>
          <w:color w:val="000000"/>
        </w:rPr>
        <w:t xml:space="preserve"> Снайпинг</w:t>
      </w:r>
    </w:p>
    <w:bookmarkEnd w:id="2464"/>
    <w:bookmarkStart w:name="z3245" w:id="2465"/>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 при участии не менее 20 стран (в спортивной дисциплине)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юниоров 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246" w:id="2466"/>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 при участии не менее 15 команд (в спортивной дисциплине)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247" w:id="2467"/>
    <w:p>
      <w:pPr>
        <w:spacing w:after="0"/>
        <w:ind w:left="0"/>
        <w:jc w:val="both"/>
      </w:pPr>
      <w:r>
        <w:rPr>
          <w:rFonts w:ascii="Times New Roman"/>
          <w:b w:val="false"/>
          <w:i w:val="false"/>
          <w:color w:val="000000"/>
          <w:sz w:val="28"/>
        </w:rPr>
        <w:t>
      3. Требования для присвоения спортивных разрядов</w:t>
      </w:r>
    </w:p>
    <w:bookmarkEnd w:id="2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147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249" w:id="2468"/>
    <w:p>
      <w:pPr>
        <w:spacing w:after="0"/>
        <w:ind w:left="0"/>
        <w:jc w:val="left"/>
      </w:pPr>
      <w:r>
        <w:rPr>
          <w:rFonts w:ascii="Times New Roman"/>
          <w:b/>
          <w:i w:val="false"/>
          <w:color w:val="000000"/>
        </w:rPr>
        <w:t xml:space="preserve"> Спортинг</w:t>
      </w:r>
    </w:p>
    <w:bookmarkEnd w:id="2468"/>
    <w:bookmarkStart w:name="z3250" w:id="246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 при участии не менее 20 стран (в спортивной дисциплине)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 юниоров 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251" w:id="247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 при участии не менее 15 команд (в спортивной дисциплине)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252" w:id="2471"/>
    <w:p>
      <w:pPr>
        <w:spacing w:after="0"/>
        <w:ind w:left="0"/>
        <w:jc w:val="both"/>
      </w:pPr>
      <w:r>
        <w:rPr>
          <w:rFonts w:ascii="Times New Roman"/>
          <w:b w:val="false"/>
          <w:i w:val="false"/>
          <w:color w:val="000000"/>
          <w:sz w:val="28"/>
        </w:rPr>
        <w:t>
      3. Требования для присвоения спортивных разрядов</w:t>
      </w:r>
    </w:p>
    <w:bookmarkEnd w:id="2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 при участии не менее 15 команд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148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254" w:id="2472"/>
    <w:p>
      <w:pPr>
        <w:spacing w:after="0"/>
        <w:ind w:left="0"/>
        <w:jc w:val="left"/>
      </w:pPr>
      <w:r>
        <w:rPr>
          <w:rFonts w:ascii="Times New Roman"/>
          <w:b/>
          <w:i w:val="false"/>
          <w:color w:val="000000"/>
        </w:rPr>
        <w:t xml:space="preserve"> Спортивная акробатика</w:t>
      </w:r>
    </w:p>
    <w:bookmarkEnd w:id="2472"/>
    <w:bookmarkStart w:name="z3255" w:id="2473"/>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473"/>
    <w:bookmarkStart w:name="z3256" w:id="2474"/>
    <w:p>
      <w:pPr>
        <w:spacing w:after="0"/>
        <w:ind w:left="0"/>
        <w:jc w:val="both"/>
      </w:pPr>
      <w:r>
        <w:rPr>
          <w:rFonts w:ascii="Times New Roman"/>
          <w:b w:val="false"/>
          <w:i w:val="false"/>
          <w:color w:val="000000"/>
          <w:sz w:val="28"/>
        </w:rPr>
        <w:t>
      выполняется с 12 лет</w:t>
      </w:r>
    </w:p>
    <w:bookmarkEnd w:id="2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2475"/>
          <w:p>
            <w:pPr>
              <w:spacing w:after="20"/>
              <w:ind w:left="20"/>
              <w:jc w:val="both"/>
            </w:pPr>
            <w:r>
              <w:rPr>
                <w:rFonts w:ascii="Times New Roman"/>
                <w:b w:val="false"/>
                <w:i w:val="false"/>
                <w:color w:val="000000"/>
                <w:sz w:val="20"/>
              </w:rPr>
              <w:t>
Мужская пара</w:t>
            </w:r>
          </w:p>
          <w:bookmarkEnd w:id="2475"/>
          <w:p>
            <w:pPr>
              <w:spacing w:after="20"/>
              <w:ind w:left="20"/>
              <w:jc w:val="both"/>
            </w:pPr>
            <w:r>
              <w:rPr>
                <w:rFonts w:ascii="Times New Roman"/>
                <w:b w:val="false"/>
                <w:i w:val="false"/>
                <w:color w:val="000000"/>
                <w:sz w:val="20"/>
              </w:rPr>
              <w:t>
</w:t>
            </w:r>
            <w:r>
              <w:rPr>
                <w:rFonts w:ascii="Times New Roman"/>
                <w:b w:val="false"/>
                <w:i w:val="false"/>
                <w:color w:val="000000"/>
                <w:sz w:val="20"/>
              </w:rPr>
              <w:t>Смешанная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место в квалификационных упражнениях (в балансовом и динамическом упражнениях), или в финальном упражнении в отдельных упражнениях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476"/>
          <w:p>
            <w:pPr>
              <w:spacing w:after="20"/>
              <w:ind w:left="20"/>
              <w:jc w:val="both"/>
            </w:pPr>
            <w:r>
              <w:rPr>
                <w:rFonts w:ascii="Times New Roman"/>
                <w:b w:val="false"/>
                <w:i w:val="false"/>
                <w:color w:val="000000"/>
                <w:sz w:val="20"/>
              </w:rPr>
              <w:t>
Мужская пара</w:t>
            </w:r>
          </w:p>
          <w:bookmarkEnd w:id="2476"/>
          <w:p>
            <w:pPr>
              <w:spacing w:after="20"/>
              <w:ind w:left="20"/>
              <w:jc w:val="both"/>
            </w:pPr>
            <w:r>
              <w:rPr>
                <w:rFonts w:ascii="Times New Roman"/>
                <w:b w:val="false"/>
                <w:i w:val="false"/>
                <w:color w:val="000000"/>
                <w:sz w:val="20"/>
              </w:rPr>
              <w:t>
</w:t>
            </w:r>
            <w:r>
              <w:rPr>
                <w:rFonts w:ascii="Times New Roman"/>
                <w:b w:val="false"/>
                <w:i w:val="false"/>
                <w:color w:val="000000"/>
                <w:sz w:val="20"/>
              </w:rPr>
              <w:t>Смешанная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место в квалификационных упражнениях (в балансовом и динамическом упражнениях), или в финальном упражнении в отдельных упражнениях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Age Group Competitions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2477"/>
          <w:p>
            <w:pPr>
              <w:spacing w:after="20"/>
              <w:ind w:left="20"/>
              <w:jc w:val="both"/>
            </w:pPr>
            <w:r>
              <w:rPr>
                <w:rFonts w:ascii="Times New Roman"/>
                <w:b w:val="false"/>
                <w:i w:val="false"/>
                <w:color w:val="000000"/>
                <w:sz w:val="20"/>
              </w:rPr>
              <w:t>
Мужская пара,</w:t>
            </w:r>
          </w:p>
          <w:bookmarkEnd w:id="2477"/>
          <w:p>
            <w:pPr>
              <w:spacing w:after="20"/>
              <w:ind w:left="20"/>
              <w:jc w:val="both"/>
            </w:pPr>
            <w:r>
              <w:rPr>
                <w:rFonts w:ascii="Times New Roman"/>
                <w:b w:val="false"/>
                <w:i w:val="false"/>
                <w:color w:val="000000"/>
                <w:sz w:val="20"/>
              </w:rPr>
              <w:t>
</w:t>
            </w:r>
            <w:r>
              <w:rPr>
                <w:rFonts w:ascii="Times New Roman"/>
                <w:b w:val="false"/>
                <w:i w:val="false"/>
                <w:color w:val="000000"/>
                <w:sz w:val="20"/>
              </w:rPr>
              <w:t>Смешанная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место в квалификационных упражнениях (в балансовом и динамическом упражнениях), или в финальном упражнении в отдельных упражнениях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2478"/>
          <w:p>
            <w:pPr>
              <w:spacing w:after="20"/>
              <w:ind w:left="20"/>
              <w:jc w:val="both"/>
            </w:pPr>
            <w:r>
              <w:rPr>
                <w:rFonts w:ascii="Times New Roman"/>
                <w:b w:val="false"/>
                <w:i w:val="false"/>
                <w:color w:val="000000"/>
                <w:sz w:val="20"/>
              </w:rPr>
              <w:t>
Мужская пара,</w:t>
            </w:r>
          </w:p>
          <w:bookmarkEnd w:id="2478"/>
          <w:p>
            <w:pPr>
              <w:spacing w:after="20"/>
              <w:ind w:left="20"/>
              <w:jc w:val="both"/>
            </w:pPr>
            <w:r>
              <w:rPr>
                <w:rFonts w:ascii="Times New Roman"/>
                <w:b w:val="false"/>
                <w:i w:val="false"/>
                <w:color w:val="000000"/>
                <w:sz w:val="20"/>
              </w:rPr>
              <w:t>
</w:t>
            </w:r>
            <w:r>
              <w:rPr>
                <w:rFonts w:ascii="Times New Roman"/>
                <w:b w:val="false"/>
                <w:i w:val="false"/>
                <w:color w:val="000000"/>
                <w:sz w:val="20"/>
              </w:rPr>
              <w:t>Смешанная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место в квалификационных упражнениях (в балансовом и динамическом упражнениях), или в финальном упражнении в отдельных упражнениях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2479"/>
          <w:p>
            <w:pPr>
              <w:spacing w:after="20"/>
              <w:ind w:left="20"/>
              <w:jc w:val="both"/>
            </w:pPr>
            <w:r>
              <w:rPr>
                <w:rFonts w:ascii="Times New Roman"/>
                <w:b w:val="false"/>
                <w:i w:val="false"/>
                <w:color w:val="000000"/>
                <w:sz w:val="20"/>
              </w:rPr>
              <w:t>
Мужская пара,</w:t>
            </w:r>
          </w:p>
          <w:bookmarkEnd w:id="2479"/>
          <w:p>
            <w:pPr>
              <w:spacing w:after="20"/>
              <w:ind w:left="20"/>
              <w:jc w:val="both"/>
            </w:pPr>
            <w:r>
              <w:rPr>
                <w:rFonts w:ascii="Times New Roman"/>
                <w:b w:val="false"/>
                <w:i w:val="false"/>
                <w:color w:val="000000"/>
                <w:sz w:val="20"/>
              </w:rPr>
              <w:t>
</w:t>
            </w:r>
            <w:r>
              <w:rPr>
                <w:rFonts w:ascii="Times New Roman"/>
                <w:b w:val="false"/>
                <w:i w:val="false"/>
                <w:color w:val="000000"/>
                <w:sz w:val="20"/>
              </w:rPr>
              <w:t>Смешанная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место в квалификационных упражнениях (в балансовом и динамическом упражнениях), или в финальном упражнении в отдельных упражнениях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Всемирные игры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2480"/>
          <w:p>
            <w:pPr>
              <w:spacing w:after="20"/>
              <w:ind w:left="20"/>
              <w:jc w:val="both"/>
            </w:pPr>
            <w:r>
              <w:rPr>
                <w:rFonts w:ascii="Times New Roman"/>
                <w:b w:val="false"/>
                <w:i w:val="false"/>
                <w:color w:val="000000"/>
                <w:sz w:val="20"/>
              </w:rPr>
              <w:t>
Мужская пара,</w:t>
            </w:r>
          </w:p>
          <w:bookmarkEnd w:id="2480"/>
          <w:p>
            <w:pPr>
              <w:spacing w:after="20"/>
              <w:ind w:left="20"/>
              <w:jc w:val="both"/>
            </w:pPr>
            <w:r>
              <w:rPr>
                <w:rFonts w:ascii="Times New Roman"/>
                <w:b w:val="false"/>
                <w:i w:val="false"/>
                <w:color w:val="000000"/>
                <w:sz w:val="20"/>
              </w:rPr>
              <w:t>
</w:t>
            </w:r>
            <w:r>
              <w:rPr>
                <w:rFonts w:ascii="Times New Roman"/>
                <w:b w:val="false"/>
                <w:i w:val="false"/>
                <w:color w:val="000000"/>
                <w:sz w:val="20"/>
              </w:rPr>
              <w:t>Смешанная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место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2481"/>
          <w:p>
            <w:pPr>
              <w:spacing w:after="20"/>
              <w:ind w:left="20"/>
              <w:jc w:val="both"/>
            </w:pPr>
            <w:r>
              <w:rPr>
                <w:rFonts w:ascii="Times New Roman"/>
                <w:b w:val="false"/>
                <w:i w:val="false"/>
                <w:color w:val="000000"/>
                <w:sz w:val="20"/>
              </w:rPr>
              <w:t>
Мужская пара,</w:t>
            </w:r>
          </w:p>
          <w:bookmarkEnd w:id="2481"/>
          <w:p>
            <w:pPr>
              <w:spacing w:after="20"/>
              <w:ind w:left="20"/>
              <w:jc w:val="both"/>
            </w:pPr>
            <w:r>
              <w:rPr>
                <w:rFonts w:ascii="Times New Roman"/>
                <w:b w:val="false"/>
                <w:i w:val="false"/>
                <w:color w:val="000000"/>
                <w:sz w:val="20"/>
              </w:rPr>
              <w:t>
</w:t>
            </w:r>
            <w:r>
              <w:rPr>
                <w:rFonts w:ascii="Times New Roman"/>
                <w:b w:val="false"/>
                <w:i w:val="false"/>
                <w:color w:val="000000"/>
                <w:sz w:val="20"/>
              </w:rPr>
              <w:t>Смешанная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место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FIG при наличии не менее 5 стран в соревновательной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2482"/>
          <w:p>
            <w:pPr>
              <w:spacing w:after="20"/>
              <w:ind w:left="20"/>
              <w:jc w:val="both"/>
            </w:pPr>
            <w:r>
              <w:rPr>
                <w:rFonts w:ascii="Times New Roman"/>
                <w:b w:val="false"/>
                <w:i w:val="false"/>
                <w:color w:val="000000"/>
                <w:sz w:val="20"/>
              </w:rPr>
              <w:t>
Мужская пара,</w:t>
            </w:r>
          </w:p>
          <w:bookmarkEnd w:id="2482"/>
          <w:p>
            <w:pPr>
              <w:spacing w:after="20"/>
              <w:ind w:left="20"/>
              <w:jc w:val="both"/>
            </w:pPr>
            <w:r>
              <w:rPr>
                <w:rFonts w:ascii="Times New Roman"/>
                <w:b w:val="false"/>
                <w:i w:val="false"/>
                <w:color w:val="000000"/>
                <w:sz w:val="20"/>
              </w:rPr>
              <w:t>
</w:t>
            </w:r>
            <w:r>
              <w:rPr>
                <w:rFonts w:ascii="Times New Roman"/>
                <w:b w:val="false"/>
                <w:i w:val="false"/>
                <w:color w:val="000000"/>
                <w:sz w:val="20"/>
              </w:rPr>
              <w:t>Смешанная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1место</w:t>
            </w:r>
          </w:p>
        </w:tc>
      </w:tr>
    </w:tbl>
    <w:bookmarkStart w:name="z3289" w:id="248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483"/>
    <w:bookmarkStart w:name="z3290" w:id="2484"/>
    <w:p>
      <w:pPr>
        <w:spacing w:after="0"/>
        <w:ind w:left="0"/>
        <w:jc w:val="both"/>
      </w:pPr>
      <w:r>
        <w:rPr>
          <w:rFonts w:ascii="Times New Roman"/>
          <w:b w:val="false"/>
          <w:i w:val="false"/>
          <w:color w:val="000000"/>
          <w:sz w:val="28"/>
        </w:rPr>
        <w:t>
      выполняется с 12 лет по году рождения</w:t>
      </w:r>
    </w:p>
    <w:bookmarkEnd w:id="2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соревнований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выполнения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2485"/>
          <w:p>
            <w:pPr>
              <w:spacing w:after="20"/>
              <w:ind w:left="20"/>
              <w:jc w:val="both"/>
            </w:pPr>
            <w:r>
              <w:rPr>
                <w:rFonts w:ascii="Times New Roman"/>
                <w:b w:val="false"/>
                <w:i w:val="false"/>
                <w:color w:val="000000"/>
                <w:sz w:val="20"/>
              </w:rPr>
              <w:t xml:space="preserve">
женская пара, </w:t>
            </w:r>
          </w:p>
          <w:bookmarkEnd w:id="24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мужская пара,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смешанные пары,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78 баллов (в многоборье один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2486"/>
          <w:p>
            <w:pPr>
              <w:spacing w:after="20"/>
              <w:ind w:left="20"/>
              <w:jc w:val="both"/>
            </w:pPr>
            <w:r>
              <w:rPr>
                <w:rFonts w:ascii="Times New Roman"/>
                <w:b w:val="false"/>
                <w:i w:val="false"/>
                <w:color w:val="000000"/>
                <w:sz w:val="20"/>
              </w:rPr>
              <w:t xml:space="preserve">
женская пара, </w:t>
            </w:r>
          </w:p>
          <w:bookmarkEnd w:id="24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мужская пара,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смешанные пары,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78 баллов (или в многоборье один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школьников и учащихся колледжей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2487"/>
          <w:p>
            <w:pPr>
              <w:spacing w:after="20"/>
              <w:ind w:left="20"/>
              <w:jc w:val="both"/>
            </w:pPr>
            <w:r>
              <w:rPr>
                <w:rFonts w:ascii="Times New Roman"/>
                <w:b w:val="false"/>
                <w:i w:val="false"/>
                <w:color w:val="000000"/>
                <w:sz w:val="20"/>
              </w:rPr>
              <w:t xml:space="preserve">
женская пара, </w:t>
            </w:r>
          </w:p>
          <w:bookmarkEnd w:id="24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мужская пара,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смешанные пары,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78 баллов (или в многоборье один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2488"/>
          <w:p>
            <w:pPr>
              <w:spacing w:after="20"/>
              <w:ind w:left="20"/>
              <w:jc w:val="both"/>
            </w:pPr>
            <w:r>
              <w:rPr>
                <w:rFonts w:ascii="Times New Roman"/>
                <w:b w:val="false"/>
                <w:i w:val="false"/>
                <w:color w:val="000000"/>
                <w:sz w:val="20"/>
              </w:rPr>
              <w:t xml:space="preserve">
женская пара, </w:t>
            </w:r>
          </w:p>
          <w:bookmarkEnd w:id="24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мужская пара,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смешанные пары,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78 баллов (или в многоборье один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2489"/>
          <w:p>
            <w:pPr>
              <w:spacing w:after="20"/>
              <w:ind w:left="20"/>
              <w:jc w:val="both"/>
            </w:pPr>
            <w:r>
              <w:rPr>
                <w:rFonts w:ascii="Times New Roman"/>
                <w:b w:val="false"/>
                <w:i w:val="false"/>
                <w:color w:val="000000"/>
                <w:sz w:val="20"/>
              </w:rPr>
              <w:t xml:space="preserve">
женская пара, </w:t>
            </w:r>
          </w:p>
          <w:bookmarkEnd w:id="24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мужская пара,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смешанные пары,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78 баллов (или в многоборье один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старших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2490"/>
          <w:p>
            <w:pPr>
              <w:spacing w:after="20"/>
              <w:ind w:left="20"/>
              <w:jc w:val="both"/>
            </w:pPr>
            <w:r>
              <w:rPr>
                <w:rFonts w:ascii="Times New Roman"/>
                <w:b w:val="false"/>
                <w:i w:val="false"/>
                <w:color w:val="000000"/>
                <w:sz w:val="20"/>
              </w:rPr>
              <w:t xml:space="preserve">
женская пара, </w:t>
            </w:r>
          </w:p>
          <w:bookmarkEnd w:id="24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мужская пара,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смешанные пары,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78 баллов (или в многоборье один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молодежи, юношей 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2491"/>
          <w:p>
            <w:pPr>
              <w:spacing w:after="20"/>
              <w:ind w:left="20"/>
              <w:jc w:val="both"/>
            </w:pPr>
            <w:r>
              <w:rPr>
                <w:rFonts w:ascii="Times New Roman"/>
                <w:b w:val="false"/>
                <w:i w:val="false"/>
                <w:color w:val="000000"/>
                <w:sz w:val="20"/>
              </w:rPr>
              <w:t xml:space="preserve">
женская пара, </w:t>
            </w:r>
          </w:p>
          <w:bookmarkEnd w:id="24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мужская пара,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смешанные пары,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женская группа,</w:t>
            </w:r>
          </w:p>
          <w:p>
            <w:pPr>
              <w:spacing w:after="20"/>
              <w:ind w:left="20"/>
              <w:jc w:val="both"/>
            </w:pPr>
            <w:r>
              <w:rPr>
                <w:rFonts w:ascii="Times New Roman"/>
                <w:b w:val="false"/>
                <w:i w:val="false"/>
                <w:color w:val="000000"/>
                <w:sz w:val="20"/>
              </w:rPr>
              <w:t>
мужская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78 баллов (или в многоборье один раз)</w:t>
            </w:r>
          </w:p>
        </w:tc>
      </w:tr>
    </w:tbl>
    <w:bookmarkStart w:name="z3319" w:id="2492"/>
    <w:p>
      <w:pPr>
        <w:spacing w:after="0"/>
        <w:ind w:left="0"/>
        <w:jc w:val="both"/>
      </w:pPr>
      <w:r>
        <w:rPr>
          <w:rFonts w:ascii="Times New Roman"/>
          <w:b w:val="false"/>
          <w:i w:val="false"/>
          <w:color w:val="000000"/>
          <w:sz w:val="28"/>
        </w:rPr>
        <w:t>
      5. Требования для присвоения спортивных разрядов</w:t>
      </w:r>
    </w:p>
    <w:bookmarkEnd w:id="2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возрасту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выполнения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старших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 Республики Казахстан среди школьников и учащихся колледжей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молодежи, юношей 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 (или в многоборье один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и столицы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73 балла (или в многоборье один раз)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старших юношей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или учащихся колледжей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молодежи, юношей и юниоров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 (или в многоборье один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и столицы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65,0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соревнованиях любого ранга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40,0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соревнованиях любого ранга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40,0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соревнованиях любого ранга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30,0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соревнованиях любого ранга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20,0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соревнованиях любого ранга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20,0 балла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149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321" w:id="2493"/>
    <w:p>
      <w:pPr>
        <w:spacing w:after="0"/>
        <w:ind w:left="0"/>
        <w:jc w:val="left"/>
      </w:pPr>
      <w:r>
        <w:rPr>
          <w:rFonts w:ascii="Times New Roman"/>
          <w:b/>
          <w:i w:val="false"/>
          <w:color w:val="000000"/>
        </w:rPr>
        <w:t xml:space="preserve"> Спортивное ориентирование</w:t>
      </w:r>
    </w:p>
    <w:bookmarkEnd w:id="2493"/>
    <w:bookmarkStart w:name="z3322" w:id="2494"/>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494"/>
    <w:bookmarkStart w:name="z3323" w:id="2495"/>
    <w:p>
      <w:pPr>
        <w:spacing w:after="0"/>
        <w:ind w:left="0"/>
        <w:jc w:val="both"/>
      </w:pPr>
      <w:r>
        <w:rPr>
          <w:rFonts w:ascii="Times New Roman"/>
          <w:b w:val="false"/>
          <w:i w:val="false"/>
          <w:color w:val="000000"/>
          <w:sz w:val="28"/>
        </w:rPr>
        <w:t>
      выполняется с 15 лет</w:t>
      </w:r>
    </w:p>
    <w:bookmarkEnd w:id="2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10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20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324" w:id="2496"/>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496"/>
    <w:bookmarkStart w:name="z3325" w:id="2497"/>
    <w:p>
      <w:pPr>
        <w:spacing w:after="0"/>
        <w:ind w:left="0"/>
        <w:jc w:val="both"/>
      </w:pPr>
      <w:r>
        <w:rPr>
          <w:rFonts w:ascii="Times New Roman"/>
          <w:b w:val="false"/>
          <w:i w:val="false"/>
          <w:color w:val="000000"/>
          <w:sz w:val="28"/>
        </w:rPr>
        <w:t>
      выполняется с 14 лет</w:t>
      </w:r>
    </w:p>
    <w:bookmarkEnd w:id="2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10 областей, городов республиканского значения и столицы, в группе в которой выступил спортсмен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M21E, W21E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M21E, W21E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10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 до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326" w:id="2498"/>
    <w:p>
      <w:pPr>
        <w:spacing w:after="0"/>
        <w:ind w:left="0"/>
        <w:jc w:val="both"/>
      </w:pPr>
      <w:r>
        <w:rPr>
          <w:rFonts w:ascii="Times New Roman"/>
          <w:b w:val="false"/>
          <w:i w:val="false"/>
          <w:color w:val="000000"/>
          <w:sz w:val="28"/>
        </w:rPr>
        <w:t>
      3. Требования для присвоения спортивного разряда "кандидат в мастера спорта Республики Казахстан"</w:t>
      </w:r>
    </w:p>
    <w:bookmarkEnd w:id="2498"/>
    <w:bookmarkStart w:name="z3327" w:id="2499"/>
    <w:p>
      <w:pPr>
        <w:spacing w:after="0"/>
        <w:ind w:left="0"/>
        <w:jc w:val="both"/>
      </w:pPr>
      <w:r>
        <w:rPr>
          <w:rFonts w:ascii="Times New Roman"/>
          <w:b w:val="false"/>
          <w:i w:val="false"/>
          <w:color w:val="000000"/>
          <w:sz w:val="28"/>
        </w:rPr>
        <w:t>
      выполняется с 12 лет</w:t>
      </w:r>
    </w:p>
    <w:bookmarkEnd w:id="2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представителей не менее 10: областей, городов республиканского значения и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группы M21E, W21E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группы M20, W20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M18, W18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M16, W16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группы M21E, W21E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группы M20, W20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M18, W18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M16, W16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участников в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и городов республиканского значения в группах M21E, W21E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328" w:id="2500"/>
    <w:p>
      <w:pPr>
        <w:spacing w:after="0"/>
        <w:ind w:left="0"/>
        <w:jc w:val="both"/>
      </w:pPr>
      <w:r>
        <w:rPr>
          <w:rFonts w:ascii="Times New Roman"/>
          <w:b w:val="false"/>
          <w:i w:val="false"/>
          <w:color w:val="000000"/>
          <w:sz w:val="28"/>
        </w:rPr>
        <w:t>
      4. Требования для присвоения спортивных разрядов</w:t>
      </w:r>
    </w:p>
    <w:bookmarkEnd w:id="2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представителей не менее 10 областей, городов республиканского значения и столицы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спортивный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группы M21E, W21E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группы M20, W20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M18, W18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M16, W16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M14, W14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группы M21E, W21E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группы M20, W20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M18, W18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M16, W16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M14, W14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участников в группе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и городов республиканского значения и столицы в группах M21E, W21E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спортивный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представителей не менее 10 областей, городов республиканского значения и столицы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группы M20, W20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M18, W18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M16, W16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M14, W14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группы M20, W20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M18, W18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M16, W16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M14, W14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10 участников в группе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и городов республиканского значения и столицы в группах M20, W20, M18, W18.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Чемпионаты областей и городов республиканского значения и столицы в группах M16, W16, M14, W14.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спортивный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представителей не менее 10 областей, городов республиканского значения и столицы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M18, W18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M16, W16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M14, W14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M18, W18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M16, W16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группы M14, W14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участников в группе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в группах M16, W16, M14, W14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юношеский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участников в группе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в группах M12, W12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юношеский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участников в группе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в группах M12, W12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в группах M10, W10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юношеский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участников в группе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в группах M12, W12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в группах M10, W10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и городов республиканского значения и столицы в группах M8, W8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150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330" w:id="2501"/>
    <w:p>
      <w:pPr>
        <w:spacing w:after="0"/>
        <w:ind w:left="0"/>
        <w:jc w:val="left"/>
      </w:pPr>
      <w:r>
        <w:rPr>
          <w:rFonts w:ascii="Times New Roman"/>
          <w:b/>
          <w:i w:val="false"/>
          <w:color w:val="000000"/>
        </w:rPr>
        <w:t xml:space="preserve"> Спортивное рыболовство</w:t>
      </w:r>
    </w:p>
    <w:bookmarkEnd w:id="2501"/>
    <w:bookmarkStart w:name="z3331" w:id="2502"/>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зачете, либо в командном зачете лично-командных и командных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клубов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зачете, либо в командном зачете лично-командных и командных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личном зачете лично-командных соревнований, либо в командном зачете лично-командных и командных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или Кубок Азии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личном зачете, либо в командном зачете лично-командных и командных соревнований)</w:t>
            </w:r>
          </w:p>
        </w:tc>
      </w:tr>
    </w:tbl>
    <w:bookmarkStart w:name="z3332" w:id="250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 при участии не менее 15 команд (в спортивной дисциплине)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(в личном зачете, либо в командном зачете лично-командных и командных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клубов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(в личном зачете, либо в командном зачете лично-командных и командных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(в личном зачете лично-командных соревнований, либо в командном зачете лично-командных и командных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Азии или Кубок Азии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 личном зачете, либо в командном зачете лично-командных и командных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личном зачете лично-командных соревнований, либо в командном зачете лично-командных и командных соревнований)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в соревновании не менее 5 спортсменов, имеющих звание МС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личном зачете лично-командных соревнований, либо в командном зачете лично-командных и командных соревнований)</w:t>
            </w:r>
          </w:p>
        </w:tc>
      </w:tr>
    </w:tbl>
    <w:bookmarkStart w:name="z3333" w:id="2504"/>
    <w:p>
      <w:pPr>
        <w:spacing w:after="0"/>
        <w:ind w:left="0"/>
        <w:jc w:val="both"/>
      </w:pPr>
      <w:r>
        <w:rPr>
          <w:rFonts w:ascii="Times New Roman"/>
          <w:b w:val="false"/>
          <w:i w:val="false"/>
          <w:color w:val="000000"/>
          <w:sz w:val="28"/>
        </w:rPr>
        <w:t>
      3. Требования для присвоения спортивных разрядов</w:t>
      </w:r>
    </w:p>
    <w:bookmarkEnd w:id="2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 при участии не менее 15 команд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и первенства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 личном зачете в лично-командных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первенства, и Кубки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 командном зачете в лично-командных и командных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Федерации спортивного рыболовства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 личном зачете лично-командных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 командном зачете в лично-командных и командных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в соревнованиях определенных спортсменов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первенства и Кубки (г.г. Астана, Алматы и Шымкент) в личном или командном зачете лично-командных соревнований, при участии в соревновании не менее 5 спортсменов, имеющих звание КМС РК, либо 3-х имеющих звание МС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личном зачете лично-командных межрегиональных соревнований (или Кубков), при участии в соревновании не менее 5 спортсменов, имеющих звание КМС, либо 3-х имеющих звание МС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региональных соревнований, при условии участия в турнире не менее 3-х спортсменов, имеющих звание КМС или 5-ти спортсменов, имеющих 1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соревнований на чемпионате города (с населением не менее 1 млн. человек), при условии участия в турнире не менее 3-х спортсменов, имеющих звание КМС или 5 спортсменов, имеющих 1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соревнований на Чемпионатах, первенствах и Кубках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командном зачете лично-командных и командных соревнований на Чемпионатах, Первенствах и Кубках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соревнованиях на чемпионатах, первенствах и Кубках г.г. Астана, Алматы и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межрегиональных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региональных соревнований, при условии участия в них не менее 10-ти спортсменов, имеющих 1 разряд или 3-х КМС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соревнований на Чемпионатах, Первенствах города (с населением не менее 500 тыс.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городских Кубков (с населением не менее 500 тыс. человек), районных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соревнований на Чемпионатах и Кубках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Чемпионатах, Первенствах и Кубках г.г. Астана, Алматы и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межрегиональных соревнований ФСР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региональных (субъектов ФСР Республики Казахстан) с районными подразделениями,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городских (с населением не менее 500 тыс. человек)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городских (не имеющих районного деления), районных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соревнований в первичных организациях, при условии участия в них не менее 15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соревнований на Чемпионатах, Первенствах и Кубках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межрегиональных соревнованиях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лично-командных региональных (субъектов ФСР Республики Казахстан) или районными подразделениями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городских (с населением не менее 500 тыс. человек)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районных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зачете соревнований первенствах организаций, при условии участия в них не менее 15 человек, либо 1-3 место в личном зачете, при условии участия на них не менее 10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335" w:id="2505"/>
    <w:p>
      <w:pPr>
        <w:spacing w:after="0"/>
        <w:ind w:left="0"/>
        <w:jc w:val="left"/>
      </w:pPr>
      <w:r>
        <w:rPr>
          <w:rFonts w:ascii="Times New Roman"/>
          <w:b/>
          <w:i w:val="false"/>
          <w:color w:val="000000"/>
        </w:rPr>
        <w:t xml:space="preserve"> Спортивное самбо и боевое самбо</w:t>
      </w:r>
    </w:p>
    <w:bookmarkEnd w:id="2505"/>
    <w:bookmarkStart w:name="z3336" w:id="2506"/>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("Sportaccord", "Tafis", "Игры кочевников")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Пляжные Азиатские игры или Азиатских игры в закрытых помещениях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 Океании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337" w:id="2507"/>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 Океании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338" w:id="2508"/>
    <w:p>
      <w:pPr>
        <w:spacing w:after="0"/>
        <w:ind w:left="0"/>
        <w:jc w:val="both"/>
      </w:pPr>
      <w:r>
        <w:rPr>
          <w:rFonts w:ascii="Times New Roman"/>
          <w:b w:val="false"/>
          <w:i w:val="false"/>
          <w:color w:val="000000"/>
          <w:sz w:val="28"/>
        </w:rPr>
        <w:t>
      3. Требования для присвоения спортивных разрядов.</w:t>
      </w:r>
    </w:p>
    <w:bookmarkEnd w:id="2508"/>
    <w:bookmarkStart w:name="z3339" w:id="2509"/>
    <w:p>
      <w:pPr>
        <w:spacing w:after="0"/>
        <w:ind w:left="0"/>
        <w:jc w:val="both"/>
      </w:pPr>
      <w:r>
        <w:rPr>
          <w:rFonts w:ascii="Times New Roman"/>
          <w:b w:val="false"/>
          <w:i w:val="false"/>
          <w:color w:val="000000"/>
          <w:sz w:val="28"/>
        </w:rPr>
        <w:t>
      "кандидат в мастера спорта Республики Казахстан" выполняется с 14 лет;</w:t>
      </w:r>
    </w:p>
    <w:bookmarkEnd w:id="2509"/>
    <w:bookmarkStart w:name="z3340" w:id="2510"/>
    <w:p>
      <w:pPr>
        <w:spacing w:after="0"/>
        <w:ind w:left="0"/>
        <w:jc w:val="both"/>
      </w:pPr>
      <w:r>
        <w:rPr>
          <w:rFonts w:ascii="Times New Roman"/>
          <w:b w:val="false"/>
          <w:i w:val="false"/>
          <w:color w:val="000000"/>
          <w:sz w:val="28"/>
        </w:rPr>
        <w:t>
      спортсмен 1 разряда выполняется с 12 лет;</w:t>
      </w:r>
    </w:p>
    <w:bookmarkEnd w:id="2510"/>
    <w:bookmarkStart w:name="z3341" w:id="2511"/>
    <w:p>
      <w:pPr>
        <w:spacing w:after="0"/>
        <w:ind w:left="0"/>
        <w:jc w:val="both"/>
      </w:pPr>
      <w:r>
        <w:rPr>
          <w:rFonts w:ascii="Times New Roman"/>
          <w:b w:val="false"/>
          <w:i w:val="false"/>
          <w:color w:val="000000"/>
          <w:sz w:val="28"/>
        </w:rPr>
        <w:t>
      спортсмен 2 разряда выполняется с 12 лет;</w:t>
      </w:r>
    </w:p>
    <w:bookmarkEnd w:id="2511"/>
    <w:bookmarkStart w:name="z3342" w:id="2512"/>
    <w:p>
      <w:pPr>
        <w:spacing w:after="0"/>
        <w:ind w:left="0"/>
        <w:jc w:val="both"/>
      </w:pPr>
      <w:r>
        <w:rPr>
          <w:rFonts w:ascii="Times New Roman"/>
          <w:b w:val="false"/>
          <w:i w:val="false"/>
          <w:color w:val="000000"/>
          <w:sz w:val="28"/>
        </w:rPr>
        <w:t>
      спортсмен 3 разряда выполняется с 12 лет;</w:t>
      </w:r>
    </w:p>
    <w:bookmarkEnd w:id="2512"/>
    <w:bookmarkStart w:name="z3343" w:id="2513"/>
    <w:p>
      <w:pPr>
        <w:spacing w:after="0"/>
        <w:ind w:left="0"/>
        <w:jc w:val="both"/>
      </w:pPr>
      <w:r>
        <w:rPr>
          <w:rFonts w:ascii="Times New Roman"/>
          <w:b w:val="false"/>
          <w:i w:val="false"/>
          <w:color w:val="000000"/>
          <w:sz w:val="28"/>
        </w:rPr>
        <w:t>
      спортсмен 1 юношеского разряда выполняется с 10 лет;</w:t>
      </w:r>
    </w:p>
    <w:bookmarkEnd w:id="2513"/>
    <w:bookmarkStart w:name="z3344" w:id="2514"/>
    <w:p>
      <w:pPr>
        <w:spacing w:after="0"/>
        <w:ind w:left="0"/>
        <w:jc w:val="both"/>
      </w:pPr>
      <w:r>
        <w:rPr>
          <w:rFonts w:ascii="Times New Roman"/>
          <w:b w:val="false"/>
          <w:i w:val="false"/>
          <w:color w:val="000000"/>
          <w:sz w:val="28"/>
        </w:rPr>
        <w:t>
      спортсмен 2 юношеского разряда выполняется с 10 лет;</w:t>
      </w:r>
    </w:p>
    <w:bookmarkEnd w:id="2514"/>
    <w:bookmarkStart w:name="z3345" w:id="2515"/>
    <w:p>
      <w:pPr>
        <w:spacing w:after="0"/>
        <w:ind w:left="0"/>
        <w:jc w:val="both"/>
      </w:pPr>
      <w:r>
        <w:rPr>
          <w:rFonts w:ascii="Times New Roman"/>
          <w:b w:val="false"/>
          <w:i w:val="false"/>
          <w:color w:val="000000"/>
          <w:sz w:val="28"/>
        </w:rPr>
        <w:t>
      спортсмен 3 юношеского разряда выполняется с 10 лет.</w:t>
      </w:r>
    </w:p>
    <w:bookmarkEnd w:id="2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347" w:id="2516"/>
    <w:p>
      <w:pPr>
        <w:spacing w:after="0"/>
        <w:ind w:left="0"/>
        <w:jc w:val="left"/>
      </w:pPr>
      <w:r>
        <w:rPr>
          <w:rFonts w:ascii="Times New Roman"/>
          <w:b/>
          <w:i w:val="false"/>
          <w:color w:val="000000"/>
        </w:rPr>
        <w:t xml:space="preserve"> Подводный спорт</w:t>
      </w:r>
    </w:p>
    <w:bookmarkEnd w:id="2516"/>
    <w:bookmarkStart w:name="z3348" w:id="2517"/>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517"/>
    <w:bookmarkStart w:name="z3349" w:id="2518"/>
    <w:p>
      <w:pPr>
        <w:spacing w:after="0"/>
        <w:ind w:left="0"/>
        <w:jc w:val="both"/>
      </w:pPr>
      <w:r>
        <w:rPr>
          <w:rFonts w:ascii="Times New Roman"/>
          <w:b w:val="false"/>
          <w:i w:val="false"/>
          <w:color w:val="000000"/>
          <w:sz w:val="28"/>
        </w:rPr>
        <w:t>
      выполняется с 15 лет</w:t>
      </w:r>
    </w:p>
    <w:bookmarkEnd w:id="2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2519"/>
          <w:p>
            <w:pPr>
              <w:spacing w:after="20"/>
              <w:ind w:left="20"/>
              <w:jc w:val="both"/>
            </w:pPr>
            <w:r>
              <w:rPr>
                <w:rFonts w:ascii="Times New Roman"/>
                <w:b w:val="false"/>
                <w:i w:val="false"/>
                <w:color w:val="000000"/>
                <w:sz w:val="20"/>
              </w:rPr>
              <w:t>
При участии не менее 15 стран участников ЧМ/КМ/ЭКМ по плаванию в ластах, Чемпионат Азии не менее 12 стран участников по плаванию в ластах.</w:t>
            </w:r>
          </w:p>
          <w:bookmarkEnd w:id="2519"/>
          <w:p>
            <w:pPr>
              <w:spacing w:after="20"/>
              <w:ind w:left="20"/>
              <w:jc w:val="both"/>
            </w:pPr>
            <w:r>
              <w:rPr>
                <w:rFonts w:ascii="Times New Roman"/>
                <w:b w:val="false"/>
                <w:i w:val="false"/>
                <w:color w:val="000000"/>
                <w:sz w:val="20"/>
              </w:rPr>
              <w:t>
Выполнения норматива МСМК (таб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2520"/>
          <w:p>
            <w:pPr>
              <w:spacing w:after="20"/>
              <w:ind w:left="20"/>
              <w:jc w:val="both"/>
            </w:pPr>
            <w:r>
              <w:rPr>
                <w:rFonts w:ascii="Times New Roman"/>
                <w:b w:val="false"/>
                <w:i w:val="false"/>
                <w:color w:val="000000"/>
                <w:sz w:val="20"/>
              </w:rPr>
              <w:t>
Чемпионат мира</w:t>
            </w:r>
          </w:p>
          <w:bookmarkEnd w:id="2520"/>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2521"/>
          <w:p>
            <w:pPr>
              <w:spacing w:after="20"/>
              <w:ind w:left="20"/>
              <w:jc w:val="both"/>
            </w:pPr>
            <w:r>
              <w:rPr>
                <w:rFonts w:ascii="Times New Roman"/>
                <w:b w:val="false"/>
                <w:i w:val="false"/>
                <w:color w:val="000000"/>
                <w:sz w:val="20"/>
              </w:rPr>
              <w:t xml:space="preserve">
Кубок Мира </w:t>
            </w:r>
          </w:p>
          <w:bookmarkEnd w:id="2521"/>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2522"/>
          <w:p>
            <w:pPr>
              <w:spacing w:after="20"/>
              <w:ind w:left="20"/>
              <w:jc w:val="both"/>
            </w:pPr>
            <w:r>
              <w:rPr>
                <w:rFonts w:ascii="Times New Roman"/>
                <w:b w:val="false"/>
                <w:i w:val="false"/>
                <w:color w:val="000000"/>
                <w:sz w:val="20"/>
              </w:rPr>
              <w:t>
Этапы Кубков Мира</w:t>
            </w:r>
          </w:p>
          <w:bookmarkEnd w:id="2522"/>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2523"/>
          <w:p>
            <w:pPr>
              <w:spacing w:after="20"/>
              <w:ind w:left="20"/>
              <w:jc w:val="both"/>
            </w:pPr>
            <w:r>
              <w:rPr>
                <w:rFonts w:ascii="Times New Roman"/>
                <w:b w:val="false"/>
                <w:i w:val="false"/>
                <w:color w:val="000000"/>
                <w:sz w:val="20"/>
              </w:rPr>
              <w:t>
Чемпионат Азии</w:t>
            </w:r>
          </w:p>
          <w:bookmarkEnd w:id="2523"/>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355" w:id="2524"/>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524"/>
    <w:bookmarkStart w:name="z3356" w:id="2525"/>
    <w:p>
      <w:pPr>
        <w:spacing w:after="0"/>
        <w:ind w:left="0"/>
        <w:jc w:val="both"/>
      </w:pPr>
      <w:r>
        <w:rPr>
          <w:rFonts w:ascii="Times New Roman"/>
          <w:b w:val="false"/>
          <w:i w:val="false"/>
          <w:color w:val="000000"/>
          <w:sz w:val="28"/>
        </w:rPr>
        <w:t>
      выполняется с 14 лет</w:t>
      </w:r>
    </w:p>
    <w:bookmarkEnd w:id="2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2526"/>
          <w:p>
            <w:pPr>
              <w:spacing w:after="20"/>
              <w:ind w:left="20"/>
              <w:jc w:val="both"/>
            </w:pPr>
            <w:r>
              <w:rPr>
                <w:rFonts w:ascii="Times New Roman"/>
                <w:b w:val="false"/>
                <w:i w:val="false"/>
                <w:color w:val="000000"/>
                <w:sz w:val="20"/>
              </w:rPr>
              <w:t>
При участии не менее 15 стран участников этапов ЧМ/КМ/ЭКМ по плаванию в ластах, Чемпионат Азии не менее 12 стран участников по плаванию в ластах и на Чемпионате Республики Казахстан не менее 7 областей (в т. ч. городов Астаны и Алматы)</w:t>
            </w:r>
          </w:p>
          <w:bookmarkEnd w:id="2526"/>
          <w:p>
            <w:pPr>
              <w:spacing w:after="20"/>
              <w:ind w:left="20"/>
              <w:jc w:val="both"/>
            </w:pPr>
            <w:r>
              <w:rPr>
                <w:rFonts w:ascii="Times New Roman"/>
                <w:b w:val="false"/>
                <w:i w:val="false"/>
                <w:color w:val="000000"/>
                <w:sz w:val="20"/>
              </w:rPr>
              <w:t>
Выполнения норматива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2527"/>
          <w:p>
            <w:pPr>
              <w:spacing w:after="20"/>
              <w:ind w:left="20"/>
              <w:jc w:val="both"/>
            </w:pPr>
            <w:r>
              <w:rPr>
                <w:rFonts w:ascii="Times New Roman"/>
                <w:b w:val="false"/>
                <w:i w:val="false"/>
                <w:color w:val="000000"/>
                <w:sz w:val="20"/>
              </w:rPr>
              <w:t>
Чемпионат Мира</w:t>
            </w:r>
          </w:p>
          <w:bookmarkEnd w:id="2527"/>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2528"/>
          <w:p>
            <w:pPr>
              <w:spacing w:after="20"/>
              <w:ind w:left="20"/>
              <w:jc w:val="both"/>
            </w:pPr>
            <w:r>
              <w:rPr>
                <w:rFonts w:ascii="Times New Roman"/>
                <w:b w:val="false"/>
                <w:i w:val="false"/>
                <w:color w:val="000000"/>
                <w:sz w:val="20"/>
              </w:rPr>
              <w:t>
Подводный спорт –</w:t>
            </w:r>
          </w:p>
          <w:bookmarkEnd w:id="2528"/>
          <w:p>
            <w:pPr>
              <w:spacing w:after="20"/>
              <w:ind w:left="20"/>
              <w:jc w:val="both"/>
            </w:pPr>
            <w:r>
              <w:rPr>
                <w:rFonts w:ascii="Times New Roman"/>
                <w:b w:val="false"/>
                <w:i w:val="false"/>
                <w:color w:val="000000"/>
                <w:sz w:val="20"/>
              </w:rPr>
              <w:t>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2529"/>
          <w:p>
            <w:pPr>
              <w:spacing w:after="20"/>
              <w:ind w:left="20"/>
              <w:jc w:val="both"/>
            </w:pPr>
            <w:r>
              <w:rPr>
                <w:rFonts w:ascii="Times New Roman"/>
                <w:b w:val="false"/>
                <w:i w:val="false"/>
                <w:color w:val="000000"/>
                <w:sz w:val="20"/>
              </w:rPr>
              <w:t xml:space="preserve">
Кубок Мира </w:t>
            </w:r>
          </w:p>
          <w:bookmarkEnd w:id="2529"/>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2530"/>
          <w:p>
            <w:pPr>
              <w:spacing w:after="20"/>
              <w:ind w:left="20"/>
              <w:jc w:val="both"/>
            </w:pPr>
            <w:r>
              <w:rPr>
                <w:rFonts w:ascii="Times New Roman"/>
                <w:b w:val="false"/>
                <w:i w:val="false"/>
                <w:color w:val="000000"/>
                <w:sz w:val="20"/>
              </w:rPr>
              <w:t>
Подводный спорт –</w:t>
            </w:r>
          </w:p>
          <w:bookmarkEnd w:id="2530"/>
          <w:p>
            <w:pPr>
              <w:spacing w:after="20"/>
              <w:ind w:left="20"/>
              <w:jc w:val="both"/>
            </w:pPr>
            <w:r>
              <w:rPr>
                <w:rFonts w:ascii="Times New Roman"/>
                <w:b w:val="false"/>
                <w:i w:val="false"/>
                <w:color w:val="000000"/>
                <w:sz w:val="20"/>
              </w:rPr>
              <w:t>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2531"/>
          <w:p>
            <w:pPr>
              <w:spacing w:after="20"/>
              <w:ind w:left="20"/>
              <w:jc w:val="both"/>
            </w:pPr>
            <w:r>
              <w:rPr>
                <w:rFonts w:ascii="Times New Roman"/>
                <w:b w:val="false"/>
                <w:i w:val="false"/>
                <w:color w:val="000000"/>
                <w:sz w:val="20"/>
              </w:rPr>
              <w:t>
Этапы Кубков Мира</w:t>
            </w:r>
          </w:p>
          <w:bookmarkEnd w:id="2531"/>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2532"/>
          <w:p>
            <w:pPr>
              <w:spacing w:after="20"/>
              <w:ind w:left="20"/>
              <w:jc w:val="both"/>
            </w:pPr>
            <w:r>
              <w:rPr>
                <w:rFonts w:ascii="Times New Roman"/>
                <w:b w:val="false"/>
                <w:i w:val="false"/>
                <w:color w:val="000000"/>
                <w:sz w:val="20"/>
              </w:rPr>
              <w:t>
Подводный спорт –</w:t>
            </w:r>
          </w:p>
          <w:bookmarkEnd w:id="2532"/>
          <w:p>
            <w:pPr>
              <w:spacing w:after="20"/>
              <w:ind w:left="20"/>
              <w:jc w:val="both"/>
            </w:pPr>
            <w:r>
              <w:rPr>
                <w:rFonts w:ascii="Times New Roman"/>
                <w:b w:val="false"/>
                <w:i w:val="false"/>
                <w:color w:val="000000"/>
                <w:sz w:val="20"/>
              </w:rPr>
              <w:t>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2533"/>
          <w:p>
            <w:pPr>
              <w:spacing w:after="20"/>
              <w:ind w:left="20"/>
              <w:jc w:val="both"/>
            </w:pPr>
            <w:r>
              <w:rPr>
                <w:rFonts w:ascii="Times New Roman"/>
                <w:b w:val="false"/>
                <w:i w:val="false"/>
                <w:color w:val="000000"/>
                <w:sz w:val="20"/>
              </w:rPr>
              <w:t>
Чемпионат Азии</w:t>
            </w:r>
          </w:p>
          <w:bookmarkEnd w:id="2533"/>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2534"/>
          <w:p>
            <w:pPr>
              <w:spacing w:after="20"/>
              <w:ind w:left="20"/>
              <w:jc w:val="both"/>
            </w:pPr>
            <w:r>
              <w:rPr>
                <w:rFonts w:ascii="Times New Roman"/>
                <w:b w:val="false"/>
                <w:i w:val="false"/>
                <w:color w:val="000000"/>
                <w:sz w:val="20"/>
              </w:rPr>
              <w:t>
Подводный спорт –</w:t>
            </w:r>
          </w:p>
          <w:bookmarkEnd w:id="2534"/>
          <w:p>
            <w:pPr>
              <w:spacing w:after="20"/>
              <w:ind w:left="20"/>
              <w:jc w:val="both"/>
            </w:pPr>
            <w:r>
              <w:rPr>
                <w:rFonts w:ascii="Times New Roman"/>
                <w:b w:val="false"/>
                <w:i w:val="false"/>
                <w:color w:val="000000"/>
                <w:sz w:val="20"/>
              </w:rPr>
              <w:t>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2535"/>
          <w:p>
            <w:pPr>
              <w:spacing w:after="20"/>
              <w:ind w:left="20"/>
              <w:jc w:val="both"/>
            </w:pPr>
            <w:r>
              <w:rPr>
                <w:rFonts w:ascii="Times New Roman"/>
                <w:b w:val="false"/>
                <w:i w:val="false"/>
                <w:color w:val="000000"/>
                <w:sz w:val="20"/>
              </w:rPr>
              <w:t>
Кубок Республики Казахстан</w:t>
            </w:r>
          </w:p>
          <w:bookmarkEnd w:id="2535"/>
          <w:p>
            <w:pPr>
              <w:spacing w:after="20"/>
              <w:ind w:left="20"/>
              <w:jc w:val="both"/>
            </w:pPr>
            <w:r>
              <w:rPr>
                <w:rFonts w:ascii="Times New Roman"/>
                <w:b w:val="false"/>
                <w:i w:val="false"/>
                <w:color w:val="000000"/>
                <w:sz w:val="20"/>
              </w:rPr>
              <w:t>
взрослые/юноши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2536"/>
          <w:p>
            <w:pPr>
              <w:spacing w:after="20"/>
              <w:ind w:left="20"/>
              <w:jc w:val="both"/>
            </w:pPr>
            <w:r>
              <w:rPr>
                <w:rFonts w:ascii="Times New Roman"/>
                <w:b w:val="false"/>
                <w:i w:val="false"/>
                <w:color w:val="000000"/>
                <w:sz w:val="20"/>
              </w:rPr>
              <w:t>
Подводный спорт –</w:t>
            </w:r>
          </w:p>
          <w:bookmarkEnd w:id="2536"/>
          <w:p>
            <w:pPr>
              <w:spacing w:after="20"/>
              <w:ind w:left="20"/>
              <w:jc w:val="both"/>
            </w:pPr>
            <w:r>
              <w:rPr>
                <w:rFonts w:ascii="Times New Roman"/>
                <w:b w:val="false"/>
                <w:i w:val="false"/>
                <w:color w:val="000000"/>
                <w:sz w:val="20"/>
              </w:rPr>
              <w:t>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2537"/>
          <w:p>
            <w:pPr>
              <w:spacing w:after="20"/>
              <w:ind w:left="20"/>
              <w:jc w:val="both"/>
            </w:pPr>
            <w:r>
              <w:rPr>
                <w:rFonts w:ascii="Times New Roman"/>
                <w:b w:val="false"/>
                <w:i w:val="false"/>
                <w:color w:val="000000"/>
                <w:sz w:val="20"/>
              </w:rPr>
              <w:t>
Подводный спорт –</w:t>
            </w:r>
          </w:p>
          <w:bookmarkEnd w:id="2537"/>
          <w:p>
            <w:pPr>
              <w:spacing w:after="20"/>
              <w:ind w:left="20"/>
              <w:jc w:val="both"/>
            </w:pPr>
            <w:r>
              <w:rPr>
                <w:rFonts w:ascii="Times New Roman"/>
                <w:b w:val="false"/>
                <w:i w:val="false"/>
                <w:color w:val="000000"/>
                <w:sz w:val="20"/>
              </w:rPr>
              <w:t>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2538"/>
          <w:p>
            <w:pPr>
              <w:spacing w:after="20"/>
              <w:ind w:left="20"/>
              <w:jc w:val="both"/>
            </w:pPr>
            <w:r>
              <w:rPr>
                <w:rFonts w:ascii="Times New Roman"/>
                <w:b w:val="false"/>
                <w:i w:val="false"/>
                <w:color w:val="000000"/>
                <w:sz w:val="20"/>
              </w:rPr>
              <w:t>
Подводный спорт –</w:t>
            </w:r>
          </w:p>
          <w:bookmarkEnd w:id="2538"/>
          <w:p>
            <w:pPr>
              <w:spacing w:after="20"/>
              <w:ind w:left="20"/>
              <w:jc w:val="both"/>
            </w:pPr>
            <w:r>
              <w:rPr>
                <w:rFonts w:ascii="Times New Roman"/>
                <w:b w:val="false"/>
                <w:i w:val="false"/>
                <w:color w:val="000000"/>
                <w:sz w:val="20"/>
              </w:rPr>
              <w:t>
 плавание в ластах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 юниор/ юниорка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370" w:id="2539"/>
    <w:p>
      <w:pPr>
        <w:spacing w:after="0"/>
        <w:ind w:left="0"/>
        <w:jc w:val="both"/>
      </w:pPr>
      <w:r>
        <w:rPr>
          <w:rFonts w:ascii="Times New Roman"/>
          <w:b w:val="false"/>
          <w:i w:val="false"/>
          <w:color w:val="000000"/>
          <w:sz w:val="28"/>
        </w:rPr>
        <w:t>
      3. Требования для присвоения спортивных разрядов</w:t>
      </w:r>
    </w:p>
    <w:bookmarkEnd w:id="2539"/>
    <w:bookmarkStart w:name="z3371" w:id="2540"/>
    <w:p>
      <w:pPr>
        <w:spacing w:after="0"/>
        <w:ind w:left="0"/>
        <w:jc w:val="both"/>
      </w:pPr>
      <w:r>
        <w:rPr>
          <w:rFonts w:ascii="Times New Roman"/>
          <w:b w:val="false"/>
          <w:i w:val="false"/>
          <w:color w:val="000000"/>
          <w:sz w:val="28"/>
        </w:rPr>
        <w:t>
      "Кандидат в мастера спорта Республики Казахстан" с 12 лет;</w:t>
      </w:r>
    </w:p>
    <w:bookmarkEnd w:id="2540"/>
    <w:bookmarkStart w:name="z3372" w:id="2541"/>
    <w:p>
      <w:pPr>
        <w:spacing w:after="0"/>
        <w:ind w:left="0"/>
        <w:jc w:val="both"/>
      </w:pPr>
      <w:r>
        <w:rPr>
          <w:rFonts w:ascii="Times New Roman"/>
          <w:b w:val="false"/>
          <w:i w:val="false"/>
          <w:color w:val="000000"/>
          <w:sz w:val="28"/>
        </w:rPr>
        <w:t>
      спортсмен 1 разряда выполняется с 11 лет;</w:t>
      </w:r>
    </w:p>
    <w:bookmarkEnd w:id="2541"/>
    <w:bookmarkStart w:name="z3373" w:id="2542"/>
    <w:p>
      <w:pPr>
        <w:spacing w:after="0"/>
        <w:ind w:left="0"/>
        <w:jc w:val="both"/>
      </w:pPr>
      <w:r>
        <w:rPr>
          <w:rFonts w:ascii="Times New Roman"/>
          <w:b w:val="false"/>
          <w:i w:val="false"/>
          <w:color w:val="000000"/>
          <w:sz w:val="28"/>
        </w:rPr>
        <w:t>
      спортсмен 2 разряда выполняется с 10 лет;</w:t>
      </w:r>
    </w:p>
    <w:bookmarkEnd w:id="2542"/>
    <w:bookmarkStart w:name="z3374" w:id="2543"/>
    <w:p>
      <w:pPr>
        <w:spacing w:after="0"/>
        <w:ind w:left="0"/>
        <w:jc w:val="both"/>
      </w:pPr>
      <w:r>
        <w:rPr>
          <w:rFonts w:ascii="Times New Roman"/>
          <w:b w:val="false"/>
          <w:i w:val="false"/>
          <w:color w:val="000000"/>
          <w:sz w:val="28"/>
        </w:rPr>
        <w:t>
      спортсмен 3 разряда выполняется с 10 лет;</w:t>
      </w:r>
    </w:p>
    <w:bookmarkEnd w:id="2543"/>
    <w:bookmarkStart w:name="z3375" w:id="2544"/>
    <w:p>
      <w:pPr>
        <w:spacing w:after="0"/>
        <w:ind w:left="0"/>
        <w:jc w:val="both"/>
      </w:pPr>
      <w:r>
        <w:rPr>
          <w:rFonts w:ascii="Times New Roman"/>
          <w:b w:val="false"/>
          <w:i w:val="false"/>
          <w:color w:val="000000"/>
          <w:sz w:val="28"/>
        </w:rPr>
        <w:t>
      спортсмен 1 юношеского разряда выполняется с 8 лет;</w:t>
      </w:r>
    </w:p>
    <w:bookmarkEnd w:id="2544"/>
    <w:bookmarkStart w:name="z3376" w:id="2545"/>
    <w:p>
      <w:pPr>
        <w:spacing w:after="0"/>
        <w:ind w:left="0"/>
        <w:jc w:val="both"/>
      </w:pPr>
      <w:r>
        <w:rPr>
          <w:rFonts w:ascii="Times New Roman"/>
          <w:b w:val="false"/>
          <w:i w:val="false"/>
          <w:color w:val="000000"/>
          <w:sz w:val="28"/>
        </w:rPr>
        <w:t>
      спортсмен 2 юношеского разряда выполняется с 8 лет;</w:t>
      </w:r>
    </w:p>
    <w:bookmarkEnd w:id="2545"/>
    <w:bookmarkStart w:name="z3377" w:id="2546"/>
    <w:p>
      <w:pPr>
        <w:spacing w:after="0"/>
        <w:ind w:left="0"/>
        <w:jc w:val="both"/>
      </w:pPr>
      <w:r>
        <w:rPr>
          <w:rFonts w:ascii="Times New Roman"/>
          <w:b w:val="false"/>
          <w:i w:val="false"/>
          <w:color w:val="000000"/>
          <w:sz w:val="28"/>
        </w:rPr>
        <w:t>
      спортсмен 3 юношеского разряда выполняется с 8 лет.</w:t>
      </w:r>
    </w:p>
    <w:bookmarkEnd w:id="2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Выполняются в соответствии с нормативами на следующих соревнованиях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мужчин и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(все возрастные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юниорка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(все возрастные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2547"/>
          <w:p>
            <w:pPr>
              <w:spacing w:after="20"/>
              <w:ind w:left="20"/>
              <w:jc w:val="both"/>
            </w:pPr>
            <w:r>
              <w:rPr>
                <w:rFonts w:ascii="Times New Roman"/>
                <w:b w:val="false"/>
                <w:i w:val="false"/>
                <w:color w:val="000000"/>
                <w:sz w:val="20"/>
              </w:rPr>
              <w:t>
юноша</w:t>
            </w:r>
          </w:p>
          <w:bookmarkEnd w:id="2547"/>
          <w:p>
            <w:pPr>
              <w:spacing w:after="20"/>
              <w:ind w:left="20"/>
              <w:jc w:val="both"/>
            </w:pPr>
            <w:r>
              <w:rPr>
                <w:rFonts w:ascii="Times New Roman"/>
                <w:b w:val="false"/>
                <w:i w:val="false"/>
                <w:color w:val="000000"/>
                <w:sz w:val="20"/>
              </w:rPr>
              <w:t>
 / девушка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(все возрастные категории) в соответствии с Единым календарем спортивно-массовых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2548"/>
          <w:p>
            <w:pPr>
              <w:spacing w:after="20"/>
              <w:ind w:left="20"/>
              <w:jc w:val="both"/>
            </w:pPr>
            <w:r>
              <w:rPr>
                <w:rFonts w:ascii="Times New Roman"/>
                <w:b w:val="false"/>
                <w:i w:val="false"/>
                <w:color w:val="000000"/>
                <w:sz w:val="20"/>
              </w:rPr>
              <w:t>
юноша / девушка</w:t>
            </w:r>
          </w:p>
          <w:bookmarkEnd w:id="2548"/>
          <w:p>
            <w:pPr>
              <w:spacing w:after="20"/>
              <w:ind w:left="20"/>
              <w:jc w:val="both"/>
            </w:pPr>
            <w:r>
              <w:rPr>
                <w:rFonts w:ascii="Times New Roman"/>
                <w:b w:val="false"/>
                <w:i w:val="false"/>
                <w:color w:val="000000"/>
                <w:sz w:val="20"/>
              </w:rPr>
              <w:t>
</w:t>
            </w:r>
            <w:r>
              <w:rPr>
                <w:rFonts w:ascii="Times New Roman"/>
                <w:b w:val="false"/>
                <w:i w:val="false"/>
                <w:color w:val="000000"/>
                <w:sz w:val="20"/>
              </w:rPr>
              <w:t>юниора / юниорка</w:t>
            </w:r>
          </w:p>
          <w:p>
            <w:pPr>
              <w:spacing w:after="20"/>
              <w:ind w:left="20"/>
              <w:jc w:val="both"/>
            </w:pPr>
            <w:r>
              <w:rPr>
                <w:rFonts w:ascii="Times New Roman"/>
                <w:b w:val="false"/>
                <w:i w:val="false"/>
                <w:color w:val="000000"/>
                <w:sz w:val="20"/>
              </w:rPr>
              <w:t>
молодежь/ девушка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соревнования (все возрастные категории) в соответствии с Единым календарем спортивно-массовых мероприятий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2549"/>
          <w:p>
            <w:pPr>
              <w:spacing w:after="20"/>
              <w:ind w:left="20"/>
              <w:jc w:val="both"/>
            </w:pPr>
            <w:r>
              <w:rPr>
                <w:rFonts w:ascii="Times New Roman"/>
                <w:b w:val="false"/>
                <w:i w:val="false"/>
                <w:color w:val="000000"/>
                <w:sz w:val="20"/>
              </w:rPr>
              <w:t>
молодежь/девушка юниора / юниорка</w:t>
            </w:r>
          </w:p>
          <w:bookmarkEnd w:id="2549"/>
          <w:p>
            <w:pPr>
              <w:spacing w:after="20"/>
              <w:ind w:left="20"/>
              <w:jc w:val="both"/>
            </w:pPr>
            <w:r>
              <w:rPr>
                <w:rFonts w:ascii="Times New Roman"/>
                <w:b w:val="false"/>
                <w:i w:val="false"/>
                <w:color w:val="000000"/>
                <w:sz w:val="20"/>
              </w:rPr>
              <w:t>
юноша / девушка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области (все возрастные категории) в соответствии с Единым календарем спортивно-массовых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 юниорка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области, города (все возрастные категории) в соответствии с Единым календарем спортивно-массовых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спорт – плавание в ластах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 девушка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2550"/>
          <w:p>
            <w:pPr>
              <w:spacing w:after="20"/>
              <w:ind w:left="20"/>
              <w:jc w:val="both"/>
            </w:pPr>
            <w:r>
              <w:rPr>
                <w:rFonts w:ascii="Times New Roman"/>
                <w:b w:val="false"/>
                <w:i w:val="false"/>
                <w:color w:val="000000"/>
                <w:sz w:val="20"/>
              </w:rPr>
              <w:t>
Участие в соревнованиях не ниже указанного ранга.</w:t>
            </w:r>
          </w:p>
          <w:bookmarkEnd w:id="2550"/>
          <w:p>
            <w:pPr>
              <w:spacing w:after="20"/>
              <w:ind w:left="20"/>
              <w:jc w:val="both"/>
            </w:pPr>
            <w:r>
              <w:rPr>
                <w:rFonts w:ascii="Times New Roman"/>
                <w:b w:val="false"/>
                <w:i w:val="false"/>
                <w:color w:val="000000"/>
                <w:sz w:val="20"/>
              </w:rPr>
              <w:t>
</w:t>
            </w:r>
            <w:r>
              <w:rPr>
                <w:rFonts w:ascii="Times New Roman"/>
                <w:b w:val="false"/>
                <w:i w:val="false"/>
                <w:color w:val="000000"/>
                <w:sz w:val="20"/>
              </w:rPr>
              <w:t>Для присвоения КМС, при участии не менее 5 регионов Республики Казахстан, городов республиканского значения, либо не менее 12 клубов/спортивных организаций/команд;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Выполнения норматива КМС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присвоения 1,2,3 спортивного разряда, выполнить норматив (таб.№1), на соревнованиях областного или городского масштаба, среди взрослых/ юношей/ юниоров при участии не менее 5 клубов/спортивных организаций/команд.</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присвоения 1 юношеского разряда выполнить норматив на соревнованиях любого масштаба.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присвоения 2 юношеского разряда, выполнить норматив на соревнованиях любого масштаба.</w:t>
            </w:r>
          </w:p>
          <w:p>
            <w:pPr>
              <w:spacing w:after="20"/>
              <w:ind w:left="20"/>
              <w:jc w:val="both"/>
            </w:pPr>
            <w:r>
              <w:rPr>
                <w:rFonts w:ascii="Times New Roman"/>
                <w:b w:val="false"/>
                <w:i w:val="false"/>
                <w:color w:val="000000"/>
                <w:sz w:val="20"/>
              </w:rPr>
              <w:t xml:space="preserve">
Для присвоения 3 юношеского разряда систематически заниматься в течении года в секции по виду спорта и участвовать на 2 соревнованиях любого масштаба и выполнить норматив </w:t>
            </w:r>
          </w:p>
        </w:tc>
      </w:tr>
    </w:tbl>
    <w:bookmarkStart w:name="z3388" w:id="2551"/>
    <w:p>
      <w:pPr>
        <w:spacing w:after="0"/>
        <w:ind w:left="0"/>
        <w:jc w:val="both"/>
      </w:pPr>
      <w:r>
        <w:rPr>
          <w:rFonts w:ascii="Times New Roman"/>
          <w:b w:val="false"/>
          <w:i w:val="false"/>
          <w:color w:val="000000"/>
          <w:sz w:val="28"/>
        </w:rPr>
        <w:t>
      4. Нормы для присвоения</w:t>
      </w:r>
    </w:p>
    <w:bookmarkEnd w:id="2551"/>
    <w:bookmarkStart w:name="z3389" w:id="2552"/>
    <w:p>
      <w:pPr>
        <w:spacing w:after="0"/>
        <w:ind w:left="0"/>
        <w:jc w:val="left"/>
      </w:pPr>
      <w:r>
        <w:rPr>
          <w:rFonts w:ascii="Times New Roman"/>
          <w:b/>
          <w:i w:val="false"/>
          <w:color w:val="000000"/>
        </w:rPr>
        <w:t xml:space="preserve"> Нормативы по плаванию в ластах</w:t>
      </w:r>
    </w:p>
    <w:bookmarkEnd w:id="2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разряды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2553"/>
          <w:p>
            <w:pPr>
              <w:spacing w:after="20"/>
              <w:ind w:left="20"/>
              <w:jc w:val="both"/>
            </w:pPr>
            <w:r>
              <w:rPr>
                <w:rFonts w:ascii="Times New Roman"/>
                <w:b w:val="false"/>
                <w:i w:val="false"/>
                <w:color w:val="000000"/>
                <w:sz w:val="20"/>
              </w:rPr>
              <w:t>
Время, мин., сек., мс.</w:t>
            </w:r>
          </w:p>
          <w:bookmarkEnd w:id="2553"/>
          <w:p>
            <w:pPr>
              <w:spacing w:after="20"/>
              <w:ind w:left="20"/>
              <w:jc w:val="both"/>
            </w:pPr>
            <w:r>
              <w:rPr>
                <w:rFonts w:ascii="Times New Roman"/>
                <w:b w:val="false"/>
                <w:i w:val="false"/>
                <w:color w:val="000000"/>
                <w:sz w:val="20"/>
              </w:rPr>
              <w:t>
</w:t>
            </w:r>
            <w:r>
              <w:rPr>
                <w:rFonts w:ascii="Times New Roman"/>
                <w:b w:val="false"/>
                <w:i w:val="false"/>
                <w:color w:val="000000"/>
                <w:sz w:val="20"/>
              </w:rPr>
              <w:t>Плавание подводное с аквалангом</w:t>
            </w:r>
          </w:p>
          <w:p>
            <w:pPr>
              <w:spacing w:after="20"/>
              <w:ind w:left="20"/>
              <w:jc w:val="both"/>
            </w:pPr>
            <w:r>
              <w:rPr>
                <w:rFonts w:ascii="Times New Roman"/>
                <w:b w:val="false"/>
                <w:i w:val="false"/>
                <w:color w:val="000000"/>
                <w:sz w:val="20"/>
              </w:rPr>
              <w:t>
Женщины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2554"/>
          <w:p>
            <w:pPr>
              <w:spacing w:after="20"/>
              <w:ind w:left="20"/>
              <w:jc w:val="both"/>
            </w:pPr>
            <w:r>
              <w:rPr>
                <w:rFonts w:ascii="Times New Roman"/>
                <w:b w:val="false"/>
                <w:i w:val="false"/>
                <w:color w:val="000000"/>
                <w:sz w:val="20"/>
              </w:rPr>
              <w:t>
Плавание в ластах</w:t>
            </w:r>
          </w:p>
          <w:bookmarkEnd w:id="2554"/>
          <w:p>
            <w:pPr>
              <w:spacing w:after="20"/>
              <w:ind w:left="20"/>
              <w:jc w:val="both"/>
            </w:pPr>
            <w:r>
              <w:rPr>
                <w:rFonts w:ascii="Times New Roman"/>
                <w:b w:val="false"/>
                <w:i w:val="false"/>
                <w:color w:val="000000"/>
                <w:sz w:val="20"/>
              </w:rPr>
              <w:t>
женщины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2555"/>
          <w:p>
            <w:pPr>
              <w:spacing w:after="20"/>
              <w:ind w:left="20"/>
              <w:jc w:val="both"/>
            </w:pPr>
            <w:r>
              <w:rPr>
                <w:rFonts w:ascii="Times New Roman"/>
                <w:b w:val="false"/>
                <w:i w:val="false"/>
                <w:color w:val="000000"/>
                <w:sz w:val="20"/>
              </w:rPr>
              <w:t>
Ныряние</w:t>
            </w:r>
          </w:p>
          <w:bookmarkEnd w:id="2555"/>
          <w:p>
            <w:pPr>
              <w:spacing w:after="20"/>
              <w:ind w:left="20"/>
              <w:jc w:val="both"/>
            </w:pPr>
            <w:r>
              <w:rPr>
                <w:rFonts w:ascii="Times New Roman"/>
                <w:b w:val="false"/>
                <w:i w:val="false"/>
                <w:color w:val="000000"/>
                <w:sz w:val="20"/>
              </w:rPr>
              <w:t>
женщины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2556"/>
          <w:p>
            <w:pPr>
              <w:spacing w:after="20"/>
              <w:ind w:left="20"/>
              <w:jc w:val="both"/>
            </w:pPr>
            <w:r>
              <w:rPr>
                <w:rFonts w:ascii="Times New Roman"/>
                <w:b w:val="false"/>
                <w:i w:val="false"/>
                <w:color w:val="000000"/>
                <w:sz w:val="20"/>
              </w:rPr>
              <w:t>
Плавание в классических ластах</w:t>
            </w:r>
          </w:p>
          <w:bookmarkEnd w:id="2556"/>
          <w:p>
            <w:pPr>
              <w:spacing w:after="20"/>
              <w:ind w:left="20"/>
              <w:jc w:val="both"/>
            </w:pPr>
            <w:r>
              <w:rPr>
                <w:rFonts w:ascii="Times New Roman"/>
                <w:b w:val="false"/>
                <w:i w:val="false"/>
                <w:color w:val="000000"/>
                <w:sz w:val="20"/>
              </w:rPr>
              <w:t>
женщины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396" w:id="2557"/>
    <w:p>
      <w:pPr>
        <w:spacing w:after="0"/>
        <w:ind w:left="0"/>
        <w:jc w:val="left"/>
      </w:pPr>
      <w:r>
        <w:rPr>
          <w:rFonts w:ascii="Times New Roman"/>
          <w:b/>
          <w:i w:val="false"/>
          <w:color w:val="000000"/>
        </w:rPr>
        <w:t xml:space="preserve"> Таеквон-до GTF </w:t>
      </w:r>
    </w:p>
    <w:bookmarkEnd w:id="2557"/>
    <w:bookmarkStart w:name="z3397" w:id="2558"/>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558"/>
    <w:bookmarkStart w:name="z3398" w:id="2559"/>
    <w:p>
      <w:pPr>
        <w:spacing w:after="0"/>
        <w:ind w:left="0"/>
        <w:jc w:val="both"/>
      </w:pPr>
      <w:r>
        <w:rPr>
          <w:rFonts w:ascii="Times New Roman"/>
          <w:b w:val="false"/>
          <w:i w:val="false"/>
          <w:color w:val="000000"/>
          <w:sz w:val="28"/>
        </w:rPr>
        <w:t>
      выполняется с 18 лет</w:t>
      </w:r>
    </w:p>
    <w:bookmarkEnd w:id="2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399" w:id="256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560"/>
    <w:bookmarkStart w:name="z3400" w:id="2561"/>
    <w:p>
      <w:pPr>
        <w:spacing w:after="0"/>
        <w:ind w:left="0"/>
        <w:jc w:val="both"/>
      </w:pPr>
      <w:r>
        <w:rPr>
          <w:rFonts w:ascii="Times New Roman"/>
          <w:b w:val="false"/>
          <w:i w:val="false"/>
          <w:color w:val="000000"/>
          <w:sz w:val="28"/>
        </w:rPr>
        <w:t>
      выполняется с 15 лет</w:t>
      </w:r>
    </w:p>
    <w:bookmarkEnd w:id="2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 Европы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401" w:id="2562"/>
    <w:p>
      <w:pPr>
        <w:spacing w:after="0"/>
        <w:ind w:left="0"/>
        <w:jc w:val="both"/>
      </w:pPr>
      <w:r>
        <w:rPr>
          <w:rFonts w:ascii="Times New Roman"/>
          <w:b w:val="false"/>
          <w:i w:val="false"/>
          <w:color w:val="000000"/>
          <w:sz w:val="28"/>
        </w:rPr>
        <w:t>
      3. Требования для присвоения спортивных разрядов</w:t>
      </w:r>
    </w:p>
    <w:bookmarkEnd w:id="2562"/>
    <w:bookmarkStart w:name="z3402" w:id="2563"/>
    <w:p>
      <w:pPr>
        <w:spacing w:after="0"/>
        <w:ind w:left="0"/>
        <w:jc w:val="both"/>
      </w:pPr>
      <w:r>
        <w:rPr>
          <w:rFonts w:ascii="Times New Roman"/>
          <w:b w:val="false"/>
          <w:i w:val="false"/>
          <w:color w:val="000000"/>
          <w:sz w:val="28"/>
        </w:rPr>
        <w:t>
      выполняется с 12 лет</w:t>
      </w:r>
    </w:p>
    <w:bookmarkEnd w:id="2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154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404" w:id="2564"/>
    <w:p>
      <w:pPr>
        <w:spacing w:after="0"/>
        <w:ind w:left="0"/>
        <w:jc w:val="left"/>
      </w:pPr>
      <w:r>
        <w:rPr>
          <w:rFonts w:ascii="Times New Roman"/>
          <w:b/>
          <w:i w:val="false"/>
          <w:color w:val="000000"/>
        </w:rPr>
        <w:t xml:space="preserve"> Таэквондо ИТФ (I.T.F.)</w:t>
      </w:r>
    </w:p>
    <w:bookmarkEnd w:id="2564"/>
    <w:bookmarkStart w:name="z3405" w:id="2565"/>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565"/>
    <w:bookmarkStart w:name="z3406" w:id="2566"/>
    <w:p>
      <w:pPr>
        <w:spacing w:after="0"/>
        <w:ind w:left="0"/>
        <w:jc w:val="both"/>
      </w:pPr>
      <w:r>
        <w:rPr>
          <w:rFonts w:ascii="Times New Roman"/>
          <w:b w:val="false"/>
          <w:i w:val="false"/>
          <w:color w:val="000000"/>
          <w:sz w:val="28"/>
        </w:rPr>
        <w:t>
      выполняется с 18 лет</w:t>
      </w:r>
    </w:p>
    <w:bookmarkEnd w:id="2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407" w:id="2567"/>
    <w:p>
      <w:pPr>
        <w:spacing w:after="0"/>
        <w:ind w:left="0"/>
        <w:jc w:val="both"/>
      </w:pPr>
      <w:r>
        <w:rPr>
          <w:rFonts w:ascii="Times New Roman"/>
          <w:b w:val="false"/>
          <w:i w:val="false"/>
          <w:color w:val="000000"/>
          <w:sz w:val="28"/>
        </w:rPr>
        <w:t xml:space="preserve">
      2, Требования для присвоения спортивного звания "мастер спорта Республики Казахстан" </w:t>
      </w:r>
    </w:p>
    <w:bookmarkEnd w:id="2567"/>
    <w:bookmarkStart w:name="z3408" w:id="2568"/>
    <w:p>
      <w:pPr>
        <w:spacing w:after="0"/>
        <w:ind w:left="0"/>
        <w:jc w:val="both"/>
      </w:pPr>
      <w:r>
        <w:rPr>
          <w:rFonts w:ascii="Times New Roman"/>
          <w:b w:val="false"/>
          <w:i w:val="false"/>
          <w:color w:val="000000"/>
          <w:sz w:val="28"/>
        </w:rPr>
        <w:t>
      выполняется с 15 лет</w:t>
      </w:r>
    </w:p>
    <w:bookmarkEnd w:id="2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 Европы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409" w:id="2569"/>
    <w:p>
      <w:pPr>
        <w:spacing w:after="0"/>
        <w:ind w:left="0"/>
        <w:jc w:val="both"/>
      </w:pPr>
      <w:r>
        <w:rPr>
          <w:rFonts w:ascii="Times New Roman"/>
          <w:b w:val="false"/>
          <w:i w:val="false"/>
          <w:color w:val="000000"/>
          <w:sz w:val="28"/>
        </w:rPr>
        <w:t>
      3. Требования для присвоения спортивных разрядов</w:t>
      </w:r>
    </w:p>
    <w:bookmarkEnd w:id="2569"/>
    <w:bookmarkStart w:name="z3410" w:id="2570"/>
    <w:p>
      <w:pPr>
        <w:spacing w:after="0"/>
        <w:ind w:left="0"/>
        <w:jc w:val="both"/>
      </w:pPr>
      <w:r>
        <w:rPr>
          <w:rFonts w:ascii="Times New Roman"/>
          <w:b w:val="false"/>
          <w:i w:val="false"/>
          <w:color w:val="000000"/>
          <w:sz w:val="28"/>
        </w:rPr>
        <w:t>
      выполняется с 12 лет</w:t>
      </w:r>
    </w:p>
    <w:bookmarkEnd w:id="2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155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412" w:id="2571"/>
    <w:p>
      <w:pPr>
        <w:spacing w:after="0"/>
        <w:ind w:left="0"/>
        <w:jc w:val="left"/>
      </w:pPr>
      <w:r>
        <w:rPr>
          <w:rFonts w:ascii="Times New Roman"/>
          <w:b/>
          <w:i w:val="false"/>
          <w:color w:val="000000"/>
        </w:rPr>
        <w:t xml:space="preserve"> Практическая стрельба</w:t>
      </w:r>
    </w:p>
    <w:bookmarkEnd w:id="2571"/>
    <w:bookmarkStart w:name="z3413" w:id="2572"/>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bl>
    <w:bookmarkStart w:name="z3414" w:id="257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команд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415" w:id="2574"/>
    <w:p>
      <w:pPr>
        <w:spacing w:after="0"/>
        <w:ind w:left="0"/>
        <w:jc w:val="both"/>
      </w:pPr>
      <w:r>
        <w:rPr>
          <w:rFonts w:ascii="Times New Roman"/>
          <w:b w:val="false"/>
          <w:i w:val="false"/>
          <w:color w:val="000000"/>
          <w:sz w:val="28"/>
        </w:rPr>
        <w:t>
      3. Требования для присвоения спортивных разрядов</w:t>
      </w:r>
    </w:p>
    <w:bookmarkEnd w:id="2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команд (в спортивной дисциплине) (минимальное количество участников в дисциплине или в каждой весовой категории определяется правилами практической стрельба)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2575"/>
          <w:p>
            <w:pPr>
              <w:spacing w:after="20"/>
              <w:ind w:left="20"/>
              <w:jc w:val="both"/>
            </w:pPr>
            <w:r>
              <w:rPr>
                <w:rFonts w:ascii="Times New Roman"/>
                <w:b w:val="false"/>
                <w:i w:val="false"/>
                <w:color w:val="000000"/>
                <w:sz w:val="20"/>
              </w:rPr>
              <w:t>
Спортсмен 1 разряда</w:t>
            </w:r>
          </w:p>
          <w:bookmarkEnd w:id="2575"/>
          <w:p>
            <w:pPr>
              <w:spacing w:after="20"/>
              <w:ind w:left="20"/>
              <w:jc w:val="both"/>
            </w:pPr>
            <w:r>
              <w:rPr>
                <w:rFonts w:ascii="Times New Roman"/>
                <w:b w:val="false"/>
                <w:i w:val="false"/>
                <w:color w:val="000000"/>
                <w:sz w:val="20"/>
              </w:rPr>
              <w:t>
минимальное количество участников в дисциплине или в каждой весовой категории определяется правилами практической стрельба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576"/>
          <w:p>
            <w:pPr>
              <w:spacing w:after="20"/>
              <w:ind w:left="20"/>
              <w:jc w:val="both"/>
            </w:pPr>
            <w:r>
              <w:rPr>
                <w:rFonts w:ascii="Times New Roman"/>
                <w:b w:val="false"/>
                <w:i w:val="false"/>
                <w:color w:val="000000"/>
                <w:sz w:val="20"/>
              </w:rPr>
              <w:t>
Спортсмен 2 разряда</w:t>
            </w:r>
          </w:p>
          <w:bookmarkEnd w:id="2576"/>
          <w:p>
            <w:pPr>
              <w:spacing w:after="20"/>
              <w:ind w:left="20"/>
              <w:jc w:val="both"/>
            </w:pPr>
            <w:r>
              <w:rPr>
                <w:rFonts w:ascii="Times New Roman"/>
                <w:b w:val="false"/>
                <w:i w:val="false"/>
                <w:color w:val="000000"/>
                <w:sz w:val="20"/>
              </w:rPr>
              <w:t>
минимальное количество участников в дисциплине или в каждой весовой категории определяется правилами практической стрельба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2577"/>
          <w:p>
            <w:pPr>
              <w:spacing w:after="20"/>
              <w:ind w:left="20"/>
              <w:jc w:val="both"/>
            </w:pPr>
            <w:r>
              <w:rPr>
                <w:rFonts w:ascii="Times New Roman"/>
                <w:b w:val="false"/>
                <w:i w:val="false"/>
                <w:color w:val="000000"/>
                <w:sz w:val="20"/>
              </w:rPr>
              <w:t>
Спортсмен 3 разряда</w:t>
            </w:r>
          </w:p>
          <w:bookmarkEnd w:id="2577"/>
          <w:p>
            <w:pPr>
              <w:spacing w:after="20"/>
              <w:ind w:left="20"/>
              <w:jc w:val="both"/>
            </w:pPr>
            <w:r>
              <w:rPr>
                <w:rFonts w:ascii="Times New Roman"/>
                <w:b w:val="false"/>
                <w:i w:val="false"/>
                <w:color w:val="000000"/>
                <w:sz w:val="20"/>
              </w:rPr>
              <w:t>
минимальное количество участников в дисциплине или в каждой весовой категории определяется правилами практической стрельба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156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420" w:id="2578"/>
    <w:p>
      <w:pPr>
        <w:spacing w:after="0"/>
        <w:ind w:left="0"/>
        <w:jc w:val="left"/>
      </w:pPr>
      <w:r>
        <w:rPr>
          <w:rFonts w:ascii="Times New Roman"/>
          <w:b/>
          <w:i w:val="false"/>
          <w:color w:val="000000"/>
        </w:rPr>
        <w:t xml:space="preserve"> Триатл</w:t>
      </w:r>
    </w:p>
    <w:bookmarkEnd w:id="2578"/>
    <w:bookmarkStart w:name="z3421" w:id="257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579"/>
    <w:bookmarkStart w:name="z3422" w:id="2580"/>
    <w:p>
      <w:pPr>
        <w:spacing w:after="0"/>
        <w:ind w:left="0"/>
        <w:jc w:val="both"/>
      </w:pPr>
      <w:r>
        <w:rPr>
          <w:rFonts w:ascii="Times New Roman"/>
          <w:b w:val="false"/>
          <w:i w:val="false"/>
          <w:color w:val="000000"/>
          <w:sz w:val="28"/>
        </w:rPr>
        <w:t>
      выполняется с 16 лет</w:t>
      </w:r>
    </w:p>
    <w:bookmarkEnd w:id="2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10 стран в возрастной группе, в которой выступил спортсмен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(лично, командное, эстафета микс)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(U19, U17)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(лично, командное, эстафета микс)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3423" w:id="2581"/>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581"/>
    <w:bookmarkStart w:name="z3424" w:id="2582"/>
    <w:p>
      <w:pPr>
        <w:spacing w:after="0"/>
        <w:ind w:left="0"/>
        <w:jc w:val="both"/>
      </w:pPr>
      <w:r>
        <w:rPr>
          <w:rFonts w:ascii="Times New Roman"/>
          <w:b w:val="false"/>
          <w:i w:val="false"/>
          <w:color w:val="000000"/>
          <w:sz w:val="28"/>
        </w:rPr>
        <w:t>
      выполняется с 15 лет</w:t>
      </w:r>
    </w:p>
    <w:bookmarkEnd w:id="2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10 стран (на международных спортивных соревнованиях) / областей, городов республиканского значения, столицы (на соревнованиях республиканского уровня) в возрастной группе, в которой выступил спортсмен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(U19, U17)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 (U19, U17)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РК среди юниоров (U19, U17)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РК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3425" w:id="2583"/>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bookmarkEnd w:id="2583"/>
    <w:bookmarkStart w:name="z3426" w:id="2584"/>
    <w:p>
      <w:pPr>
        <w:spacing w:after="0"/>
        <w:ind w:left="0"/>
        <w:jc w:val="both"/>
      </w:pPr>
      <w:r>
        <w:rPr>
          <w:rFonts w:ascii="Times New Roman"/>
          <w:b w:val="false"/>
          <w:i w:val="false"/>
          <w:color w:val="000000"/>
          <w:sz w:val="28"/>
        </w:rPr>
        <w:t>
      выполняется до 15 лет</w:t>
      </w:r>
    </w:p>
    <w:bookmarkEnd w:id="2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5 стран (на международных спортивных соревнованиях) / не менее 5 областей, городов республиканского значения, столицы (на соревнованиях республиканского уровня) в возрастной группе, в которой выступил спортсмен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юниоров (U19, U17, U15)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или юниоров (U19, U17, U15)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области среди взрослых или юниоров (U19, U17, U15)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3427" w:id="2585"/>
    <w:p>
      <w:pPr>
        <w:spacing w:after="0"/>
        <w:ind w:left="0"/>
        <w:jc w:val="both"/>
      </w:pPr>
      <w:r>
        <w:rPr>
          <w:rFonts w:ascii="Times New Roman"/>
          <w:b w:val="false"/>
          <w:i w:val="false"/>
          <w:color w:val="000000"/>
          <w:sz w:val="28"/>
        </w:rPr>
        <w:t>
      4. Нормы для присвоения спортивных разрядов</w:t>
      </w:r>
    </w:p>
    <w:bookmarkEnd w:id="2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 (женщины)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возрастные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21 год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плавание+ (5 стр.+800 м. бег)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2586"/>
          <w:p>
            <w:pPr>
              <w:spacing w:after="20"/>
              <w:ind w:left="20"/>
              <w:jc w:val="both"/>
            </w:pPr>
            <w:r>
              <w:rPr>
                <w:rFonts w:ascii="Times New Roman"/>
                <w:b w:val="false"/>
                <w:i w:val="false"/>
                <w:color w:val="000000"/>
                <w:sz w:val="20"/>
              </w:rPr>
              <w:t>
 </w:t>
            </w:r>
          </w:p>
          <w:bookmarkEnd w:id="2586"/>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 + 50м. плав. +800м. бег) 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2587"/>
          <w:p>
            <w:pPr>
              <w:spacing w:after="20"/>
              <w:ind w:left="20"/>
              <w:jc w:val="both"/>
            </w:pPr>
            <w:r>
              <w:rPr>
                <w:rFonts w:ascii="Times New Roman"/>
                <w:b w:val="false"/>
                <w:i w:val="false"/>
                <w:color w:val="000000"/>
                <w:sz w:val="20"/>
              </w:rPr>
              <w:t>
 </w:t>
            </w:r>
          </w:p>
          <w:bookmarkEnd w:id="2587"/>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В 15-16 лет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200м.плавание+(5 стр.+600 м. бег)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тритал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стр.+50 м. плав. +600 м.бег) 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С 13-14 лет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2588"/>
          <w:p>
            <w:pPr>
              <w:spacing w:after="20"/>
              <w:ind w:left="20"/>
              <w:jc w:val="both"/>
            </w:pPr>
            <w:r>
              <w:rPr>
                <w:rFonts w:ascii="Times New Roman"/>
                <w:b w:val="false"/>
                <w:i w:val="false"/>
                <w:color w:val="000000"/>
                <w:sz w:val="20"/>
              </w:rPr>
              <w:t>
100 м. плавание+(5стр.+400м.</w:t>
            </w:r>
          </w:p>
          <w:bookmarkEnd w:id="2588"/>
          <w:p>
            <w:pPr>
              <w:spacing w:after="20"/>
              <w:ind w:left="20"/>
              <w:jc w:val="both"/>
            </w:pPr>
            <w:r>
              <w:rPr>
                <w:rFonts w:ascii="Times New Roman"/>
                <w:b w:val="false"/>
                <w:i w:val="false"/>
                <w:color w:val="000000"/>
                <w:sz w:val="20"/>
              </w:rPr>
              <w:t>
бег)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плавание+(5стр. +200м. бег) 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(5стр.+25м. плав. +400м. бег) 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D 11-12 лет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плавание+(5стр.+400м. бег)х2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 плав. +400м.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 плав. +400м.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 плав. +400м.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E 10 лет и моложе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(5стр.+25м. плав. +200м.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возрастные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21 год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плавание+(5 стр.+800 м.бег)х4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стр.+50м.плав. +800м. бег) 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В 15-16 лет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 плавание+(5 стр.+600 м. бег)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 плав. +600м. бег) 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С 13-14 лет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плавание+(5стр.+400м. бег)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Летний триатл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 +25м.плав. +400м.бег) 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D 11-12 лет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плавание+(5стр.+400м. бег) 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 +50м.плав. +400м. бег) х2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Юноши E 10 лет и моложе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плавание+(5стр.+200м. бег) 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(5стр.+25м. плав. +200м.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157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432" w:id="2589"/>
    <w:p>
      <w:pPr>
        <w:spacing w:after="0"/>
        <w:ind w:left="0"/>
        <w:jc w:val="left"/>
      </w:pPr>
      <w:r>
        <w:rPr>
          <w:rFonts w:ascii="Times New Roman"/>
          <w:b/>
          <w:i w:val="false"/>
          <w:color w:val="000000"/>
        </w:rPr>
        <w:t xml:space="preserve"> Унифайт</w:t>
      </w:r>
    </w:p>
    <w:bookmarkEnd w:id="2589"/>
    <w:bookmarkStart w:name="z3433" w:id="2590"/>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590"/>
    <w:bookmarkStart w:name="z3434" w:id="2591"/>
    <w:p>
      <w:pPr>
        <w:spacing w:after="0"/>
        <w:ind w:left="0"/>
        <w:jc w:val="both"/>
      </w:pPr>
      <w:r>
        <w:rPr>
          <w:rFonts w:ascii="Times New Roman"/>
          <w:b w:val="false"/>
          <w:i w:val="false"/>
          <w:color w:val="000000"/>
          <w:sz w:val="28"/>
        </w:rPr>
        <w:t>
      выполняется с 18 лет</w:t>
      </w:r>
    </w:p>
    <w:bookmarkEnd w:id="2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занять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435" w:id="259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592"/>
    <w:bookmarkStart w:name="z3436" w:id="2593"/>
    <w:p>
      <w:pPr>
        <w:spacing w:after="0"/>
        <w:ind w:left="0"/>
        <w:jc w:val="both"/>
      </w:pPr>
      <w:r>
        <w:rPr>
          <w:rFonts w:ascii="Times New Roman"/>
          <w:b w:val="false"/>
          <w:i w:val="false"/>
          <w:color w:val="000000"/>
          <w:sz w:val="28"/>
        </w:rPr>
        <w:t>
      выполняется с 15 лет</w:t>
      </w:r>
    </w:p>
    <w:bookmarkEnd w:id="2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 (при проведении не менее 3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437" w:id="2594"/>
    <w:p>
      <w:pPr>
        <w:spacing w:after="0"/>
        <w:ind w:left="0"/>
        <w:jc w:val="both"/>
      </w:pPr>
      <w:r>
        <w:rPr>
          <w:rFonts w:ascii="Times New Roman"/>
          <w:b w:val="false"/>
          <w:i w:val="false"/>
          <w:color w:val="000000"/>
          <w:sz w:val="28"/>
        </w:rPr>
        <w:t>
      3. Требования для присвоения спортивных разрядов</w:t>
      </w:r>
    </w:p>
    <w:bookmarkEnd w:id="2594"/>
    <w:bookmarkStart w:name="z3438" w:id="2595"/>
    <w:p>
      <w:pPr>
        <w:spacing w:after="0"/>
        <w:ind w:left="0"/>
        <w:jc w:val="both"/>
      </w:pPr>
      <w:r>
        <w:rPr>
          <w:rFonts w:ascii="Times New Roman"/>
          <w:b w:val="false"/>
          <w:i w:val="false"/>
          <w:color w:val="000000"/>
          <w:sz w:val="28"/>
        </w:rPr>
        <w:t>
      выполняется с 12 лет</w:t>
      </w:r>
    </w:p>
    <w:bookmarkEnd w:id="2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158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440" w:id="2596"/>
    <w:p>
      <w:pPr>
        <w:spacing w:after="0"/>
        <w:ind w:left="0"/>
        <w:jc w:val="left"/>
      </w:pPr>
      <w:r>
        <w:rPr>
          <w:rFonts w:ascii="Times New Roman"/>
          <w:b/>
          <w:i w:val="false"/>
          <w:color w:val="000000"/>
        </w:rPr>
        <w:t xml:space="preserve"> Ушу</w:t>
      </w:r>
    </w:p>
    <w:bookmarkEnd w:id="2596"/>
    <w:bookmarkStart w:name="z3441" w:id="2597"/>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2598"/>
          <w:p>
            <w:pPr>
              <w:spacing w:after="20"/>
              <w:ind w:left="20"/>
              <w:jc w:val="both"/>
            </w:pPr>
            <w:r>
              <w:rPr>
                <w:rFonts w:ascii="Times New Roman"/>
                <w:b w:val="false"/>
                <w:i w:val="false"/>
                <w:color w:val="000000"/>
                <w:sz w:val="20"/>
              </w:rPr>
              <w:t>
При участии не менее 20 стран участников в спортивной дисциплине (при проведении не менее 3 боев)</w:t>
            </w:r>
          </w:p>
          <w:bookmarkEnd w:id="2598"/>
          <w:p>
            <w:pPr>
              <w:spacing w:after="20"/>
              <w:ind w:left="20"/>
              <w:jc w:val="both"/>
            </w:pPr>
            <w:r>
              <w:rPr>
                <w:rFonts w:ascii="Times New Roman"/>
                <w:b w:val="false"/>
                <w:i w:val="false"/>
                <w:color w:val="000000"/>
                <w:sz w:val="20"/>
              </w:rPr>
              <w:t>
(набрать оценку в отдельных видах не ниже 09.00)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набрать оценку в отдельных видах не ниже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набрать оценку в отдельных видах не ниже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набрать оценку в отдельных видах не ниже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мира среди взрослых по традиционному ушу (кунг-фу), набрать оценку в отдельных видах не ниже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юниоров (1 стандарты, 3 стандарты), набрать оценку в отдельных видах не ниже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набрать оценку в отдельных видах не ниже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Чемпионате мира по ушу (кунг-фу) среди студентов, набрать оценку в отдельных видах не ниже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443" w:id="2599"/>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 при участии не менее 15 стран/команд (в дисциплине или в каждой весовой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спортивной дисциплине (при проведении не менее 3 схваток)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занять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2600"/>
          <w:p>
            <w:pPr>
              <w:spacing w:after="20"/>
              <w:ind w:left="20"/>
              <w:jc w:val="both"/>
            </w:pPr>
            <w:r>
              <w:rPr>
                <w:rFonts w:ascii="Times New Roman"/>
                <w:b w:val="false"/>
                <w:i w:val="false"/>
                <w:color w:val="000000"/>
                <w:sz w:val="20"/>
              </w:rPr>
              <w:t xml:space="preserve">
Набрать средний балл в двоеборье 9,0 ("чаньцюань" - длинный кулак – 2 вида, </w:t>
            </w:r>
          </w:p>
          <w:bookmarkEnd w:id="2600"/>
          <w:p>
            <w:pPr>
              <w:spacing w:after="20"/>
              <w:ind w:left="20"/>
              <w:jc w:val="both"/>
            </w:pPr>
            <w:r>
              <w:rPr>
                <w:rFonts w:ascii="Times New Roman"/>
                <w:b w:val="false"/>
                <w:i w:val="false"/>
                <w:color w:val="000000"/>
                <w:sz w:val="20"/>
              </w:rPr>
              <w:t>
"наньцюань" - южный кулак – 2 вида, "тайцзицюань" - кулак великого предела – 2 вида, при выполнении 1 стандарта, 3 стандарта, самосоставленных комплексов) на Чемпионате Республики Казахстан, Чемпионате Республики Казахстан среди юниоров и молодежи, Кубке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2601"/>
          <w:p>
            <w:pPr>
              <w:spacing w:after="20"/>
              <w:ind w:left="20"/>
              <w:jc w:val="both"/>
            </w:pPr>
            <w:r>
              <w:rPr>
                <w:rFonts w:ascii="Times New Roman"/>
                <w:b w:val="false"/>
                <w:i w:val="false"/>
                <w:color w:val="000000"/>
                <w:sz w:val="20"/>
              </w:rPr>
              <w:t>
Набрать средний балл в двоеборье 9,0 (традиционное ушу (кунг-фу) (кулак и оружие (длинное или короткое по выбору) на Чемпионате Республики Казахстан, Чемпионате Республики Казахстан среди юниоров и молодежи, Кубке Республики Казахстан;</w:t>
            </w:r>
          </w:p>
          <w:bookmarkEnd w:id="26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место в отдельных видах на Чемпионате Мира среди юниоров (с оценкой 8,6); </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место в отдельных видах на Чемпионате Азии среди юниоров (с оценкой 8,6).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место в отдельных видах на Международном турнире при наличии в подгруппе, </w:t>
            </w:r>
          </w:p>
          <w:p>
            <w:pPr>
              <w:spacing w:after="20"/>
              <w:ind w:left="20"/>
              <w:jc w:val="both"/>
            </w:pPr>
            <w:r>
              <w:rPr>
                <w:rFonts w:ascii="Times New Roman"/>
                <w:b w:val="false"/>
                <w:i w:val="false"/>
                <w:color w:val="000000"/>
                <w:sz w:val="20"/>
              </w:rPr>
              <w:t>
номинации, виде 5 стран (набрать оценку в отдельных видах не ниже 09.00).</w:t>
            </w:r>
          </w:p>
        </w:tc>
      </w:tr>
    </w:tbl>
    <w:bookmarkStart w:name="z3449" w:id="2602"/>
    <w:p>
      <w:pPr>
        <w:spacing w:after="0"/>
        <w:ind w:left="0"/>
        <w:jc w:val="both"/>
      </w:pPr>
      <w:r>
        <w:rPr>
          <w:rFonts w:ascii="Times New Roman"/>
          <w:b w:val="false"/>
          <w:i w:val="false"/>
          <w:color w:val="000000"/>
          <w:sz w:val="28"/>
        </w:rPr>
        <w:t>
      3. Требования для присвоения спортивных разрядов.</w:t>
      </w:r>
    </w:p>
    <w:bookmarkEnd w:id="2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 при участии не менее 10 стран/команд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требованиях, указанных в пунктах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 при участии не менее 10 стран/команд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2603"/>
          <w:p>
            <w:pPr>
              <w:spacing w:after="20"/>
              <w:ind w:left="20"/>
              <w:jc w:val="both"/>
            </w:pPr>
            <w:r>
              <w:rPr>
                <w:rFonts w:ascii="Times New Roman"/>
                <w:b w:val="false"/>
                <w:i w:val="false"/>
                <w:color w:val="000000"/>
                <w:sz w:val="20"/>
              </w:rPr>
              <w:t>
Набрать средний балл в двоеборье 8,6 ("чаньцюань" - длинный кулак – 2 вида,</w:t>
            </w:r>
          </w:p>
          <w:bookmarkEnd w:id="2603"/>
          <w:p>
            <w:pPr>
              <w:spacing w:after="20"/>
              <w:ind w:left="20"/>
              <w:jc w:val="both"/>
            </w:pPr>
            <w:r>
              <w:rPr>
                <w:rFonts w:ascii="Times New Roman"/>
                <w:b w:val="false"/>
                <w:i w:val="false"/>
                <w:color w:val="000000"/>
                <w:sz w:val="20"/>
              </w:rPr>
              <w:t>
"наньцюань" - южный кулак – 2 вида, "тайцзицюань" - кулак великого предела – 2 вида, при выполнении 1 стандарта, 3 стандарта, самосоставленных комплексов) на Чемпионате Республики Казахстан, Чемпионате Республики Казахстан среди юниоров и молодежи, Кубке Республики Казахстан, Республиканских фестивалях (двоеборье 2 вида, соревновательные комплексы), Областных и городских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средний балл в двоеборье 8,6 (традиционное ушу (кунг-фу) (кулак и оружие (длинное или короткое по выбору) на Чемпионате Республики Казахстан, Чемпионате Республики Казахстан среди юниоров и молодежи, Кубке Республики Казахстан, Республиканских фестивалях (двоеборье 2 вида, соревновательные комплексы), Областных и городских соревнованиях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при участии не менее 5 стран/команд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Республики Казахстан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2604"/>
          <w:p>
            <w:pPr>
              <w:spacing w:after="20"/>
              <w:ind w:left="20"/>
              <w:jc w:val="both"/>
            </w:pPr>
            <w:r>
              <w:rPr>
                <w:rFonts w:ascii="Times New Roman"/>
                <w:b w:val="false"/>
                <w:i w:val="false"/>
                <w:color w:val="000000"/>
                <w:sz w:val="20"/>
              </w:rPr>
              <w:t xml:space="preserve">
Набрать средний балл в двоеборье 8,4 ("чаньцюань" - длинный кулак – 2 вида, </w:t>
            </w:r>
          </w:p>
          <w:bookmarkEnd w:id="2604"/>
          <w:p>
            <w:pPr>
              <w:spacing w:after="20"/>
              <w:ind w:left="20"/>
              <w:jc w:val="both"/>
            </w:pPr>
            <w:r>
              <w:rPr>
                <w:rFonts w:ascii="Times New Roman"/>
                <w:b w:val="false"/>
                <w:i w:val="false"/>
                <w:color w:val="000000"/>
                <w:sz w:val="20"/>
              </w:rPr>
              <w:t>
"наньцюань" - южный кулак – 2 вида, "тайцзицюань" - кулак великого предела – 2 вида, при выполнении 1 стандарта, 3 стандарта, самосоставленных комплексов) на Чемпионате Республики Казахстан, Чемпионате Республики Казахстан среди юниоров и молодежи, Кубке Республики Казахстан, Республиканских фестивалях (двоеборье 2 вида, соревновательные комплексы), Областных и городских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средний балл в двоеборье 8,4 (традиционное ушу (кунг-фу) (кулак и оружие (длинное или короткое по выбору) на Чемпионате Республики Казахстан, Чемпионате Республики Казахстан среди юниоров и молодежи, Кубке Республики Казахстан, Республиканских фестивалях (двоеборье 2 вида, соревновательные комплексы), Областных и городских соревнованиях.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 при участии не менее 5 стран/команд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Республики Казахстан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2605"/>
          <w:p>
            <w:pPr>
              <w:spacing w:after="20"/>
              <w:ind w:left="20"/>
              <w:jc w:val="both"/>
            </w:pPr>
            <w:r>
              <w:rPr>
                <w:rFonts w:ascii="Times New Roman"/>
                <w:b w:val="false"/>
                <w:i w:val="false"/>
                <w:color w:val="000000"/>
                <w:sz w:val="20"/>
              </w:rPr>
              <w:t xml:space="preserve">
Набрать средний балл в двоеборье 8,2 ("чаньцюань" - длинный кулак – 2 вида, </w:t>
            </w:r>
          </w:p>
          <w:bookmarkEnd w:id="2605"/>
          <w:p>
            <w:pPr>
              <w:spacing w:after="20"/>
              <w:ind w:left="20"/>
              <w:jc w:val="both"/>
            </w:pPr>
            <w:r>
              <w:rPr>
                <w:rFonts w:ascii="Times New Roman"/>
                <w:b w:val="false"/>
                <w:i w:val="false"/>
                <w:color w:val="000000"/>
                <w:sz w:val="20"/>
              </w:rPr>
              <w:t>
"наньцюань" - южный кулак – 2 вида, "тайцзицюань" - кулак великого предела – 2 вида, при выполнении 1 стандарта, 3 стандарта, самосоставленных комплексов) на Чемпионате Республики Казахстан, Чемпионате Республики Казахстан среди юниоров и молодежи, Кубке Республики Казахстан, Республиканских фестивалях (двоеборье 2 вида, соревновательные комплексы), Областных и городских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средний балл в двоеборье 8,2 (традиционное ушу (кунг-фу) (кулак и оружие (длинное или короткое по выбору) на Чемпионате Республики Казахстан, Чемпионате Республики Казахстан среди юниоров и молодежи, Кубке Республики Казахстан, Республиканских фестивалях (двоеборье 2 вида, соревновательные комплексы), Областных и городских соревнованиях.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 при участии не менее 5 стран/команд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и столицы Республики Казахстан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кроме требований указанных в пунктах 1 и 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2606"/>
          <w:p>
            <w:pPr>
              <w:spacing w:after="20"/>
              <w:ind w:left="20"/>
              <w:jc w:val="both"/>
            </w:pPr>
            <w:r>
              <w:rPr>
                <w:rFonts w:ascii="Times New Roman"/>
                <w:b w:val="false"/>
                <w:i w:val="false"/>
                <w:color w:val="000000"/>
                <w:sz w:val="20"/>
              </w:rPr>
              <w:t xml:space="preserve">
Набрать средний балл в двоеборье 8,0 ("чаньцюань" - длинный кулак – 2 вида, </w:t>
            </w:r>
          </w:p>
          <w:bookmarkEnd w:id="2606"/>
          <w:p>
            <w:pPr>
              <w:spacing w:after="20"/>
              <w:ind w:left="20"/>
              <w:jc w:val="both"/>
            </w:pPr>
            <w:r>
              <w:rPr>
                <w:rFonts w:ascii="Times New Roman"/>
                <w:b w:val="false"/>
                <w:i w:val="false"/>
                <w:color w:val="000000"/>
                <w:sz w:val="20"/>
              </w:rPr>
              <w:t>
"наньцюань" - южный кулак – 2 вида, "тайцзицюань" - кулак великого предела – 2 вида, при выполнении 1 стандарта, 3 стандарта, самосоставленных комплексов) на Чемпионате Республики Казахстан, Чемпионате Республики Казахстан среди юниоров и молодежи, Кубке Республики Казахстан, Республиканских фестивалях (двоеборье 2 вида, соревновательные комплексы), Областных и городских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средний балл в двоеборье 8,0 (традиционное ушу (кунг-фу) (кулак и оружие (длинное или короткое по выбору) на Чемпионате Республики Казахстан, Чемпионате Республики Казахстан среди юниоров и молодежи, Кубке Республики Казахстан, Республиканских фестивалях (двоеборье 2 вида, соревновательные комплексы), Областных и городских соревнованиях.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2607"/>
          <w:p>
            <w:pPr>
              <w:spacing w:after="20"/>
              <w:ind w:left="20"/>
              <w:jc w:val="both"/>
            </w:pPr>
            <w:r>
              <w:rPr>
                <w:rFonts w:ascii="Times New Roman"/>
                <w:b w:val="false"/>
                <w:i w:val="false"/>
                <w:color w:val="000000"/>
                <w:sz w:val="20"/>
              </w:rPr>
              <w:t xml:space="preserve">
Набрать средний балл в двоеборье 8,4 ("чаньцюань" - длинный кулак – 2 вида, </w:t>
            </w:r>
          </w:p>
          <w:bookmarkEnd w:id="2607"/>
          <w:p>
            <w:pPr>
              <w:spacing w:after="20"/>
              <w:ind w:left="20"/>
              <w:jc w:val="both"/>
            </w:pPr>
            <w:r>
              <w:rPr>
                <w:rFonts w:ascii="Times New Roman"/>
                <w:b w:val="false"/>
                <w:i w:val="false"/>
                <w:color w:val="000000"/>
                <w:sz w:val="20"/>
              </w:rPr>
              <w:t>
"наньцюань"-южный кулак – 2 вида, "тайцзицюань" - кулак великого предела – 2 вида, при выполнении учебных дисциплин 16 и 32 формы) на Чемпионате Республики Казахстан, Чемпионате Республики Казахстан среди детей, юношей, юниоров и молодежи, Кубке Республики Казахстан, Республиканских фестивалях (двоеборье 2 вида, учебные дисциплины 16 и 32 формы), Областных и городских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средний балл в двоеборье 8,4 (традиционное ушу (кунг-фу) (кулак и оружие (длинное или короткое по выбору) на Чемпионате Республики Казахстан, Чемпионате Республики Казахстан среди детей, юношей, юниоров и молодежи, Кубке Республики Казахстан. Республиканских фестивалях, Областных и городских соревнованиях.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2608"/>
          <w:p>
            <w:pPr>
              <w:spacing w:after="20"/>
              <w:ind w:left="20"/>
              <w:jc w:val="both"/>
            </w:pPr>
            <w:r>
              <w:rPr>
                <w:rFonts w:ascii="Times New Roman"/>
                <w:b w:val="false"/>
                <w:i w:val="false"/>
                <w:color w:val="000000"/>
                <w:sz w:val="20"/>
              </w:rPr>
              <w:t xml:space="preserve">
Набрать средний балл в двоеборье 8,2 ("чаньцюань" - длинный кулак – 2 вида, </w:t>
            </w:r>
          </w:p>
          <w:bookmarkEnd w:id="2608"/>
          <w:p>
            <w:pPr>
              <w:spacing w:after="20"/>
              <w:ind w:left="20"/>
              <w:jc w:val="both"/>
            </w:pPr>
            <w:r>
              <w:rPr>
                <w:rFonts w:ascii="Times New Roman"/>
                <w:b w:val="false"/>
                <w:i w:val="false"/>
                <w:color w:val="000000"/>
                <w:sz w:val="20"/>
              </w:rPr>
              <w:t>
"наньцюань" - южный кулак – 2 вида, "тайцзицюань" - кулак великого предела – 2 вида, при выполнении учебных дисциплин 16 и 32 формы) на Чемпионате Республики Казахстан, Чемпионате Республики Казахстан среди детей, юношей, юниоров и молодежи, Кубке Республики Казахстан, Республиканских фестивалях (двоеборье 2 вида, учебные дисциплины 16 и 32 формы), Областных и городских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средний балл в двоеборье 8,2 (традиционное ушу (кунг-фу) (кулак и оружие (длинное или короткое по выбору) на Чемпионате Республики Казахстан, Чемпионате Республики Казахстан среди детей, юношей, юниоров и молодежи, Кубке Республики Казахстан. Республиканских фестивалях, Областных и городских соревнованиях.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течение года в секции по виду спорта и участвовать на 3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2609"/>
          <w:p>
            <w:pPr>
              <w:spacing w:after="20"/>
              <w:ind w:left="20"/>
              <w:jc w:val="both"/>
            </w:pPr>
            <w:r>
              <w:rPr>
                <w:rFonts w:ascii="Times New Roman"/>
                <w:b w:val="false"/>
                <w:i w:val="false"/>
                <w:color w:val="000000"/>
                <w:sz w:val="20"/>
              </w:rPr>
              <w:t xml:space="preserve">
Набрать средний балл в двоеборье 8,0 ("чаньцюань" - длинный кулак – 2 вида, </w:t>
            </w:r>
          </w:p>
          <w:bookmarkEnd w:id="2609"/>
          <w:p>
            <w:pPr>
              <w:spacing w:after="20"/>
              <w:ind w:left="20"/>
              <w:jc w:val="both"/>
            </w:pPr>
            <w:r>
              <w:rPr>
                <w:rFonts w:ascii="Times New Roman"/>
                <w:b w:val="false"/>
                <w:i w:val="false"/>
                <w:color w:val="000000"/>
                <w:sz w:val="20"/>
              </w:rPr>
              <w:t>
"наньцюань" - южный кулак – 2 вида, "тайцзицюань" - кулак великого предела – 2 вида, при выполнении учебных дисциплин 16 и 32 формы) на Чемпионате Республики Чемпионате Республики Казахстан среди детей, юношей, юниоров и молодежи, Кубке Республики Казахстан. Республиканских фестивалях (двоеборье 2 вида, учебные дисциплины 16 и 32 формы), Областных и городских соревнованиях.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средний балл в 8,0 (традиционное ушу (кунг-фу) (кулак и оружие (длинное или короткое по выбору) на Чемпионате Республики Казахстан, Чемпионате Республики Казахстан среди детей, юношей, юниоров и молодежи, Кубке Республики Казахстан. Республиканских фестивалях, Областных и городских соревнованиях.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159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458" w:id="2610"/>
    <w:p>
      <w:pPr>
        <w:spacing w:after="0"/>
        <w:ind w:left="0"/>
        <w:jc w:val="left"/>
      </w:pPr>
      <w:r>
        <w:rPr>
          <w:rFonts w:ascii="Times New Roman"/>
          <w:b/>
          <w:i w:val="false"/>
          <w:color w:val="000000"/>
        </w:rPr>
        <w:t xml:space="preserve"> Футзал</w:t>
      </w:r>
    </w:p>
    <w:bookmarkEnd w:id="2610"/>
    <w:bookmarkStart w:name="z3459" w:id="2611"/>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611"/>
    <w:bookmarkStart w:name="z3460" w:id="2612"/>
    <w:p>
      <w:pPr>
        <w:spacing w:after="0"/>
        <w:ind w:left="0"/>
        <w:jc w:val="both"/>
      </w:pPr>
      <w:r>
        <w:rPr>
          <w:rFonts w:ascii="Times New Roman"/>
          <w:b w:val="false"/>
          <w:i w:val="false"/>
          <w:color w:val="000000"/>
          <w:sz w:val="28"/>
        </w:rPr>
        <w:t>
      выполняется с 15 лет</w:t>
      </w:r>
    </w:p>
    <w:bookmarkEnd w:id="2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16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взрослых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8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юношей до 19 лет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16 команд в розыгрыше Лиги чемпионов УЕФА (начиная с Основного раунда)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Европейские клубные соревнования УЕФА – Лига чемпионов УЕФА (мужской)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Элитный раунд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Чемпионатах Мира и Европы, Международные товарищеские матчи в рамках календаря ФИФА/УЕФА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сборная Казахстана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100 матчах</w:t>
            </w:r>
          </w:p>
        </w:tc>
      </w:tr>
    </w:tbl>
    <w:bookmarkStart w:name="z3461" w:id="2613"/>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613"/>
    <w:bookmarkStart w:name="z3462" w:id="2614"/>
    <w:p>
      <w:pPr>
        <w:spacing w:after="0"/>
        <w:ind w:left="0"/>
        <w:jc w:val="both"/>
      </w:pPr>
      <w:r>
        <w:rPr>
          <w:rFonts w:ascii="Times New Roman"/>
          <w:b w:val="false"/>
          <w:i w:val="false"/>
          <w:color w:val="000000"/>
          <w:sz w:val="28"/>
        </w:rPr>
        <w:t>
      выполняется с 14 лет</w:t>
      </w:r>
    </w:p>
    <w:bookmarkEnd w:id="2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5 областей, городов республиканского значения, столицы (на соревнованиях республиканского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 течении двух лет (сезонов) подряд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 течении трех лет (сезонов) подряд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участие в не менее 250 матчах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Чемпионатах Мира и Европы, Международные товарищеские матчи в рамках календаря ФИФА/УЕФА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сборная Казахстана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как минимум в 50 матчах</w:t>
            </w:r>
          </w:p>
        </w:tc>
      </w:tr>
    </w:tbl>
    <w:bookmarkStart w:name="z3463" w:id="2615"/>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bookmarkEnd w:id="2615"/>
    <w:bookmarkStart w:name="z3464" w:id="2616"/>
    <w:p>
      <w:pPr>
        <w:spacing w:after="0"/>
        <w:ind w:left="0"/>
        <w:jc w:val="both"/>
      </w:pPr>
      <w:r>
        <w:rPr>
          <w:rFonts w:ascii="Times New Roman"/>
          <w:b w:val="false"/>
          <w:i w:val="false"/>
          <w:color w:val="000000"/>
          <w:sz w:val="28"/>
        </w:rPr>
        <w:t>
      выполняется с 12 лет</w:t>
      </w:r>
    </w:p>
    <w:bookmarkEnd w:id="2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5 областей, городов республиканского значения, столицы (на соревнованиях республиканского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8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сборная Республики Казахстан (мужской/женский)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как минимум в 3-х матчах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юношей до 19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городские, районные Чемпионаты среди юношеских/девичьих команд не старше 19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городские, районные Чемпионаты среди юношеских/девичьих команд не старше 17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городские, районные Чемпионаты среди юношеских/девичьих команд не старше 15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Республиканские, городские, районные Чемпионаты среди юношеских/девичьих команд не старше 13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160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466" w:id="2617"/>
    <w:p>
      <w:pPr>
        <w:spacing w:after="0"/>
        <w:ind w:left="0"/>
        <w:jc w:val="left"/>
      </w:pPr>
      <w:r>
        <w:rPr>
          <w:rFonts w:ascii="Times New Roman"/>
          <w:b/>
          <w:i w:val="false"/>
          <w:color w:val="000000"/>
        </w:rPr>
        <w:t xml:space="preserve"> Черлидинг</w:t>
      </w:r>
    </w:p>
    <w:bookmarkEnd w:id="2617"/>
    <w:bookmarkStart w:name="z3467" w:id="2618"/>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618"/>
    <w:bookmarkStart w:name="z3468" w:id="2619"/>
    <w:p>
      <w:pPr>
        <w:spacing w:after="0"/>
        <w:ind w:left="0"/>
        <w:jc w:val="both"/>
      </w:pPr>
      <w:r>
        <w:rPr>
          <w:rFonts w:ascii="Times New Roman"/>
          <w:b w:val="false"/>
          <w:i w:val="false"/>
          <w:color w:val="000000"/>
          <w:sz w:val="28"/>
        </w:rPr>
        <w:t>
      выполняется с 18 лет</w:t>
      </w:r>
    </w:p>
    <w:bookmarkEnd w:id="2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469" w:id="2620"/>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620"/>
    <w:bookmarkStart w:name="z3470" w:id="2621"/>
    <w:p>
      <w:pPr>
        <w:spacing w:after="0"/>
        <w:ind w:left="0"/>
        <w:jc w:val="both"/>
      </w:pPr>
      <w:r>
        <w:rPr>
          <w:rFonts w:ascii="Times New Roman"/>
          <w:b w:val="false"/>
          <w:i w:val="false"/>
          <w:color w:val="000000"/>
          <w:sz w:val="28"/>
        </w:rPr>
        <w:t>
      выполняется с 15 лет</w:t>
      </w:r>
    </w:p>
    <w:bookmarkEnd w:id="2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471" w:id="2622"/>
    <w:p>
      <w:pPr>
        <w:spacing w:after="0"/>
        <w:ind w:left="0"/>
        <w:jc w:val="both"/>
      </w:pPr>
      <w:r>
        <w:rPr>
          <w:rFonts w:ascii="Times New Roman"/>
          <w:b w:val="false"/>
          <w:i w:val="false"/>
          <w:color w:val="000000"/>
          <w:sz w:val="28"/>
        </w:rPr>
        <w:t>
      3. Требования для присвоения спортивных разрядов</w:t>
      </w:r>
    </w:p>
    <w:bookmarkEnd w:id="2622"/>
    <w:bookmarkStart w:name="z3472" w:id="2623"/>
    <w:p>
      <w:pPr>
        <w:spacing w:after="0"/>
        <w:ind w:left="0"/>
        <w:jc w:val="both"/>
      </w:pPr>
      <w:r>
        <w:rPr>
          <w:rFonts w:ascii="Times New Roman"/>
          <w:b w:val="false"/>
          <w:i w:val="false"/>
          <w:color w:val="000000"/>
          <w:sz w:val="28"/>
        </w:rPr>
        <w:t>
      выполняется с 12 лет</w:t>
      </w:r>
    </w:p>
    <w:bookmarkEnd w:id="2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10 стран/областей, городов республиканского значения и столицы (в каждой спортивной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и столицы Республики Казахстан среди молодежи и взрослых (при участии не менее 10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 среди юниоров, молодежи и взрослых, кроме требования указанных в пунктах 1, 2 настоящего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областные, городов республиканского значения и столицы Республики Казахстан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соревнования в соответствии с Единым календарем спортивно-массовых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6 побед на соревнованиях любого масштаба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 к Нормам</w:t>
            </w:r>
            <w:r>
              <w:br/>
            </w:r>
            <w:r>
              <w:rPr>
                <w:rFonts w:ascii="Times New Roman"/>
                <w:b w:val="false"/>
                <w:i w:val="false"/>
                <w:color w:val="000000"/>
                <w:sz w:val="20"/>
              </w:rPr>
              <w:t>и 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474" w:id="2624"/>
    <w:p>
      <w:pPr>
        <w:spacing w:after="0"/>
        <w:ind w:left="0"/>
        <w:jc w:val="left"/>
      </w:pPr>
      <w:r>
        <w:rPr>
          <w:rFonts w:ascii="Times New Roman"/>
          <w:b/>
          <w:i w:val="false"/>
          <w:color w:val="000000"/>
        </w:rPr>
        <w:t xml:space="preserve"> Шахматы</w:t>
      </w:r>
    </w:p>
    <w:bookmarkEnd w:id="2624"/>
    <w:bookmarkStart w:name="z3475" w:id="2625"/>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625"/>
    <w:bookmarkStart w:name="z3476" w:id="2626"/>
    <w:p>
      <w:pPr>
        <w:spacing w:after="0"/>
        <w:ind w:left="0"/>
        <w:jc w:val="both"/>
      </w:pPr>
      <w:r>
        <w:rPr>
          <w:rFonts w:ascii="Times New Roman"/>
          <w:b w:val="false"/>
          <w:i w:val="false"/>
          <w:color w:val="000000"/>
          <w:sz w:val="28"/>
        </w:rPr>
        <w:t>
      выполняется с 12 лет</w:t>
      </w:r>
    </w:p>
    <w:bookmarkEnd w:id="2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представителей не менее 10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(этапы Кубка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(летние, зимние)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 менее 50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Шахматная Олимпиада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477" w:id="2627"/>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627"/>
    <w:bookmarkStart w:name="z3478" w:id="2628"/>
    <w:p>
      <w:pPr>
        <w:spacing w:after="0"/>
        <w:ind w:left="0"/>
        <w:jc w:val="both"/>
      </w:pPr>
      <w:r>
        <w:rPr>
          <w:rFonts w:ascii="Times New Roman"/>
          <w:b w:val="false"/>
          <w:i w:val="false"/>
          <w:color w:val="000000"/>
          <w:sz w:val="28"/>
        </w:rPr>
        <w:t>
      выполняется с 12 лет</w:t>
      </w:r>
    </w:p>
    <w:bookmarkEnd w:id="2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представителей не менее 10 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мужчин и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или дважды занять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возрастных категориях 18,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международного рейтинга FIDE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мужчин ЭЛО-2300. Для женщин ЭЛО-2100.</w:t>
            </w:r>
          </w:p>
        </w:tc>
      </w:tr>
    </w:tbl>
    <w:bookmarkStart w:name="z3479" w:id="2629"/>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bookmarkEnd w:id="2629"/>
    <w:bookmarkStart w:name="z3480" w:id="2630"/>
    <w:p>
      <w:pPr>
        <w:spacing w:after="0"/>
        <w:ind w:left="0"/>
        <w:jc w:val="both"/>
      </w:pPr>
      <w:r>
        <w:rPr>
          <w:rFonts w:ascii="Times New Roman"/>
          <w:b w:val="false"/>
          <w:i w:val="false"/>
          <w:color w:val="000000"/>
          <w:sz w:val="28"/>
        </w:rPr>
        <w:t>
      выполняется с 7 лет</w:t>
      </w:r>
    </w:p>
    <w:bookmarkEnd w:id="2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представителей не менее 10 областей, городов республиканского значения, столицы (на соревнованиях республиканского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или девушек в возрастных категориях от 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в возрастных категориях 18, 20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481" w:id="2631"/>
    <w:p>
      <w:pPr>
        <w:spacing w:after="0"/>
        <w:ind w:left="0"/>
        <w:jc w:val="left"/>
      </w:pPr>
      <w:r>
        <w:rPr>
          <w:rFonts w:ascii="Times New Roman"/>
          <w:b/>
          <w:i w:val="false"/>
          <w:color w:val="000000"/>
        </w:rPr>
        <w:t xml:space="preserve"> КМС, 1, 2, 3, 4 разряды</w:t>
      </w:r>
    </w:p>
    <w:bookmarkEnd w:id="2631"/>
    <w:bookmarkStart w:name="z3482" w:id="2632"/>
    <w:p>
      <w:pPr>
        <w:spacing w:after="0"/>
        <w:ind w:left="0"/>
        <w:jc w:val="both"/>
      </w:pPr>
      <w:r>
        <w:rPr>
          <w:rFonts w:ascii="Times New Roman"/>
          <w:b w:val="false"/>
          <w:i w:val="false"/>
          <w:color w:val="000000"/>
          <w:sz w:val="28"/>
        </w:rPr>
        <w:t>
      При выполнении 1, 2, 3 разрядов необходимо набрать 75 % очков в турнире с коэффициентом соответственно 2,0 (1 разряд), 3,0 (2 разряд), 4,0 (3 разряд).</w:t>
      </w:r>
    </w:p>
    <w:bookmarkEnd w:id="2632"/>
    <w:bookmarkStart w:name="z3483" w:id="2633"/>
    <w:p>
      <w:pPr>
        <w:spacing w:after="0"/>
        <w:ind w:left="0"/>
        <w:jc w:val="both"/>
      </w:pPr>
      <w:r>
        <w:rPr>
          <w:rFonts w:ascii="Times New Roman"/>
          <w:b w:val="false"/>
          <w:i w:val="false"/>
          <w:color w:val="000000"/>
          <w:sz w:val="28"/>
        </w:rPr>
        <w:t>
      Для выполнения 4 разряда необходимо набрать 60 % очков в турнире с коэффициентом 5,0.</w:t>
      </w:r>
    </w:p>
    <w:bookmarkEnd w:id="2633"/>
    <w:bookmarkStart w:name="z3484" w:id="2634"/>
    <w:p>
      <w:pPr>
        <w:spacing w:after="0"/>
        <w:ind w:left="0"/>
        <w:jc w:val="both"/>
      </w:pPr>
      <w:r>
        <w:rPr>
          <w:rFonts w:ascii="Times New Roman"/>
          <w:b w:val="false"/>
          <w:i w:val="false"/>
          <w:color w:val="000000"/>
          <w:sz w:val="28"/>
        </w:rPr>
        <w:t>
      Коэффициент турнира определяется по следующей системе: без разряда - 5,4 разряд - 4,3 разряд 3,2 разряд - 2,1 разряд - 1, КМС, НМЖ - 0, НМ, ЖММ - (-1), ММ, ЖМГ - (-2), МГ - (-3). При дробном коэффициенте турнира процент выполнения нормы определяется методом линейной экстраполяции, например, К=2, 3. В этом случае норма 2 разряда составит 50 % + (75 % - 50 %) х 0,3 = 50 % + 7,5 % = 57,5 %.</w:t>
      </w:r>
    </w:p>
    <w:bookmarkEnd w:id="2634"/>
    <w:bookmarkStart w:name="z3485" w:id="2635"/>
    <w:p>
      <w:pPr>
        <w:spacing w:after="0"/>
        <w:ind w:left="0"/>
        <w:jc w:val="left"/>
      </w:pPr>
      <w:r>
        <w:rPr>
          <w:rFonts w:ascii="Times New Roman"/>
          <w:b/>
          <w:i w:val="false"/>
          <w:color w:val="000000"/>
        </w:rPr>
        <w:t xml:space="preserve"> Таблица нормативов для разрядов</w:t>
      </w:r>
    </w:p>
    <w:bookmarkEnd w:id="2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спортсменов с КМС и выше не менее 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6" w:id="2636"/>
    <w:p>
      <w:pPr>
        <w:spacing w:after="0"/>
        <w:ind w:left="0"/>
        <w:jc w:val="both"/>
      </w:pPr>
      <w:r>
        <w:rPr>
          <w:rFonts w:ascii="Times New Roman"/>
          <w:b w:val="false"/>
          <w:i w:val="false"/>
          <w:color w:val="000000"/>
          <w:sz w:val="28"/>
        </w:rPr>
        <w:t>
      Для выполнения всех разрядных нормативов необходимо сыграть в турнирах по круговой системе - не менее 10 партий, по швейцарской системе - не менее 9 партий, в командных соревнованиях - не менее 7 партий.</w:t>
      </w:r>
    </w:p>
    <w:bookmarkEnd w:id="2636"/>
    <w:bookmarkStart w:name="z3487" w:id="2637"/>
    <w:p>
      <w:pPr>
        <w:spacing w:after="0"/>
        <w:ind w:left="0"/>
        <w:jc w:val="both"/>
      </w:pPr>
      <w:r>
        <w:rPr>
          <w:rFonts w:ascii="Times New Roman"/>
          <w:b w:val="false"/>
          <w:i w:val="false"/>
          <w:color w:val="000000"/>
          <w:sz w:val="28"/>
        </w:rPr>
        <w:t>
      Контроль времени в турнирах с нормой КМС и 1 разряда не менее 1,5 часов на партию каждому участнику, в турнирах с нормой 2, 3, 4 разрядов не менее 1 часа на партию каждому участнику. Все разряды присваиваются на три года и требуют подтверждения. Норма подтверждения равна норме выполнения. 4 разряд присваивается пожизненно. Шахматист, не подтверждающий разряд дважды подряд, автоматически переводится на разряд ниже и играет под ним в турнирах до следующего выполнения.</w:t>
      </w:r>
    </w:p>
    <w:bookmarkEnd w:id="2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162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489" w:id="2638"/>
    <w:p>
      <w:pPr>
        <w:spacing w:after="0"/>
        <w:ind w:left="0"/>
        <w:jc w:val="left"/>
      </w:pPr>
      <w:r>
        <w:rPr>
          <w:rFonts w:ascii="Times New Roman"/>
          <w:b/>
          <w:i w:val="false"/>
          <w:color w:val="000000"/>
        </w:rPr>
        <w:t xml:space="preserve"> Шинкиокушинкай каратэ</w:t>
      </w:r>
    </w:p>
    <w:bookmarkEnd w:id="2638"/>
    <w:bookmarkStart w:name="z3490" w:id="263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639"/>
    <w:bookmarkStart w:name="z3491" w:id="2640"/>
    <w:p>
      <w:pPr>
        <w:spacing w:after="0"/>
        <w:ind w:left="0"/>
        <w:jc w:val="both"/>
      </w:pPr>
      <w:r>
        <w:rPr>
          <w:rFonts w:ascii="Times New Roman"/>
          <w:b w:val="false"/>
          <w:i w:val="false"/>
          <w:color w:val="000000"/>
          <w:sz w:val="28"/>
        </w:rPr>
        <w:t>
      выполняется с 18 лет</w:t>
      </w:r>
    </w:p>
    <w:bookmarkEnd w:id="2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Кумитэ. Ката. Ката-группа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20 стран участников в спортивной дисциплине (при проведении не менее 3 схваток)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в абсолютной весовой категорий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2641"/>
          <w:p>
            <w:pPr>
              <w:spacing w:after="20"/>
              <w:ind w:left="20"/>
              <w:jc w:val="both"/>
            </w:pPr>
            <w:r>
              <w:rPr>
                <w:rFonts w:ascii="Times New Roman"/>
                <w:b w:val="false"/>
                <w:i w:val="false"/>
                <w:color w:val="000000"/>
                <w:sz w:val="20"/>
              </w:rPr>
              <w:t>
1-8</w:t>
            </w:r>
          </w:p>
          <w:bookmarkEnd w:id="2641"/>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Европы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дважды занять 1 </w:t>
            </w:r>
          </w:p>
        </w:tc>
      </w:tr>
    </w:tbl>
    <w:bookmarkStart w:name="z3493" w:id="2642"/>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642"/>
    <w:bookmarkStart w:name="z3494" w:id="2643"/>
    <w:p>
      <w:pPr>
        <w:spacing w:after="0"/>
        <w:ind w:left="0"/>
        <w:jc w:val="both"/>
      </w:pPr>
      <w:r>
        <w:rPr>
          <w:rFonts w:ascii="Times New Roman"/>
          <w:b w:val="false"/>
          <w:i w:val="false"/>
          <w:color w:val="000000"/>
          <w:sz w:val="28"/>
        </w:rPr>
        <w:t>
      выполняется с 16 лет</w:t>
      </w:r>
    </w:p>
    <w:bookmarkEnd w:id="2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дисциплины: Кумитэ. Ката. Ката-группа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не менее 15 стран/областей, городов республиканского значения и столицы в спортивной дисциплине (при проведении не менее 3 схваток)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жен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девушки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2644"/>
          <w:p>
            <w:pPr>
              <w:spacing w:after="20"/>
              <w:ind w:left="20"/>
              <w:jc w:val="both"/>
            </w:pPr>
            <w:r>
              <w:rPr>
                <w:rFonts w:ascii="Times New Roman"/>
                <w:b w:val="false"/>
                <w:i w:val="false"/>
                <w:color w:val="000000"/>
                <w:sz w:val="20"/>
              </w:rPr>
              <w:t>
муж., жен</w:t>
            </w:r>
          </w:p>
          <w:bookmarkEnd w:id="2644"/>
          <w:p>
            <w:pPr>
              <w:spacing w:after="20"/>
              <w:ind w:left="20"/>
              <w:jc w:val="both"/>
            </w:pPr>
            <w:r>
              <w:rPr>
                <w:rFonts w:ascii="Times New Roman"/>
                <w:b w:val="false"/>
                <w:i w:val="false"/>
                <w:color w:val="000000"/>
                <w:sz w:val="20"/>
              </w:rPr>
              <w:t>
молодежь, девушки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496" w:id="2645"/>
    <w:p>
      <w:pPr>
        <w:spacing w:after="0"/>
        <w:ind w:left="0"/>
        <w:jc w:val="both"/>
      </w:pPr>
      <w:r>
        <w:rPr>
          <w:rFonts w:ascii="Times New Roman"/>
          <w:b w:val="false"/>
          <w:i w:val="false"/>
          <w:color w:val="000000"/>
          <w:sz w:val="28"/>
        </w:rPr>
        <w:t>
      3 Требования для присвоения спортивных разрядов</w:t>
      </w:r>
    </w:p>
    <w:bookmarkEnd w:id="2645"/>
    <w:bookmarkStart w:name="z3497" w:id="2646"/>
    <w:p>
      <w:pPr>
        <w:spacing w:after="0"/>
        <w:ind w:left="0"/>
        <w:jc w:val="both"/>
      </w:pPr>
      <w:r>
        <w:rPr>
          <w:rFonts w:ascii="Times New Roman"/>
          <w:b w:val="false"/>
          <w:i w:val="false"/>
          <w:color w:val="000000"/>
          <w:sz w:val="28"/>
        </w:rPr>
        <w:t>
      "кандидат в мастера спорта Республики Казахстан" выполняется с 12 лет;</w:t>
      </w:r>
    </w:p>
    <w:bookmarkEnd w:id="2646"/>
    <w:bookmarkStart w:name="z3498" w:id="2647"/>
    <w:p>
      <w:pPr>
        <w:spacing w:after="0"/>
        <w:ind w:left="0"/>
        <w:jc w:val="both"/>
      </w:pPr>
      <w:r>
        <w:rPr>
          <w:rFonts w:ascii="Times New Roman"/>
          <w:b w:val="false"/>
          <w:i w:val="false"/>
          <w:color w:val="000000"/>
          <w:sz w:val="28"/>
        </w:rPr>
        <w:t>
      спортсмен 1 разряда выполняется с 12 лет;</w:t>
      </w:r>
    </w:p>
    <w:bookmarkEnd w:id="2647"/>
    <w:bookmarkStart w:name="z3499" w:id="2648"/>
    <w:p>
      <w:pPr>
        <w:spacing w:after="0"/>
        <w:ind w:left="0"/>
        <w:jc w:val="both"/>
      </w:pPr>
      <w:r>
        <w:rPr>
          <w:rFonts w:ascii="Times New Roman"/>
          <w:b w:val="false"/>
          <w:i w:val="false"/>
          <w:color w:val="000000"/>
          <w:sz w:val="28"/>
        </w:rPr>
        <w:t>
      спортсмен 2 разряда выполняется с 10 лет;</w:t>
      </w:r>
    </w:p>
    <w:bookmarkEnd w:id="2648"/>
    <w:bookmarkStart w:name="z3500" w:id="2649"/>
    <w:p>
      <w:pPr>
        <w:spacing w:after="0"/>
        <w:ind w:left="0"/>
        <w:jc w:val="both"/>
      </w:pPr>
      <w:r>
        <w:rPr>
          <w:rFonts w:ascii="Times New Roman"/>
          <w:b w:val="false"/>
          <w:i w:val="false"/>
          <w:color w:val="000000"/>
          <w:sz w:val="28"/>
        </w:rPr>
        <w:t>
      спортсмен 3 разряда выполняется с 10 лет;</w:t>
      </w:r>
    </w:p>
    <w:bookmarkEnd w:id="2649"/>
    <w:bookmarkStart w:name="z3501" w:id="2650"/>
    <w:p>
      <w:pPr>
        <w:spacing w:after="0"/>
        <w:ind w:left="0"/>
        <w:jc w:val="both"/>
      </w:pPr>
      <w:r>
        <w:rPr>
          <w:rFonts w:ascii="Times New Roman"/>
          <w:b w:val="false"/>
          <w:i w:val="false"/>
          <w:color w:val="000000"/>
          <w:sz w:val="28"/>
        </w:rPr>
        <w:t>
      спортсмен 1 юношеского разряда выполняется с 9 лет;</w:t>
      </w:r>
    </w:p>
    <w:bookmarkEnd w:id="2650"/>
    <w:bookmarkStart w:name="z3502" w:id="2651"/>
    <w:p>
      <w:pPr>
        <w:spacing w:after="0"/>
        <w:ind w:left="0"/>
        <w:jc w:val="both"/>
      </w:pPr>
      <w:r>
        <w:rPr>
          <w:rFonts w:ascii="Times New Roman"/>
          <w:b w:val="false"/>
          <w:i w:val="false"/>
          <w:color w:val="000000"/>
          <w:sz w:val="28"/>
        </w:rPr>
        <w:t>
      спортсмен 2 юношеского разряда выполняется с 9 лет;</w:t>
      </w:r>
    </w:p>
    <w:bookmarkEnd w:id="2651"/>
    <w:bookmarkStart w:name="z3503" w:id="2652"/>
    <w:p>
      <w:pPr>
        <w:spacing w:after="0"/>
        <w:ind w:left="0"/>
        <w:jc w:val="both"/>
      </w:pPr>
      <w:r>
        <w:rPr>
          <w:rFonts w:ascii="Times New Roman"/>
          <w:b w:val="false"/>
          <w:i w:val="false"/>
          <w:color w:val="000000"/>
          <w:sz w:val="28"/>
        </w:rPr>
        <w:t>
      спортсмен 3 юношеского разряда выполняется с 9 лет.</w:t>
      </w:r>
    </w:p>
    <w:bookmarkEnd w:id="2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соревнования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 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юношей и юниоров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2653"/>
          <w:p>
            <w:pPr>
              <w:spacing w:after="20"/>
              <w:ind w:left="20"/>
              <w:jc w:val="both"/>
            </w:pPr>
            <w:r>
              <w:rPr>
                <w:rFonts w:ascii="Times New Roman"/>
                <w:b w:val="false"/>
                <w:i w:val="false"/>
                <w:color w:val="000000"/>
                <w:sz w:val="20"/>
              </w:rPr>
              <w:t>
юниоры / юниорки</w:t>
            </w:r>
          </w:p>
          <w:bookmarkEnd w:id="2653"/>
          <w:p>
            <w:pPr>
              <w:spacing w:after="20"/>
              <w:ind w:left="20"/>
              <w:jc w:val="both"/>
            </w:pPr>
            <w:r>
              <w:rPr>
                <w:rFonts w:ascii="Times New Roman"/>
                <w:b w:val="false"/>
                <w:i w:val="false"/>
                <w:color w:val="000000"/>
                <w:sz w:val="20"/>
              </w:rPr>
              <w:t>
юноши /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 и молодежи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 жен.молодежь/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юношей и юниоров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2654"/>
          <w:p>
            <w:pPr>
              <w:spacing w:after="20"/>
              <w:ind w:left="20"/>
              <w:jc w:val="both"/>
            </w:pPr>
            <w:r>
              <w:rPr>
                <w:rFonts w:ascii="Times New Roman"/>
                <w:b w:val="false"/>
                <w:i w:val="false"/>
                <w:color w:val="000000"/>
                <w:sz w:val="20"/>
              </w:rPr>
              <w:t>
юниоры / юниорки</w:t>
            </w:r>
          </w:p>
          <w:bookmarkEnd w:id="2654"/>
          <w:p>
            <w:pPr>
              <w:spacing w:after="20"/>
              <w:ind w:left="20"/>
              <w:jc w:val="both"/>
            </w:pPr>
            <w:r>
              <w:rPr>
                <w:rFonts w:ascii="Times New Roman"/>
                <w:b w:val="false"/>
                <w:i w:val="false"/>
                <w:color w:val="000000"/>
                <w:sz w:val="20"/>
              </w:rPr>
              <w:t>
юноши /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и республиканские соревнования (все возрастные категории) в соответствии с Единым календарем спортивно-массовых мероприятий.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2655"/>
          <w:p>
            <w:pPr>
              <w:spacing w:after="20"/>
              <w:ind w:left="20"/>
              <w:jc w:val="both"/>
            </w:pPr>
            <w:r>
              <w:rPr>
                <w:rFonts w:ascii="Times New Roman"/>
                <w:b w:val="false"/>
                <w:i w:val="false"/>
                <w:color w:val="000000"/>
                <w:sz w:val="20"/>
              </w:rPr>
              <w:t>
муж. / жен.молодежь/девушки юниоры / юниорки</w:t>
            </w:r>
          </w:p>
          <w:bookmarkEnd w:id="2655"/>
          <w:p>
            <w:pPr>
              <w:spacing w:after="20"/>
              <w:ind w:left="20"/>
              <w:jc w:val="both"/>
            </w:pPr>
            <w:r>
              <w:rPr>
                <w:rFonts w:ascii="Times New Roman"/>
                <w:b w:val="false"/>
                <w:i w:val="false"/>
                <w:color w:val="000000"/>
                <w:sz w:val="20"/>
              </w:rPr>
              <w:t>
юноши /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области и городов республиканского значения (все возрастные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2656"/>
          <w:p>
            <w:pPr>
              <w:spacing w:after="20"/>
              <w:ind w:left="20"/>
              <w:jc w:val="both"/>
            </w:pPr>
            <w:r>
              <w:rPr>
                <w:rFonts w:ascii="Times New Roman"/>
                <w:b w:val="false"/>
                <w:i w:val="false"/>
                <w:color w:val="000000"/>
                <w:sz w:val="20"/>
              </w:rPr>
              <w:t>
молодежь/девушки юниоры / юниорки</w:t>
            </w:r>
          </w:p>
          <w:bookmarkEnd w:id="2656"/>
          <w:p>
            <w:pPr>
              <w:spacing w:after="20"/>
              <w:ind w:left="20"/>
              <w:jc w:val="both"/>
            </w:pPr>
            <w:r>
              <w:rPr>
                <w:rFonts w:ascii="Times New Roman"/>
                <w:b w:val="false"/>
                <w:i w:val="false"/>
                <w:color w:val="000000"/>
                <w:sz w:val="20"/>
              </w:rPr>
              <w:t>
юноши / девушки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2657"/>
          <w:p>
            <w:pPr>
              <w:spacing w:after="20"/>
              <w:ind w:left="20"/>
              <w:jc w:val="both"/>
            </w:pPr>
            <w:r>
              <w:rPr>
                <w:rFonts w:ascii="Times New Roman"/>
                <w:b w:val="false"/>
                <w:i w:val="false"/>
                <w:color w:val="000000"/>
                <w:sz w:val="20"/>
              </w:rPr>
              <w:t>
Для присвоения КМС, при участии не менее 10 регионов Республики Казахстан, городов республиканского значения и столицы (в спортивной дисциплине).</w:t>
            </w:r>
          </w:p>
          <w:bookmarkEnd w:id="2657"/>
          <w:p>
            <w:pPr>
              <w:spacing w:after="20"/>
              <w:ind w:left="20"/>
              <w:jc w:val="both"/>
            </w:pPr>
            <w:r>
              <w:rPr>
                <w:rFonts w:ascii="Times New Roman"/>
                <w:b w:val="false"/>
                <w:i w:val="false"/>
                <w:color w:val="000000"/>
                <w:sz w:val="20"/>
              </w:rPr>
              <w:t>
</w:t>
            </w:r>
            <w:r>
              <w:rPr>
                <w:rFonts w:ascii="Times New Roman"/>
                <w:b w:val="false"/>
                <w:i w:val="false"/>
                <w:color w:val="000000"/>
                <w:sz w:val="20"/>
              </w:rPr>
              <w:t>Для присвоения 1,2,3 спортивного разряда, при участии не менее 5 команд/стран.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присвоения 1юношеского разряда одержать 8 побед на соревнованиях любого масштаба.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присвоения 2 юношеского разряда одержать 6 побед на соревнованиях любого масштаба.</w:t>
            </w:r>
          </w:p>
          <w:p>
            <w:pPr>
              <w:spacing w:after="20"/>
              <w:ind w:left="20"/>
              <w:jc w:val="both"/>
            </w:pPr>
            <w:r>
              <w:rPr>
                <w:rFonts w:ascii="Times New Roman"/>
                <w:b w:val="false"/>
                <w:i w:val="false"/>
                <w:color w:val="000000"/>
                <w:sz w:val="20"/>
              </w:rPr>
              <w:t>
Для присвоения 3 юношеского разряда систематически заниматься в течении года в секции по виду спорта и участвовать на 3 соревнованиях любого масштаба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163 к Нормам и</w:t>
            </w:r>
            <w:r>
              <w:br/>
            </w:r>
            <w:r>
              <w:rPr>
                <w:rFonts w:ascii="Times New Roman"/>
                <w:b w:val="false"/>
                <w:i w:val="false"/>
                <w:color w:val="000000"/>
                <w:sz w:val="20"/>
              </w:rPr>
              <w:t>требованиям для присвоения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p>
        </w:tc>
      </w:tr>
    </w:tbl>
    <w:bookmarkStart w:name="z3513" w:id="2658"/>
    <w:p>
      <w:pPr>
        <w:spacing w:after="0"/>
        <w:ind w:left="0"/>
        <w:jc w:val="left"/>
      </w:pPr>
      <w:r>
        <w:rPr>
          <w:rFonts w:ascii="Times New Roman"/>
          <w:b/>
          <w:i w:val="false"/>
          <w:color w:val="000000"/>
        </w:rPr>
        <w:t xml:space="preserve"> Эстетическая групповая гимнастика</w:t>
      </w:r>
    </w:p>
    <w:bookmarkEnd w:id="2658"/>
    <w:bookmarkStart w:name="z3514" w:id="2659"/>
    <w:p>
      <w:pPr>
        <w:spacing w:after="0"/>
        <w:ind w:left="0"/>
        <w:jc w:val="both"/>
      </w:pPr>
      <w:r>
        <w:rPr>
          <w:rFonts w:ascii="Times New Roman"/>
          <w:b w:val="false"/>
          <w:i w:val="false"/>
          <w:color w:val="000000"/>
          <w:sz w:val="28"/>
        </w:rPr>
        <w:t>
      1. Требования для присвоения спортивного звания "мастер спорта международного класса Республики Казахстан"</w:t>
      </w:r>
    </w:p>
    <w:bookmarkEnd w:id="2659"/>
    <w:bookmarkStart w:name="z3515" w:id="2660"/>
    <w:p>
      <w:pPr>
        <w:spacing w:after="0"/>
        <w:ind w:left="0"/>
        <w:jc w:val="both"/>
      </w:pPr>
      <w:r>
        <w:rPr>
          <w:rFonts w:ascii="Times New Roman"/>
          <w:b w:val="false"/>
          <w:i w:val="false"/>
          <w:color w:val="000000"/>
          <w:sz w:val="28"/>
        </w:rPr>
        <w:t>
      выполняется с 15 лет</w:t>
      </w:r>
    </w:p>
    <w:bookmarkEnd w:id="2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участии представителей не менее 5 стран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юниоров. Этап Кубка миров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ИФАГГ Трофи (IFAGG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четырех континентов, Кубок четырех континентов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 Тихоокеании, Кубок Азии и Тихоокеании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516" w:id="2661"/>
    <w:p>
      <w:pPr>
        <w:spacing w:after="0"/>
        <w:ind w:left="0"/>
        <w:jc w:val="both"/>
      </w:pPr>
      <w:r>
        <w:rPr>
          <w:rFonts w:ascii="Times New Roman"/>
          <w:b w:val="false"/>
          <w:i w:val="false"/>
          <w:color w:val="000000"/>
          <w:sz w:val="28"/>
        </w:rPr>
        <w:t>
      2. Требования для присвоения спортивного звания "мастер спорта Республики Казахстан"</w:t>
      </w:r>
    </w:p>
    <w:bookmarkEnd w:id="2661"/>
    <w:bookmarkStart w:name="z3517" w:id="2662"/>
    <w:p>
      <w:pPr>
        <w:spacing w:after="0"/>
        <w:ind w:left="0"/>
        <w:jc w:val="both"/>
      </w:pPr>
      <w:r>
        <w:rPr>
          <w:rFonts w:ascii="Times New Roman"/>
          <w:b w:val="false"/>
          <w:i w:val="false"/>
          <w:color w:val="000000"/>
          <w:sz w:val="28"/>
        </w:rPr>
        <w:t>
      выполняется с 15 лет</w:t>
      </w:r>
    </w:p>
    <w:bookmarkEnd w:id="2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2663"/>
          <w:p>
            <w:pPr>
              <w:spacing w:after="20"/>
              <w:ind w:left="20"/>
              <w:jc w:val="both"/>
            </w:pPr>
            <w:r>
              <w:rPr>
                <w:rFonts w:ascii="Times New Roman"/>
                <w:b w:val="false"/>
                <w:i w:val="false"/>
                <w:color w:val="000000"/>
                <w:sz w:val="20"/>
              </w:rPr>
              <w:t>
1) Участие представителей не менее 5 стран (на международных спортивных соревнованиях);</w:t>
            </w:r>
          </w:p>
          <w:bookmarkEnd w:id="2663"/>
          <w:p>
            <w:pPr>
              <w:spacing w:after="20"/>
              <w:ind w:left="20"/>
              <w:jc w:val="both"/>
            </w:pPr>
            <w:r>
              <w:rPr>
                <w:rFonts w:ascii="Times New Roman"/>
                <w:b w:val="false"/>
                <w:i w:val="false"/>
                <w:color w:val="000000"/>
                <w:sz w:val="20"/>
              </w:rPr>
              <w:t>
</w:t>
            </w:r>
            <w:r>
              <w:rPr>
                <w:rFonts w:ascii="Times New Roman"/>
                <w:b w:val="false"/>
                <w:i w:val="false"/>
                <w:color w:val="000000"/>
                <w:sz w:val="20"/>
              </w:rPr>
              <w:t>2) При наличии в составе судейской коллегии (без учета секретариата) не менее трех судей Международной категории или трех судей Национальной категории;</w:t>
            </w:r>
          </w:p>
          <w:p>
            <w:pPr>
              <w:spacing w:after="20"/>
              <w:ind w:left="20"/>
              <w:jc w:val="both"/>
            </w:pPr>
            <w:r>
              <w:rPr>
                <w:rFonts w:ascii="Times New Roman"/>
                <w:b w:val="false"/>
                <w:i w:val="false"/>
                <w:color w:val="000000"/>
                <w:sz w:val="20"/>
              </w:rPr>
              <w:t>
3) Выполнить на соревнования 1-14 один раз или на соревнования 15-21 два раза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44 балла в длинной или микс программе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 юниоров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юниоров. Этап Кубка миров среди юниоров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ИФАГГ Трофи (IFAGG Trophy)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 юниоров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четырех континентов, Кубок четырех континентов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 Тихоокеании, Кубок Азии и Тихоокеании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(летняя, зимняя)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 (летняя, зимняя)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всех возрастов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спортивных школа и учебных заведений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Казахстанской федерации эстетической групповой гимнастики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r>
    </w:tbl>
    <w:bookmarkStart w:name="z3520" w:id="2664"/>
    <w:p>
      <w:pPr>
        <w:spacing w:after="0"/>
        <w:ind w:left="0"/>
        <w:jc w:val="both"/>
      </w:pPr>
      <w:r>
        <w:rPr>
          <w:rFonts w:ascii="Times New Roman"/>
          <w:b w:val="false"/>
          <w:i w:val="false"/>
          <w:color w:val="000000"/>
          <w:sz w:val="28"/>
        </w:rPr>
        <w:t xml:space="preserve">
      3. Требования для присвоения спортивных разряда "кандидат в мастера спорта Республики Казахстан" </w:t>
      </w:r>
    </w:p>
    <w:bookmarkEnd w:id="2664"/>
    <w:bookmarkStart w:name="z3521" w:id="2665"/>
    <w:p>
      <w:pPr>
        <w:spacing w:after="0"/>
        <w:ind w:left="0"/>
        <w:jc w:val="both"/>
      </w:pPr>
      <w:r>
        <w:rPr>
          <w:rFonts w:ascii="Times New Roman"/>
          <w:b w:val="false"/>
          <w:i w:val="false"/>
          <w:color w:val="000000"/>
          <w:sz w:val="28"/>
        </w:rPr>
        <w:t>
      выполняется с 13 лет</w:t>
      </w:r>
    </w:p>
    <w:bookmarkEnd w:id="2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2666"/>
          <w:p>
            <w:pPr>
              <w:spacing w:after="20"/>
              <w:ind w:left="20"/>
              <w:jc w:val="both"/>
            </w:pPr>
            <w:r>
              <w:rPr>
                <w:rFonts w:ascii="Times New Roman"/>
                <w:b w:val="false"/>
                <w:i w:val="false"/>
                <w:color w:val="000000"/>
                <w:sz w:val="20"/>
              </w:rPr>
              <w:t>
1) При наличии в составе судейской коллегии (без учета секретариата) не менее двух судей Международной категории или двух судей Национальной категории;</w:t>
            </w:r>
          </w:p>
          <w:bookmarkEnd w:id="2666"/>
          <w:p>
            <w:pPr>
              <w:spacing w:after="20"/>
              <w:ind w:left="20"/>
              <w:jc w:val="both"/>
            </w:pPr>
            <w:r>
              <w:rPr>
                <w:rFonts w:ascii="Times New Roman"/>
                <w:b w:val="false"/>
                <w:i w:val="false"/>
                <w:color w:val="000000"/>
                <w:sz w:val="20"/>
              </w:rPr>
              <w:t>
2) Выполнить на соревнования 1-3 один раз или на соревнования 4-11 два раза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2667"/>
          <w:p>
            <w:pPr>
              <w:spacing w:after="20"/>
              <w:ind w:left="20"/>
              <w:jc w:val="both"/>
            </w:pPr>
            <w:r>
              <w:rPr>
                <w:rFonts w:ascii="Times New Roman"/>
                <w:b w:val="false"/>
                <w:i w:val="false"/>
                <w:color w:val="000000"/>
                <w:sz w:val="20"/>
              </w:rPr>
              <w:t>
Набрать 42 балла в длинной или микс программе или</w:t>
            </w:r>
          </w:p>
          <w:bookmarkEnd w:id="2667"/>
          <w:p>
            <w:pPr>
              <w:spacing w:after="20"/>
              <w:ind w:left="20"/>
              <w:jc w:val="both"/>
            </w:pPr>
            <w:r>
              <w:rPr>
                <w:rFonts w:ascii="Times New Roman"/>
                <w:b w:val="false"/>
                <w:i w:val="false"/>
                <w:color w:val="000000"/>
                <w:sz w:val="20"/>
              </w:rPr>
              <w:t>
набрать 30 баллов в короткой программе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(летняя, зимняя)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всех возрастов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спортивных школа и учебных заведений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Казахстанской федерации эстетической групповой гимнастики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r>
    </w:tbl>
    <w:bookmarkStart w:name="z3524" w:id="2668"/>
    <w:p>
      <w:pPr>
        <w:spacing w:after="0"/>
        <w:ind w:left="0"/>
        <w:jc w:val="both"/>
      </w:pPr>
      <w:r>
        <w:rPr>
          <w:rFonts w:ascii="Times New Roman"/>
          <w:b w:val="false"/>
          <w:i w:val="false"/>
          <w:color w:val="000000"/>
          <w:sz w:val="28"/>
        </w:rPr>
        <w:t>
      4. Спортсмен 1 разряда выполняется с 11 лет</w:t>
      </w:r>
    </w:p>
    <w:bookmarkEnd w:id="2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28 баллов в длинной, микс или короткой программе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2669"/>
          <w:p>
            <w:pPr>
              <w:spacing w:after="20"/>
              <w:ind w:left="20"/>
              <w:jc w:val="both"/>
            </w:pPr>
            <w:r>
              <w:rPr>
                <w:rFonts w:ascii="Times New Roman"/>
                <w:b w:val="false"/>
                <w:i w:val="false"/>
                <w:color w:val="000000"/>
                <w:sz w:val="20"/>
              </w:rPr>
              <w:t>
1) При наличии в составе судейской коллегии (без учета секретариата) не менее двух судей Международной категории или двух судей Национальной категории;</w:t>
            </w:r>
          </w:p>
          <w:bookmarkEnd w:id="2669"/>
          <w:p>
            <w:pPr>
              <w:spacing w:after="20"/>
              <w:ind w:left="20"/>
              <w:jc w:val="both"/>
            </w:pPr>
            <w:r>
              <w:rPr>
                <w:rFonts w:ascii="Times New Roman"/>
                <w:b w:val="false"/>
                <w:i w:val="false"/>
                <w:color w:val="000000"/>
                <w:sz w:val="20"/>
              </w:rPr>
              <w:t>
2) Выполнить на соревнования 1-11 один раз или на соревнования 12-13 один раза и на соревнованиях 14-17 два раза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Республики Казахстан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всех возрастов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спортивных школа и учебных заведений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Казахстанской федерации эстетической групповой гимнастики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спортивных обществ и организаций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турниры IFAGG B-category competition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(чемпионат, кубок, спартакиада, турнир, игры)</w:t>
            </w:r>
          </w:p>
        </w:tc>
        <w:tc>
          <w:tcPr>
            <w:tcW w:w="0" w:type="auto"/>
            <w:vMerge/>
            <w:tcBorders>
              <w:top w:val="nil"/>
              <w:left w:val="single" w:color="cfcfcf" w:sz="5"/>
              <w:bottom w:val="single" w:color="cfcfcf" w:sz="5"/>
              <w:right w:val="single" w:color="cfcfcf" w:sz="5"/>
            </w:tcBorders>
          </w:tcPr>
          <w:p/>
        </w:tc>
      </w:tr>
    </w:tbl>
    <w:bookmarkStart w:name="z3526" w:id="2670"/>
    <w:p>
      <w:pPr>
        <w:spacing w:after="0"/>
        <w:ind w:left="0"/>
        <w:jc w:val="both"/>
      </w:pPr>
      <w:r>
        <w:rPr>
          <w:rFonts w:ascii="Times New Roman"/>
          <w:b w:val="false"/>
          <w:i w:val="false"/>
          <w:color w:val="000000"/>
          <w:sz w:val="28"/>
        </w:rPr>
        <w:t>
      5. Спортсмен 2 разряда выполняется с 10 лет</w:t>
      </w:r>
    </w:p>
    <w:bookmarkEnd w:id="2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26 баллов в длинной, микс или короткой программе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2671"/>
          <w:p>
            <w:pPr>
              <w:spacing w:after="20"/>
              <w:ind w:left="20"/>
              <w:jc w:val="both"/>
            </w:pPr>
            <w:r>
              <w:rPr>
                <w:rFonts w:ascii="Times New Roman"/>
                <w:b w:val="false"/>
                <w:i w:val="false"/>
                <w:color w:val="000000"/>
                <w:sz w:val="20"/>
              </w:rPr>
              <w:t>
1) При наличии в составе судейской коллегии (без учета секретариата) не менее двух судей Международной категории или двух судей Национальной категории;</w:t>
            </w:r>
          </w:p>
          <w:bookmarkEnd w:id="2671"/>
          <w:p>
            <w:pPr>
              <w:spacing w:after="20"/>
              <w:ind w:left="20"/>
              <w:jc w:val="both"/>
            </w:pPr>
            <w:r>
              <w:rPr>
                <w:rFonts w:ascii="Times New Roman"/>
                <w:b w:val="false"/>
                <w:i w:val="false"/>
                <w:color w:val="000000"/>
                <w:sz w:val="20"/>
              </w:rPr>
              <w:t>
2) Выполнить на соревнования 1-12 один раз или на соревнования 13-14 два раза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всех возрастов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спортивных школа и учебных заведений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Казахстанской федерации эстетической групповой гимнастики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спортивных обществ и организаций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турниры IFAGG B-category competition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(чемпионат, кубок, спартакиада, турнир, игры)</w:t>
            </w:r>
          </w:p>
        </w:tc>
        <w:tc>
          <w:tcPr>
            <w:tcW w:w="0" w:type="auto"/>
            <w:vMerge/>
            <w:tcBorders>
              <w:top w:val="nil"/>
              <w:left w:val="single" w:color="cfcfcf" w:sz="5"/>
              <w:bottom w:val="single" w:color="cfcfcf" w:sz="5"/>
              <w:right w:val="single" w:color="cfcfcf" w:sz="5"/>
            </w:tcBorders>
          </w:tcPr>
          <w:p/>
        </w:tc>
      </w:tr>
    </w:tbl>
    <w:bookmarkStart w:name="z3528" w:id="2672"/>
    <w:p>
      <w:pPr>
        <w:spacing w:after="0"/>
        <w:ind w:left="0"/>
        <w:jc w:val="both"/>
      </w:pPr>
      <w:r>
        <w:rPr>
          <w:rFonts w:ascii="Times New Roman"/>
          <w:b w:val="false"/>
          <w:i w:val="false"/>
          <w:color w:val="000000"/>
          <w:sz w:val="28"/>
        </w:rPr>
        <w:t>
      6. Спортсмен 3 разряда выполняется с 9 лет</w:t>
      </w:r>
    </w:p>
    <w:bookmarkEnd w:id="2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24 балла в длинной, микс или короткой программе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2673"/>
          <w:p>
            <w:pPr>
              <w:spacing w:after="20"/>
              <w:ind w:left="20"/>
              <w:jc w:val="both"/>
            </w:pPr>
            <w:r>
              <w:rPr>
                <w:rFonts w:ascii="Times New Roman"/>
                <w:b w:val="false"/>
                <w:i w:val="false"/>
                <w:color w:val="000000"/>
                <w:sz w:val="20"/>
              </w:rPr>
              <w:t>
1) При наличии в составе судейской коллегии (без учета секретариата) не менее двух судей Международной категории или двух судей Национальной категории;</w:t>
            </w:r>
          </w:p>
          <w:bookmarkEnd w:id="2673"/>
          <w:p>
            <w:pPr>
              <w:spacing w:after="20"/>
              <w:ind w:left="20"/>
              <w:jc w:val="both"/>
            </w:pPr>
            <w:r>
              <w:rPr>
                <w:rFonts w:ascii="Times New Roman"/>
                <w:b w:val="false"/>
                <w:i w:val="false"/>
                <w:color w:val="000000"/>
                <w:sz w:val="20"/>
              </w:rPr>
              <w:t>
2) Выполнить на соревнования 1-12 один раз или на соревнования 13-14 два раза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всех возрастов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спортивных школа и учебных заведений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Казахстанской федерации эстетической групповой гимнастики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спортивных обществ и организаций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турниры IFAGG B-category competition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(чемпионат, кубок, спартакиада, турнир, игры)</w:t>
            </w:r>
          </w:p>
        </w:tc>
        <w:tc>
          <w:tcPr>
            <w:tcW w:w="0" w:type="auto"/>
            <w:vMerge/>
            <w:tcBorders>
              <w:top w:val="nil"/>
              <w:left w:val="single" w:color="cfcfcf" w:sz="5"/>
              <w:bottom w:val="single" w:color="cfcfcf" w:sz="5"/>
              <w:right w:val="single" w:color="cfcfcf" w:sz="5"/>
            </w:tcBorders>
          </w:tcPr>
          <w:p/>
        </w:tc>
      </w:tr>
    </w:tbl>
    <w:bookmarkStart w:name="z3530" w:id="2674"/>
    <w:p>
      <w:pPr>
        <w:spacing w:after="0"/>
        <w:ind w:left="0"/>
        <w:jc w:val="both"/>
      </w:pPr>
      <w:r>
        <w:rPr>
          <w:rFonts w:ascii="Times New Roman"/>
          <w:b w:val="false"/>
          <w:i w:val="false"/>
          <w:color w:val="000000"/>
          <w:sz w:val="28"/>
        </w:rPr>
        <w:t>
      7. Спортсмен 1 юношеского разряда выполняется с 8 лет</w:t>
      </w:r>
    </w:p>
    <w:bookmarkEnd w:id="2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22 балла в длинной, микс или короткой программе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2675"/>
          <w:p>
            <w:pPr>
              <w:spacing w:after="20"/>
              <w:ind w:left="20"/>
              <w:jc w:val="both"/>
            </w:pPr>
            <w:r>
              <w:rPr>
                <w:rFonts w:ascii="Times New Roman"/>
                <w:b w:val="false"/>
                <w:i w:val="false"/>
                <w:color w:val="000000"/>
                <w:sz w:val="20"/>
              </w:rPr>
              <w:t>
1) При наличии в составе судейской коллегии (без учета секретариата) не менее двух судей Международной категории или двух судей Национальной категории;</w:t>
            </w:r>
          </w:p>
          <w:bookmarkEnd w:id="2675"/>
          <w:p>
            <w:pPr>
              <w:spacing w:after="20"/>
              <w:ind w:left="20"/>
              <w:jc w:val="both"/>
            </w:pPr>
            <w:r>
              <w:rPr>
                <w:rFonts w:ascii="Times New Roman"/>
                <w:b w:val="false"/>
                <w:i w:val="false"/>
                <w:color w:val="000000"/>
                <w:sz w:val="20"/>
              </w:rPr>
              <w:t>
2) Выполнить на соревнования 1-13 один раз или на соревнования 14 два раза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всех возрастов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спортивных школа и учебных заведений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Казахстанской федерации эстетической групповой гимнастики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спортивных обществ и организаций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турниры IFAGG B-category competition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(чемпионат, кубок, спартакиада, турнир, игры)</w:t>
            </w:r>
          </w:p>
        </w:tc>
        <w:tc>
          <w:tcPr>
            <w:tcW w:w="0" w:type="auto"/>
            <w:vMerge/>
            <w:tcBorders>
              <w:top w:val="nil"/>
              <w:left w:val="single" w:color="cfcfcf" w:sz="5"/>
              <w:bottom w:val="single" w:color="cfcfcf" w:sz="5"/>
              <w:right w:val="single" w:color="cfcfcf" w:sz="5"/>
            </w:tcBorders>
          </w:tcPr>
          <w:p/>
        </w:tc>
      </w:tr>
    </w:tbl>
    <w:bookmarkStart w:name="z3532" w:id="2676"/>
    <w:p>
      <w:pPr>
        <w:spacing w:after="0"/>
        <w:ind w:left="0"/>
        <w:jc w:val="both"/>
      </w:pPr>
      <w:r>
        <w:rPr>
          <w:rFonts w:ascii="Times New Roman"/>
          <w:b w:val="false"/>
          <w:i w:val="false"/>
          <w:color w:val="000000"/>
          <w:sz w:val="28"/>
        </w:rPr>
        <w:t>
      8. Спортсмен 2 юношеского разряда выполняется с 7 лет</w:t>
      </w:r>
    </w:p>
    <w:bookmarkEnd w:id="2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Набрать 20 баллов в длинной, микс или короткой программе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2677"/>
          <w:p>
            <w:pPr>
              <w:spacing w:after="20"/>
              <w:ind w:left="20"/>
              <w:jc w:val="both"/>
            </w:pPr>
            <w:r>
              <w:rPr>
                <w:rFonts w:ascii="Times New Roman"/>
                <w:b w:val="false"/>
                <w:i w:val="false"/>
                <w:color w:val="000000"/>
                <w:sz w:val="20"/>
              </w:rPr>
              <w:t>
1) При наличии в составе судейской коллегии (без учета секретариата) не менее двух судей Международной категории или двух судей Национальной категории;</w:t>
            </w:r>
          </w:p>
          <w:bookmarkEnd w:id="2677"/>
          <w:p>
            <w:pPr>
              <w:spacing w:after="20"/>
              <w:ind w:left="20"/>
              <w:jc w:val="both"/>
            </w:pPr>
            <w:r>
              <w:rPr>
                <w:rFonts w:ascii="Times New Roman"/>
                <w:b w:val="false"/>
                <w:i w:val="false"/>
                <w:color w:val="000000"/>
                <w:sz w:val="20"/>
              </w:rPr>
              <w:t>
2) Выполнить один раз на любых соревнования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всех возрастов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спортивных школа и учебных заведений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Казахстанской федерации эстетической групповой гимнастики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спортивных обществ и организаций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турниры IFAGG B-category competition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(чемпионат, кубок, спартакиада, турнир, игры)</w:t>
            </w:r>
          </w:p>
        </w:tc>
        <w:tc>
          <w:tcPr>
            <w:tcW w:w="0" w:type="auto"/>
            <w:vMerge/>
            <w:tcBorders>
              <w:top w:val="nil"/>
              <w:left w:val="single" w:color="cfcfcf" w:sz="5"/>
              <w:bottom w:val="single" w:color="cfcfcf" w:sz="5"/>
              <w:right w:val="single" w:color="cfcfcf" w:sz="5"/>
            </w:tcBorders>
          </w:tcPr>
          <w:p/>
        </w:tc>
      </w:tr>
    </w:tbl>
    <w:bookmarkStart w:name="z3534" w:id="2678"/>
    <w:p>
      <w:pPr>
        <w:spacing w:after="0"/>
        <w:ind w:left="0"/>
        <w:jc w:val="both"/>
      </w:pPr>
      <w:r>
        <w:rPr>
          <w:rFonts w:ascii="Times New Roman"/>
          <w:b w:val="false"/>
          <w:i w:val="false"/>
          <w:color w:val="000000"/>
          <w:sz w:val="28"/>
        </w:rPr>
        <w:t>
      9. Спортсмен 3 юношеского разряда выполняется с 6 лет</w:t>
      </w:r>
    </w:p>
    <w:bookmarkEnd w:id="2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соревнование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2679"/>
          <w:p>
            <w:pPr>
              <w:spacing w:after="20"/>
              <w:ind w:left="20"/>
              <w:jc w:val="both"/>
            </w:pPr>
            <w:r>
              <w:rPr>
                <w:rFonts w:ascii="Times New Roman"/>
                <w:b w:val="false"/>
                <w:i w:val="false"/>
                <w:color w:val="000000"/>
                <w:sz w:val="20"/>
              </w:rPr>
              <w:t>
Набрать 16 баллов в длинной, микс или</w:t>
            </w:r>
          </w:p>
          <w:bookmarkEnd w:id="2679"/>
          <w:p>
            <w:pPr>
              <w:spacing w:after="20"/>
              <w:ind w:left="20"/>
              <w:jc w:val="both"/>
            </w:pPr>
            <w:r>
              <w:rPr>
                <w:rFonts w:ascii="Times New Roman"/>
                <w:b w:val="false"/>
                <w:i w:val="false"/>
                <w:color w:val="000000"/>
                <w:sz w:val="20"/>
              </w:rPr>
              <w:t>
короткой программе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и юниоров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2680"/>
          <w:p>
            <w:pPr>
              <w:spacing w:after="20"/>
              <w:ind w:left="20"/>
              <w:jc w:val="both"/>
            </w:pPr>
            <w:r>
              <w:rPr>
                <w:rFonts w:ascii="Times New Roman"/>
                <w:b w:val="false"/>
                <w:i w:val="false"/>
                <w:color w:val="000000"/>
                <w:sz w:val="20"/>
              </w:rPr>
              <w:t>
1) При наличии в составе судейской коллегии (без учета секретариата) не менее двух судей Международной категории или двух судей Национальной категории;</w:t>
            </w:r>
          </w:p>
          <w:bookmarkEnd w:id="2680"/>
          <w:p>
            <w:pPr>
              <w:spacing w:after="20"/>
              <w:ind w:left="20"/>
              <w:jc w:val="both"/>
            </w:pPr>
            <w:r>
              <w:rPr>
                <w:rFonts w:ascii="Times New Roman"/>
                <w:b w:val="false"/>
                <w:i w:val="false"/>
                <w:color w:val="000000"/>
                <w:sz w:val="20"/>
              </w:rPr>
              <w:t>
2) Выполнить один раз на любых соревнования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всех возрастов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спортивных школа и учебных заведений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Казахстанской федерации эстетической групповой гимнастики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городов республиканского значения, столицы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спортивных обществ и организаций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города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турниры IFAGG B-category competition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в коллективах физической культуры и спорта, спортивных школах, учебных заведениях, организациях (чемпионат, кубок, спартакиада, турнир, игры)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