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501e" w14:textId="0365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9 июня 2025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спортсменов и тренеров спортивной экипировкой на спортивных мероприятиях, проводимых на территории Республики Казахстан и за ее пределами по зимним и летним видам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лошадьми и птицами в период подготовки и участия в спортивных мероприятиях, проводимых на территории Республики Казахстан и за ее пределами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21 сентября 2022 года № 273 Об утверждении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туризма и спорта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(штука, пара (2 штуки), комплект и т.п.)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(человек, учащийся, учебная группа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Виды спорта программы летних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Академическая гребля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Майка-безрукавка эластик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(полурукавка, футболка, фуфайка)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(для женщин)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гребца ветрозащитная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(гоночный)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Эластичная повязка для суставов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пояс для спины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специальный фиксирующий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Конный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яловые или резиновые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Носки-гольфы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(конкур)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(троеборье)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непромокаемая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белый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Галстук-пластрон (охотничий) белого цвета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Редингот (для конкура)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(белого цвета для соревнований)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водоотталкивающая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выездки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конкура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конкура (утепленный)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выездки (утепленный)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Тяжелая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тяжелоатлетические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Бадминтон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бадминтонные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бадминтонные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сумка-чехол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Гребля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Майка-безрукавка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(полурукавка, фуфайка, футболка)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(лосины)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неопреновый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Гребной слалом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(термо)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(термо)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Футболка-куртка неопреновая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Футболка-куртка неопреновая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неопреновая (высокие ботинки)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(термобелье)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неопреновая (ботинки)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(термобелье)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Топдек С1 (юбка с курткой)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Топдек С1 (юбка с курткой)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Топдек К1 (юбка с курткой)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Топдек К1 (юбка с курткой)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брызговик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брызговик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К1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Варежки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неопреновая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ветрозащитные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Гермомешок (гермосумка)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Баскетбол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баскетбольные (специальные)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баскетбольные (специальные)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тренировочная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короткие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номер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Подтейпники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Батутная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купальник комбинированный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компрессионная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Чешки (батутные)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Тейпы спортивные (телесного цвета)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суппорт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суппорт для колена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Бокс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боксерские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шелковые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шелковая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боксерский с капюшоном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снарядные (шингерты)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 10, 12, 14, 16, 18, 20 унций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тренировочная боксерская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боксерский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Нагрудники для женского бокса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развития реакции (вес от 50 до 150 грамм, пузырьковая форма, силиконовый)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тренажер- 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Скоростной тренажер-костюм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тренировочная (разных цветов, шорты, футболки)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игровая (разных цветов, шорты, футболки)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волейбольная (специальная)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игровые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 (гетры)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Ходовая обувь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 лучезапястного сустава (напульсник)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эластичные (тайсы)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Гандбол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- свитер для вратаря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игровые (двух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(трусы) женские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для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гандбольные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раковина для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Компрессионная футболка под цвет формы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Компрессионные шорты под цвет формы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Тренировочная футболка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джемпер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штаны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Борьба греко-римская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борцовские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мужское борцовское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женское борцовское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(трусы) белого цвета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(фиксаторы локтевых суставов)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Дзюдо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для дзюдо (белого,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от потертостей для мужчин (черного цвета)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от потертостей для женщин (белого цвета)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(трусы) (белого цвета)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(фиксаторы локтевых суставов)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Дзюдога белая (куртка и брюки)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Дзюдога синяя (куртка и брюки)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для женщин белого цвета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14. Борьба вольная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борцовские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мужское борцовское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женское борцовское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(трусы) белого цвета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(фиксаторы локтевых суставов)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15. 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 с подтрусником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(тайцы)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(для метания молота)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легкоатлетические с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короткие, тайтсы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Соревновательная спортивная форма (короткая)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Болоньевый костюм (легкий)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Болоньевый костюм (теплый)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(разлетайки) для бега на длинные дистанции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Лонгслив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флис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соревновательный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спортивной ходьбы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спринта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средних дистанций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длинных дистанций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прыжков в длину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тройного прыжка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прыжков с шестом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метания копья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метания диска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метания молота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толкания ядра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легкоатлетическая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16. Парусный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не промокаемый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 "Drysuit"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типа калипсо короткий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типа калипсо удлиненный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 шкиперские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и 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неопреоновая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ног (типа Powerpads II)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17.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Шапочка-чипец для душа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надувной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18. Художественная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Полутапочки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(колготки 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(платье)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спортивный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из хлопка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19. Хоккей на траве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(комбинированная юбка-шорты женская, трусы мужские, майка)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хоккея на траве (сороконожка)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хоккея на траве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снаряжение вратаря (бахилы, щитки вратаря, перчатки (левая, правая, маска, шлем, защита для зубов (капа) нагрудник с локтями), раковина, подтяжки, шорты вратаря, нашейник вратаря с фартуком, майка вратаря, клюшка 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для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вратарская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защитная для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(колготы 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для защитного снаряжения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20. Современное пятиборье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фехтовальный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фехтовальная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Набочник фехтовальный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тренировочный с замшей тренерский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с носками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конная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конные с замшей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конные светлые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защитный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Редингот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паха (без раковины)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 шипами (шиповки)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Плавки, 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куртка, одобренная Международной федерации фехтования (FIE)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Фехтовальный набочник, одобренная Международной федерации фехтования (FIE)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Фехтовальный штаны, одобренная Международной федерации фехтования (FIE)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маска, одобренная Международной федерации фехтования (FIE)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Фехтовальный рукав для тренера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защита для ноги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перчатка для тренера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триатла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бега по грунту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беговые длинные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беговые короткие (тайсы)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беговая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ветрозащитный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гидрокостюм, гидрошорты мужские для плавания, одобренная Международная федерация плавания (FINA)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гидрокостюм, гидрошорты для плавания женский, одобренная Международная федерация плавания (FINA)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для триатла мужской, одобренный Международной федерацией плавания (FINA)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для триатла женский, одобренный Международной федерацией плавания (FINA)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тренировочные мужские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тренировочный женский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 для бассейна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 конные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Компрессионные рукава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Компрессионные гетры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Стрельба пулевая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брюки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стрелковое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стрелковый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Наглазник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стрелковая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22. Регби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майка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бутцы многошиповые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бутцы со съемными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шлем для головы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плеч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23. Стрельба из лука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специальная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Напальчник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Наглазная повязка для прицеливания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(сапожки) резиновые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24. Фехтование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диэлектрическая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фехтовальный (куртка, брюки)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белого цвета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белого цвета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сабельная в комплекте со шнуром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тренерский с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тренерский кожаный (сабля, рапира, шпага)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ноги со стопой (шпага)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тренерский кожаный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женский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Набочник фехтовальный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диэлектрическая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специальный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тренера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головной индивидуальный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рапирная электрическая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25. Спортивная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гимнастические на коже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ладонные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Трико-комбинезон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26. Стрельба стендовая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стрелковая (летняя)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стрелковая (зимняя)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стрелковые – светофильтры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стрелковые из тонкой кожи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стрельбы (специальная)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штормовка (из водоотталкивающей ткани)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спарка (из флисовой ткани)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длинными рукавами (из терморегулирующей ткани)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короткими рукавами (из терморегулирующей ткани)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стрелковая (козырек, внутренняя часть антиблик)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Кожаная накладка для обуви (упор для оружия)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27. Водное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(для плавания)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ватерпольные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ватерпольная (белого,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28. Прыжки в воду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Шапочка-чипец для душа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для прыжков на батуте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надувной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29. Таэквондо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Добок (костюм специальный)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Соги (обувь 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(эластичный)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 мужской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 женский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предплечье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голень и стопу (тренировочная)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футы (соревновательная)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электроный (синий, красный)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(тренировочная)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электронный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тренировочный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30.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нейлоновая (ветровка)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теннисная (футболка мужская)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Блуза теннисная (женская)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теннисное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теннисный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Термокостюм (беговой)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31. Триатлон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(для триатлона)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на длинный рукав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Велорейтузы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летние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(для плавания)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(купальник)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обувь для триатлона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32. Синхронное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резиновая белого цвета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резиновая цветная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 эмблемой Казахстан (KAZ)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малые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Утяжитель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33. Настольный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теннисные (игровые)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для голеностопа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коленных суставов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локтевых суставов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34. Футбол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Капитанская 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сумка большая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сумка маленькая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обуви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(медицинская)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взрослая (органайзер для документов)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 игровая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шорты игровые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Футболка-свитер с длиным рукавом (вратарская)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(вратарские)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(вратарские)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Термофутболка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термо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Термофутболка (вратарская)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термо (вратарские)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лосины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35. Велосипедный спорт на шоссе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гонок на время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групповой гонки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велосипедная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термо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дождевые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аэродинамические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36. Велосипедный спорт на треке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 (для трека)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гонок на время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групповых гонок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велосипедная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термо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дождевые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аэродинамические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37. Маунтинбайк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 (для 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групповых гонок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велосипедная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термо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дождевые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аэродинамические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38. BMX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велосипедная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термо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гонщика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велосипедные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велосипедные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39. Спортивное скалолазание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солнцезащитная (с козырьком)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высотный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двойная для высотных восхождений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 для альпинистов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альпинистские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Рукавицы, утепленные с верхонатами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Штормовой 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Соревновательная форма (штаны, майка)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 для лазания на скорость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 для лазания на трудность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 для лазания боулдеринга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магнезии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40. Пляжный 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Гидро-обувь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тренировочная (разного цвета, шорты, футболка)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игровая (разно цвета, шорты, футболка)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термобелье (лосины, кофта с длинным рукавом)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спортивные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Ходовая обувь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41. Скейтбординг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скейтборда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42. Плавание на открытой воде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для холодной воды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плавания, стартовая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Виды спорта программы зимних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разминочный с жилетом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 с шапочкой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(длинный рукав)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гоночная (спортивная)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Козырек-фильтр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лыжные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шлем для 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кроссовки c технологией Gorе-tex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летней подготовки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летней подготовки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Керлинг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со специальной подошвой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брюк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шерстяная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для щеток керлинга)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 из хлопчатобумажной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игровой утепленный специализированный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игровой поло специализированный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игровые специализированные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игровая специализированная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специализированная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игровые специализированные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парадный специализированный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игровые специализированные для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 удлиненные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на суставы ног и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 из хлопчатобумажной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Пуховик (удлиненный)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 из синтетического материала специализированный для керлинга (разных цетов)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Фигурное катание на коньках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фигурного катания и танцев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показательных выступлений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Трико-чулки нейлоновые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шерстяное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женский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для фигурного катания и танцев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специальные для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Конькобежный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соревновательный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 (конькобежные)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Велоформа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роликовые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выхода на лед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для тренировок на льду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(мягкие)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масс-старта, командной гонки, командный спринт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тренировки на роликах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шорт-трек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масс-старта, командной гонки, командного спринта.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Вело-дождевик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переноски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Сноуборд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специальные (сноубордические-жесткие)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 (с фильтрами)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наколенник, шорты, налокотник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костюм (пуховик, штаны)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костюм (куртка, ветровка, штаны)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-для катания на сноуборде (виндстопер,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утепленный (зимний)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Горнолыжный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слаломный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скоростного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слаломные с фильтрами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скоростного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слаломный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спусковой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спины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утепленный (зимний)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костюм (пуховик, штаны)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костюм осенний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Хоккей с шайбой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вратаря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вратаря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вратаря (сумка 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шорт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игрока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 защитный игрока (стекло)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игрока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игрока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хоккейная)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Подтяжки для гетр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предсезонный (футболка,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вязанные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летний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холодной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лыжные с фильтрами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комбинированного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теплой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 (бандана)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Подсумок для мази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Бочок питьевой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тренировочные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Лыжное двоеборье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Подкамбезник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Подкамбезник для лыжных гонок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гоночная для летних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гоночные для летних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гоночные для лыжероллеров (коньковый ход)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гоночные зимние (коньковый ход)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специальные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специальные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для прыжков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гоночных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Подсумок-термос для мазей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Прыжки на лыжах с трамплина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ботинок прижковых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для прыжков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Подкамбезник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Подкамбезник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гоночная для летних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гоночные для летних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 (зимние)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специальные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(дождевик)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прыжковой экипировки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Шорт-трек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 (лицензированный)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шорт-трека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роликовые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для шорт-трека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 (конькобежные)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Велоформа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(лицензированный для шорт-трека)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выхода на лед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ахилы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мягкие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Напальчники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Нашлемник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 (лонг-трек)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конькобежных ботинок (лонг-трек)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Вело-дождевик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переноски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тренировки на роликах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Фристайл 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горнолыжные (теплые)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перчатки для прыжков с трамплина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комбинезон для прыжков зимой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прыжков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ботинки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ботинки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водных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Чешки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длинный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короткий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Дресют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водного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зимнего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летние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Фристайл могул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спины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соревновательный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для горнолыжных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ботинки, подошвы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Виды спорта не вошедшие в программу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Автомотоспорт (автомобильный, мотоциклетный)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шлемов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кожзаменителя и матерчатые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влаговпитывающее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матерчатый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кожаный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дождевой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матерчатые из кожзаменителя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(из кожзаменителя)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(кожаные)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картингиста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картингиста (матерчатая)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механика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Турбовизор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матерчатая или из кожзаменителя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кожаная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 (мужские)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(брюки мужские)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специальная (мужская)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 (купальник)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спортивный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Альпинизм и скалолазание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солнцезащитная (с козырьком)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высотный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двойная для высотных восхождений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 для альпинистов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альпинистские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с верхонатами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Штормовой 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Конное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 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Национальные виды конного 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Футболки для жокеев (разных цветов по видам байги)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 форма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аударыспак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аударыспак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Охота с ловчими птицами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дрессировщика орлов (защитная одежда)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накладки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судейская форма для беркутчи (куртка, шапка, сапоги, перчатки)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Тренировочная форма для беркутчи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Ухватки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Борьба на поясах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для борьбы на поясах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 на резиновой подошве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рук)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ног)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Бодибилдинг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штангистский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кистевой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для колена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качания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штангистские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соревновательные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рук)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ног)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Гиревой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Хоккей с мячом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вратаря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вратаря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вратаря (сумка 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шорт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игрока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 защитный игрока (стекло)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игрока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игрока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хоккейная)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Подтяжки для гетр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предсезонный (футболка,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вязанные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Каратэ-до и контактное каратэ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белое и синее (раздел 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белое и синее (раздел кумитэ)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(синего, красного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руки (синие, красные)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Футы на ноги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локти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кисти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 и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груди для девочек, маска-шлем, 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для груди (установленного образца)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жгут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жгут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без съемных чашек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лица одобренная Всемирной федерацией каратэ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макивары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Судомодельный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Кикбоксинг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жесткого стиля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мягкого стиля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тренировочная мягкая (футы 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(сильной и средней фиксации)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(фиксатор поясницы)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голени, стопы,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тайбокс (кожа) на шнурках 10 унций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Футы на наги (синего, красного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14. Қазақ күресі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тренировочная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қазақ күресі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15. Армрестлинг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16. Рукопашный бой и армейский рукопашный 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 металлической решеткой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 пластиковой решеткой (для юнощей)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 (самбовки) с мягкой подошвой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рукопашного боя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с прорезями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кимоно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утяжелители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разные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утяжелитель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17. Муай-тай (тайский бокс)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трикотажные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тренировочные (кожаные)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жилет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(мужской, 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соревновательная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(болонья)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шелковые тайские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соревновательные тайбокс (кожа) на шнурках 10 унций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 тайбокс (кожа) на липучках 14 унций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снарядные (кожа)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Монгконг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 трикотажные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секунданта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шелковый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трикотажный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макивары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18. Пожарно-спасательный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легкоатлетические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Шиповки легкоатлетические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каски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пояс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тушения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19. 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приседания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для жима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для колена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кистевой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для пауэрлифтинга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20. Радиоспорт (многоборье радистов)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 шипами для ориентирования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защиты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нейлоновый беговой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Самбо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самбо двух цветов (красная, синяя)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самбо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самбо двух цветов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22. Спортивное ориентирование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лыжный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лыжный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лыжные-лобстеры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облегченные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 для ориентирования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беговая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Майка-рубашка беговая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Велотапочки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балоневый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коньковые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23. Спортивные танцы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24. Спортивный туризм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статическая "ТЕНДОН"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динамическая "ТЕНДОН"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25. Ушу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для ушу (белого, черного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(эластичная, мягкая с тонкой подошвой и с супинатором)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тренировочная (футы 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(сильной и средней фиксации)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(фиксатор поясницы)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тайбокс (кожа) на шнурках 10 унций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(болоньевые)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26. Черлидинг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черлидинга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черлидинга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для танцев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27. Эстетическая групповая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Полутапочки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(колготки 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(футболка)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Виды спорта программы летних Паралимпийских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Волейбол сидя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тренировочная (кофта, футболка, штаны, шорты, носки, номер,)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игровая (кофта, футболка, штаны, шорты, носки, номер)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волейбольная игровая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волейбольная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Компрессионное 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Голбол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голбольные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форма (футболка,шорты)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на локоть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паха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Пара дзюдо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для дзюдо (соревновательный) (белого,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Дзюдоги белые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Дзюдоги синие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Пара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гребца ветрозащитная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(гоночный)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Пара 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 с подтрусником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(тайцы)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специальные (для толканий, метаний, прыжков, ходьбы, бега и многоборья)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(для метания молота)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легкоатлетические с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для бега (короткие - выше середины бедра, средние - до середины бедра длинные - ниже середины бедра, но выше колен)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майка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Пара настольный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тренировочный летний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спортивных залов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коленных суставов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локтевых суставов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Паралимпийская выездка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яловые или резиновые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 (соревновательные)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Носки-гольфы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(конкур)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(троеборье)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непромокаемая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белый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Галстук-пластрон (охотничий) белый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Редингот (для конкура)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(белые для соревнований)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(турнирные)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водоотталкивающая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Парапауэрлифтинг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Кистевые бинты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 из синтетического материала специализированный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Пара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Шапочка-чипец для душа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надувной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Пара пулевая стрельба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стрелковая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стрелковое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стрелковый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Наглазник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стрелковая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Стрелковое 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Пара стрельба из лука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специальная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Напалечник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Наглазная 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(сапожки) резиновые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Пара таэквондо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Добок (костюм специальный)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Степки (обувь 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черный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(эластичный)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защитный жилет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предплечье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голень и стопу (тренировочная)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голень и стопу (соревновательная)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кисти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электронный (синего, красного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Трансмистер для электронного жилета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Трансмистер для электронного шлема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ресивер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жилет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Футбол 5*5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(легкая)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парадная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тренировочная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форма игровая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Подтрусники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вратаря с брюками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вратаря с трусами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на литой подошве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(два комплекта)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игроков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Капитанская 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специальные с защитой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Бутсы-сороконожки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летние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бутс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формы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на голову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Виды спорта программы зимних Паралимпийских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Пара 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холодной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теплой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 (бандана)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Подсумок для мази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термос (Бочок питьевой)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Спортиная толстовка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компрессионные 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тренировочные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Пара хоккей на льду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вратаря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игрока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хоккейная)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Подтяжки для гетр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предсезонный (футболка,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Пара 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холодной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теплой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 (бандана)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Подсумок для мази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термос (Бочок питьевой)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Спортиная толстовка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компрессионные 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тренировочные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Для всех видов 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ветрозащитный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парадный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сгона веса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вязанная спортивная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спортивная (бейсболка)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(большое, маленькое)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утепленный/всесезонный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ветрозащитная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для спортсменов и специалистов, специализирующихся в видах спорта программы Паралимпийских, Сурдлимпийских Игр.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(штука, пара (2 штуки), комплект и т.п.)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(человек, учащийся, тренер, учебная группа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Виды спорта программы летних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Гребля академическая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распашное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парное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 (лыжные)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или средства для спасения (морковка)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скорости лодки (датчик измерения скорости)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насадка на рукоятку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для вертлюга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шарик для носа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номера лодок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для гребца в лодке скользящее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Полозки для сиденья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для ног гребца (тапочки в комплекте)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кронштейнов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(одиночка, двойка парная, четверка парная, двойка распашная без рулевого, четверка распашная без рулевого, восьмерка, четверка распашная с рулевым, двойка распашная с рулевым)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эргометр (имитация гребли на суше)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Навигатор-спутниковая система навигации (GPS)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в комплекте с блинами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Конный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для выездки и троеборья в комплекте с капсюлем и двумя проводами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простое в комплекте с капсюлем и двумя поводами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конкурное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(выездковое)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(троеборное)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Мартингал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препятствий (жерди, стойки, стенки, калитки)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безопасные (150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Бортики для выездкового поля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препятствия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(4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Меховушки под седло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Коневоз (специальный автотранспорт)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(потник, подпруги, два путилища, два стремени, попона, вальтран)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Подхвостники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на уши (ушки)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сапог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Подушка-амортизатор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Уздечка в сборе, кожаная для конкура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Уздечка в сборе, кожаная для выездки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Подперсье кожаное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старт-финиш (система хронометража)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сканер (узи)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Виброплатформа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Акватренажер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компьютер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часы (секундомер, спутниковая система навигации (GPS), 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Тяжелая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приседаний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Бадминтон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бадминтонной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чехол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бандминтона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переносные (для бадминтона)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Гребля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(для гребли на байдарке)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(для гребли на каноэ)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 (лыжные)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каноэ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Навигатор-спутниковая система навигации (GPS)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(каноэ-одиночка, каноэ-двойка, каноэ-четверка, байдарка-одиночка, байдарка-двойка, байдарка-четверка)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номера лодок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Сляйд для байдарки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для ног гребца (тапочки в комплекте)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непотопляемости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весел большой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(принтер, сканер, копир)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тренировочная мобильная (буи 500 штук, веревки, тросы, карабины,катушка для троса)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 (палатка большая судейская)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 (палатка индивидуальная)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Ремнабор (клей эпоксидный, смола)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Киперная лента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погонный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коврик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багажный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 для гребли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Cпортивные часы (секундомер, спутниковая система навигации (GPS), 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Stand up paddle (стоя с веслом)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для Stand up paddle (стоя с веслом)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тренерский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или средства для спасения (морковка)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(конструкция на колесах) для перевозки катеров и лодок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Гантели, гири (от 8 до 32 килограмм)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тренажер (эргометр для имитации гребли)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крепления подушки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Гребной слалом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для гребного слалома С1 (каноэ)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для гребного слалома К1 (байдарка)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 – ручка для весла С1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(каноэ – одиночка, каноэ – двойка, байдарка – одиночка)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непотопляемости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Полеуретановый лист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(упоры) для ног К1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весел большой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(лодка.рафт) тренерский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видео аппаратура (камеры и монитор)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автоматической отсечки времени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 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– сканер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Ремнабор (клей эпоксидный, смола)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Киперная лента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(2 вешки и поперечина) для соревнований и тренировок на реке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тренировочная мобильная (ворота, веревки, тросы, карабины)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коврик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багажный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гребли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конец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Лопасть для весла С1, К1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 для весла С1, К1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 – вставка соединительная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Баскетбол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 игровой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специальная (игровая)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для баскетбола (амортизационное)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потолочная баскетбольная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баскетбольные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навесное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аппаратура для диктора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Стрелка ( для секретаря)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24 секунд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Батутная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Страховочные столы с матами на 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Акробатическая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Обкладочные маты для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Пьедестал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Обкладочные маты на раму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поролоновый подкидной облегченный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обкладочные маты вокруг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высокоскоростного видеоанализа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 программное обеспечение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Синхроапарат, система перемещения по сетки и фиксации времени полета спортсмена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Тренерская консоль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страховка с лонжей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страховка с лонжей для батута с электроприводом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потолочная подвеска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сальтовая и винтовая универсальная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 приземления напольная для прыжков с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дорожка складная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покрытие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Надувная акробатическая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для приземления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покрытие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Разбег для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мини трамп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приземления для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Транспортировочные ролики для настила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раскатываемая напольная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Магнезница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россыпная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в брикете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Бокс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пневматические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набивные 3, 5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1, 2, 3, 4, 5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настенный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Теннисный стол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Теннисные мячи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для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развития реакции (вес от 50 до 150 грамм, пузырьковая форма, силиконовый)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 для улучшения зрительных и двигательных функции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Скоростной тренажер для увеличения скорости удара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без расстяжки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давления мяча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навесное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Вышка судейская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Перекидное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 стойки с защитными матами на стойки и с закладными стаканами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Судейский флаг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волейбольная на 6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Волейбольный корт. Покрытие: Taraflex Sport M Evolution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Разметочная лента для классического волейбола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 двухсторонний для покрытия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и звуковой сигнал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Гандбол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(сетка)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(медицинбол)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гандбола с сеткой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заградительная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навесное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судьи (карточки, таймауты, свисток)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Гандбольные мячи, одобренные Международной федерацией гандбола (IHF) №1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Гандбольные мячи, одобренные Международной федерацией гандбола (IHF) №2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Гандбольные мячи, одобренные Международной федерацией гандбола (IHF) №3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(липа)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петли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координационная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 платформа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мячи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Полусферы балансировочные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(эспандер)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Набивные мячи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(прыжковые)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(тарелки)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(конусы)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Борьба греко-римская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перекладина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Дзюдо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14. Борьба вольная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перекладина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15. Парусный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Паруса (класса лазер-стандарт)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Паруса (класса лазер-радиал)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(класса лазер-стандарт)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(класса лазер-радиал)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шверт комплект (класса лазер-стандарт, лазер-радиал, лазер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(класса лазер-стандарт, лазер-радиал, лазер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вооружения (класса лазер-стандарт, лазер-радиал, лазер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"Оптимист"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"Кадет"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"Лазер-стандарт"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"Лазер-радиал"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"Лазер 4.7"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"Зум-8"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Парусная доска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"470"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резиновый с надувными баллонами "Rigid Inflatable Boat" с подвесным мотором, мощностью 90 лошадинных сил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Снасть капроновая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16. 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спортивная (гоночная)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Кегля 600 грамм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 3, 4, 5, 7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1, 1.5,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3, 4, 5, 7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500 грамм, 600 грамм, 700 грамм, 800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легкоатлетический универсальный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диска,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метания диска, 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молота,накладной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молота,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стационарные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для метания молота, стационарное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разборное с механическим подъемом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молота, разборное с механическим подъемом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толкания ядра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стартовый (коробка-1000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для бега (стипль-чеза)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на дорожке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около ямы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высоту, металлическая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высоту, пластмассовая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прыжка шестом, металлическая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прыжка шестом, пластмассовая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финишные, стационарные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шестом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для отталкивания для прыжков в длину, тройного прыжка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соревновательный для метания молота и диска, сталь-алюминий, высота сектора 7 метров, высота стоек ворот 10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тренировочный для метания диска, сталь/алюминий, высота сектора 5-6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для метания диска диаметром 2,5 метра (оцинкованная 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для толкания ядра соревновательный, диаметром 2,135 метра (оцинкованная 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для метания молота соревновательный, диаметром 2,135 метра (оцинкованная 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эстафетная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 соревновательные, сталь-алюминий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тренировочное: 2 килограмм; 3 килограмм; 4 килограмм; 5 килограмм;6 килограмм;7,260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соревновательное: 3 килограмм; 4 килограмм; 5 килограмм; 6 килограмм; 7,260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тренировочное: 400 грамм,500 грамм,600 грамм,700 грамм,800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соревновательное: 500 грамм,600 грамм,700 грамм,800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тренировочный: 0,75 килограмм; 1 килограмм;1,5 килограмм;1,75 килограмм; 2 килограмм;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соревновательный: 1 килограмм;1,5 килограмм;1,75 килограмм; 2 килограмм;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обрезиненный: 0,75 килограмм; 1 килограмм;1,5 килограмм;1,75 килограмм; 2 килограмм;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установки планки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в высоту 6 х 4 х 0,7 метра,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в высоту для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 тренировочная, стекловолоконная, длина 4 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 соревновательная, стекловолоконная, 4 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в высоту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 соревновательная, сталь/алюминий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с шестом 9 х 7 х 0,8 метра,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с шестом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с шестом, соревновательная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с шестом,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Шесты для прыгунов в высоту с шестом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упора шеста соревновательный, нержавеющая сталь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с шестом соревновательная, стекловолоконная, длина 4,5 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с шестом тренировочная, стекловолоконная, длина 4,5 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соревновательный стальной/алюминиевый, разборный, с электрогальванизированной рамой и пластиковой верхней планкой, 5 уровней регулировки высоты: 762, 840, 914, 990, 1067 милиметра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тренировочный стальной/алюминиевый, разборный, с электрогальванизированной рамой и пластиковой верхней планкой 6 уровней регулировки высоты: 686, 762, 840, 914, 990, 1067 милиметра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(медицинбол): 1 килограмм;2 килограмм;3 килограмм;4 килограмм;5 килограмм;6 килограмм;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сечением: 5 милиметра;8 милиметра; 10 милиметра;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Тумбы сборные, модули для тренажерного зала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для стартового пистолета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тяжелоатлетическая с комплектом дисков: 50 килограмм в комлекте по 2 штукаи; 25 килограмм в комлекте по 4 штукаи; 20 килограмм в комлекте по 4 штукаи; 15 килограмм в комлекте по 4 штукаи; 10 килограмм в комлекте по 6 штука; 5 килограмм в комлекте по 8 штука; 2,5 килограмм в комлекте по 8 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к штанге тяжелоатлетической (4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тяжелоатлетический (тренировочный) (2,8 х 2,8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Рулетка: 100 метров 50 метров; 30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Утяжелители: 1 килограмм; 2 килограмма; 4 килограмма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 утяжелителями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 с памятью не менее 50 результатов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Конусы, фишки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ограждения места тренировки метаний в помещении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для жима штанги лежа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приседания со штангой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направления ветра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метаний 150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спортивные: 8 килограмм; 16 килограмм; 24 килограмм; 32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для тренировки сопротивления с неэластичным ремнем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измерения скорости бега на отрезках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измерения взрывной силы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Cпортивные часы (секундомер, спутниковая система навигации (GPS), 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Массажные ролики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Трекинги спутниковой системы навигации (GPS)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Мио-электростимулятор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Норматех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Гейм-реди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Гипервольт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17.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наматывания дорожек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Плавающая разметка дорожек (по длине бассейна, волногасители и поплавки)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подставка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скамейки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измерению быстрой силы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развитию быстрой силы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18. Хоккей на траве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(для поля и зала)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для поля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для зала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клюшек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Бортики для зала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погонный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хоккея на траве в комплекте с сеткой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Клюшка-сачок для тренировки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19. Художественная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Булавы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шелковая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 из химволокна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пластмассовый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для ленты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обруча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обруча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растяжки с петлями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резина для растяжки без петель разного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с помостом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измерительный для предметов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Пуфы для растяжки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баланса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равновесия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20. Современное пятиборье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пневматический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труба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пневматические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 в сборе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фехтовальный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пистолета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конного снаряжения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Клинки запасные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проверки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для проверки шпаг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шпаг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Электрофиксаторы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Пробник для проверки электрических шпаг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лазерный симулятор UIPM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 лазерный симулятор UIPM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стрельбы из лазерного симулятора UIPM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 в сборе FIE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Клинки запасные FIE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шпаг FIE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Ногавки для верховой езды (4 шт)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Амортизатор гелевый в чехле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Уздечка с поводом кожанная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Подперсье кожаное с мартынгалом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на уши (ушки)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стальные (4шт)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ковочные, стальные (250 шт)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катушка сматыватель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дорожка металическая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Ремкомплект для шпаг- винтики, пружинки для наконечника, кембрики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для шпаг (рукоятка, пистолет)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растяжки с петлями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резина для растяжки без петель разного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 водостойкий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(короткие)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(длинные)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трубка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Тренировочная сетка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Ноутбук, 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часы (секундомер, gps, 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препятствий (жерди, стойки, стенки, калитки)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безопасные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сумка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хронометража для бега с gps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хронометража для плавания в бассейне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хронометража для плавания по открытой воде с gps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хронометража для бега и плавания по открытой воде с gps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хронометража электронный старт финиш для конного спорта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перссотерапии (лимфодренажа)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хладотерапии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Стрельба пулевая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для стрельбы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спортивные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самозарядные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трубы для наблюдения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оптический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диоптрический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Мушки винтовочные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Затыльник винтовочный (в сборе)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Накладка(гриб)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дневники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патронов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калибра 5.6, 6.0, 7.62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пневматические 4.5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оружейное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щелочное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Шомпол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бумажные (№ 7,6; № 8; № 4; № 1; № 9; Движущая мишень-10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бумажные для электронных установок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резиновые для электронных установок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электронный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винтовочные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мышц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монокль на прицел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Мушка регулирующаяся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наружный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Надставка под прицел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Надставка под мушку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Скоростемер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закачки воздуха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воздушный для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 пистолет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мишенные установки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показа результатов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для работы с электронными мишенями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22. Регби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схватки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для захвата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для контакта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палки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игровой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23. Стрельба из лука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спортивный (учебный)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от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 от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Плунжер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Полочка для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Оперение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Хвостики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для титивы (500 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Колчан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прибор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Кейс-сумка переноска для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наклейки оперения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рихтовки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изготовления тетивы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стрельбы (изолон)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стрельбы из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блочный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лука и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указания направления ветра при стрельбе из лука (желтого цвета)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для щита и мишеней по стрельбе из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большой от солнца и дождя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для ограждения площадки для стрельбы из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погонный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щитов,мишеней по стрельбы из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академической гребли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универсальный малогабаритный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тяжелоатлетическая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двойного действия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информационная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приспособлений для проверки луков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 100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Дэмфер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24. Фехтование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Электрорапира в сборе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Электрошпага в сборе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сабельная в комплекте со шнуром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Электросабля в сборе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электрорапире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элетрошпаге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электросабле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Электронаконечники к рапире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Электронаконечники к шпаге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Электрокуртки к рапире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Электрокуртки к сабле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рапире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шпаге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сабле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для электромаски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Электроманжет для фехтования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Сабельная рукоятка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шпажная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рапирная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сабельная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специальная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(для колясок)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рапиры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шпаги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Электроаппарат для фиксации уколов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сматыватель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Эластичная резина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шпага, рапира (пистолет)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шпага, рапира (французская)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 (рапира, сабля.)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(шпага, рапира)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(сабля, рапира, шпага)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спортсменов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многофункциональный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25. Гимнастика спортивная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гимнастическое постоянной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 мужские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 кие женские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разбега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вольных упражнения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 кий с ручками для мужчин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 кий с ручками для мальчиков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вольных упражнений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переменной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с кольцами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батутная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акробатическая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Обкладка для снарядов (маты)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для ямы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710*3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бревна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табло на каждый снаряд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мужские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женские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кольца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с помостом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 с камерой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опорного прыжка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 без ручек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 акробатическую дорожку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тяжелоатлетическая для юношей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для коня (дополнительные)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с кольцами переменной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Маты-подушки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хореографии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на снаряды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26. Стрельба стендовая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Ружье спортивное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патронов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дорожный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Наушники-антифоны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финальное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 для оружия 3D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Чехол-рюкзак на колесах для перевозки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рюкзак на колесах для стрелковой формы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большого тениса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закачки воздуха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камера для фиксации выстрела и наложение его на траекторию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ведения электронного контроля управлением процесса тренировки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27. Прыжки в воду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Трамплин, вышка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со страховкой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(страховочная, вентовая) по возрастам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Акробатическая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маленький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скамейки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28. Водное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ватерпольный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ватерпольное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вотерпольные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гимнастичиские поролоновые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ватерпольный (джуниор)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акваоборудования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Судейский помост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 для водного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29. Таэквондо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большая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маленькая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тяжелый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кроссфита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 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(от 2 до 20 килограмм)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растяжки с петлями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резина для растяжки без петель разного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баланса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лестница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Судейские пульты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электронных жилетов, электронных шлемов и судейских пультов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веерные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круглые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Лапы-хлопушки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30.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теннисные (синтетические)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теннисные (натуральные)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Намотки на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теннисный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мечей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31. Триатлон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гоночный, шоссейный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велосипеда и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Однотрубок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плавательных вещей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Стартовые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для номера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чипа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сердечного ритма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Гипоксическая маска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Облачная учетная запись для определения производительности спортсменов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Миостимулятор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локальной криозаморозки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Подфляжник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велосипедов на машину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Гидротормоз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тренировок силы рук типа "Экзер-дженни"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улучшения равновесия и координации движения типа "Биокенетика"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32. Артистическое плавание (синхронное плавание)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MP3-плеер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 малая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стол переносный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акробатические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 2.5, 5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 10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малый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для акробатики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для йоги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Водонепроницаемые наушники (ресивер)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Лонджия сальтовая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Лонджия винтовая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33. Настольный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ракетки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клей для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Торцевая лента для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мячи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Сачок для сбора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напольная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судейский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судейский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Разделительный барьер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разделительных барьеров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теннисного стола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Тренажер-робот для подачи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напольноепокрытие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34. Футбол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3,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обводки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демонстрационная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демонстрационная (большая)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для разметки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с боковыми отверстиями и перекладинами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(компрессор)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подвешивания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флягами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с отверстиями поперечной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– координатор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футбольного поля с фишками в виде папки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футбольного поля с магнитными фишками (переносной, в рулоне)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фишки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Фитнес-резинка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ролик (цилиндр)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тренировочный из пластика (на подставке)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35. Велосипедный спорт на треке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металлосплавный для групповой гонки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трековый металлосплавный для темповых видов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аэродинамический для гонок на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в сборе для групповых гонок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Велотандем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на спицах для велосипеда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 с головкой для колес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роликовый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Стойка-держатель велосипедная для механиков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Стойка-крепление велосипедов на автомобиль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передачи звуковых сообщений (автомобильные, стационарные)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трековый карбоновый для спринтерских гонок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карбоновые 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пропеллеры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Дисковые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Спицевые колеса соревновательные карбоновые и/или высокопрофильные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велосипеда (запасные) 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Велопокрышки- бортовки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 для без 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Велотрубки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педальные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автоматические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педалей автомат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по карбону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резиновые, каучук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Втулки велосипедные со спецрезьбой, стандартные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(160-180 миллиметров)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с измерением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Cистема шатунов с изменяемой длиной для 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от 28 до 40 миллиметров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руля из карбона, из сплава, различной длины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переднего,заднего колеса для 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велосипедное с карбоновой, алюминиевой рамкой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стационарный велосипедный 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измерением мощности, качества педалирования,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вектора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(WATTBIKE)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велосипедный с креплением под одно колесо/ с тремя роликами привода (с измерением мощности, дополнительным сопротивлением)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Эксцентрик-зажим переднего/заднего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миофасционального релиза, 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контроля частоты сердечного сокращения с пульсометрами и программным обеспечением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эксцентрической нагрузки и для дополнительной миостимуляции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компьютер-контролер километража, частоты сердечного сокращения,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передаточная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Катридж-подшипник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Насос-помпа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переднего колеса пневматическая, гидравлическая (газ, жидкостная)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рулевой колонки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карбоновый трек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2 кг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(в комплекте с ботинками и лыжными палками)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хронометража и фотофиниша с программным обеспечением и обучением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резинового ремкомплекта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 (поливинилацетата)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Дерни (электро, мото, веломото)- транспортное средство для 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технического сопровождения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36. Велосипедный спорт на шоссе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металлосплавный для групповой гонки на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аэродинамический для гонок на время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в сборе для групповых гонок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Велотандем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на спицах для велосипеда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 с головкой для колес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роликовый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Стойка-держатель велосипедная для механиков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Стойка-крепление велосипедов на автомобиль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передачи звуковых сообщений (автомобильные, стационарные)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карбоновые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пропеллеры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Дисковые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Спицевые колеса соревновательные карбоновые и/или высокопрофильные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велосипеда (запасные) 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Велопокрышки-бортовки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 для без 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Велотрубки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педальные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автоматические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педалей автомат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по карбону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резиновые, каучук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Втулки велосипедные со спецрезьбой, стандартные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передние трековые от 46 до 63 зубьев, шоссейные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(160-180 миллиметров)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с измерением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руля из карбона, из сплава, различной длины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переднего,заднего колеса для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велосипедное с карбоновой, алюминиевой рамкой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стационарный велосипедный с измерением мощности, качества педалирования, вектора силы (WATTBIKE)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велосипедный с креплением под одно колесо/ с тремя роликами привода (с измерением мощности, дополнительным сопротивлением)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Эксцентрик-зажим переднего/заднего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миофасционального релиза, 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контроля частоты сердечного сокращения с пульсометрами и программным обеспечением оьеспечение, обучение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эксцентрической нагрузки для дополнительной миостимуляции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компьютер-контролер километража, частоты сердечного сокращения,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передаточная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электрические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переключения и торможения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Тросы переключения и торможения в защитной оболочке (рубашке)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Катридж-подшипник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Насос-помпа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переднего колеса пневматическая, гидравлическая (газ, жидкостная)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рулевой колонки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карбоновый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 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 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 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(в комплекте с ботинками и лыжными палками)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хронометража и фотофиниша с программным обеспечением, обучением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резинового ремкомплекта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 (поливинилацетата)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технического сопровождения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37. Маунтинбайк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металлосплавный для групповой гонки (маунтинбайк -хардтейл)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маунтинбайковый двухподвесной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в сборе для групповых гонок (маунтинбайк-хардтейл)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на спицах для велосипеда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 с головкой для колес (шоссе, трек, маунтинбайк,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роликовый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Стойка-держатель велосипедная для механиков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Стойка-крепление велосипедов на автомобиль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передачи звуковых сообщений (автомобильные, стационарные)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карбоновые (маунтинбай к- хардтейл, маунтинбайк- двухподвесные)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Спицевые колеса соревновательные карбоновые и/или высокопрофильные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велосипеда (запасные) 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Велопокрышки- бортовки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 для без 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Велотрубки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педальные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автоматические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педалей автомат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по карбону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резиновые, каучук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Втулки велосипедные со спецрезьбой, стандартные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задние трековые от 9 до 17 зубьев, шоссейная, маунтинбайк-задняя кассета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передние трековые от 46 до 63 зубьев, маунтинбайк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(160-180 миллиметр)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с измерением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переднего,заднего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велосипедное с карбоновой,алюминиевой рамкой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передаточная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электрические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переключения и торможения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переключения и торможения электрические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Тросы переключения и торможения в защитной оболочке (рубашке)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Катридж-подшипник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Насос-помпа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переднего колеса пневматическая, гидравлическая (газ, жидкостная)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рулевой колонки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торможения гидравлические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Подседельный гидравлический, карбоновый штырь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карбоновый маунтинбайк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бескамерных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(в комплекте с ботинками и лыжными палками)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хронометража и фотофиниша с программным обеспечением, обучением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резинового ремкомплекта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 (поливинилацетата)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38. ВМХ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металлосплавный для групповой гонки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в сборе для групповых гонок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на спицах для велосипеда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 с головкой для колес (шоссе, трек, маунтинбайк,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роликовый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Стойка-держатель велосипедная для механиков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Стойка-крепление велосипедов на автомобиль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карбоновые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велосипеда (запасные)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Велопокрышки-бортовки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 для без 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Велотрубки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педальные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автоматические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педалей автомат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задние от 9 до 17 зубьев, ВМХ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передние (46 до 63 зубьев)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велосипедное с карбоновой,алюминиевой рамкой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передаточная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Насос-помпа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рулевой колонки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карбоновый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(в комплекте с ботинками и лыжными палками)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хронометража и фотофиниша с программным обеспечением, обучением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резинового ремкомплекта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 (поливинилацетата)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39. Спортивное скалолазание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Оттяжки с карабинами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большой с муфтой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Тормозное устройство (виды и назначения по требованию)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статическая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динамическая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Валик массажный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кистевой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сухая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жидкая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40. Пляжный 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давления мяча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Корзины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для разметки площадки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волейбольная на 6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41. Скейтбординг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скейтборда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Гриптейп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Траки (подвески)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Кингпин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для траков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съемки тренировки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 (инструмент)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поролоновые – подкидные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Хронометраж-секундомер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Фигуры для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42. Плавание на открытой воде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Гидротормоз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большой для разметки трассы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маленький для разметки трассы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"SportStar"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Финишный щит электронный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плот сборный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"Биокенетик"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 для воды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плавания, кистевые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Моноколь (биноколь)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биохимический анализатор крови, 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полоски к лактометру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 для суши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Чипы электронные для проведения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Виды спорта программы зимних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лыжный силовой с системой Ercolina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МК (биатлон)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первый год обучения; 5 на второй год обучения; 6 на третий на год обучения; 6 на четвертый год обучения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5 5 5 5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Винтовка-установка специальная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МК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(пневматические)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бумажные№7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(для разогрева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(для разогревания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подготовки лыж: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 (ручная)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насадок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Накатка структурная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Миникомпьютер для корректировки хода спортсмена по дистанции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телескопическая для биатлона (смотровая)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конек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классика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коньки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лыжный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Победитовые наконечники для лыжных палок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Порошки(лыжные)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(лыжные)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(лыжная)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жидкость для промывки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Керлинг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 для щетки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Антислайдеры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Секундомеры ручные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Секундомеры на щетки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игровые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Лейка для пеббла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 на лейку для создания пеббла на льду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льда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Циркуль-резак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Ледовая машина для подготовки льда типа Ice Boss/Ice King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нож для ледовой машины типа Ice Boss/Ice King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заточки камней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водяной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водяной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на 20 литров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Резаки для ледовых полей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сборная для полей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 для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для отталкивания спаренные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для выкатывания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Экстендер на ручку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Tee-center для керлингового дома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шланга лейки для нанесения пеббла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для измерения положения камней в доме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Циркуль-байтер для определения касания камня дома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рулетка для определения расстояния до камня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сменных лезвий для циркуля-резака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Ниппер. Устройство для подрезки пеббла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 для подготовки и уборки льда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Сменная насадка на мопа для подготовки и уборки льда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определения температуры льла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различных цветов для нанесения кругов зачетного дома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– для Напольного керлинга (камни, щетки, табло, чехлы)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для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Конькобежный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Лезвие конькобежное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(спортивный, гоночный, горный)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точки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точки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полировки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радиуса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загиба лезвия (бендер)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Резина, ремень для имитации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для имитации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лактата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полоски для измерения лактата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 для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Высокопрочный кейс для перевозки лезвий, станков для заточки радиуса, загиба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Фигурное катание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судейства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Спиннер для обработки вращения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переносная (удочка для отрабатывания прыжков)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лонжы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Горнолыжный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Клипсы (застежки для горнолыжных ботинок)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горнолыжных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горнолыжные ботинки и подошвы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горных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слаломные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гигантские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супер-гиганта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скоростного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горных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слаломные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гигантские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спусковые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слаломные палки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ног (на голень)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лица (дуга на шлем)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(для смазки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(для скольжения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(для скольжения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для кантов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 напильник для кантов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Точильная машинка для кантов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разборный (для подготовки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(для фиксации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Хронометраж-секундомер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вешки (для тренировочных трасс)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на вешки (сустав)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пластмассовые (диаметр 32 миллиметра)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Флаги для вешек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Маркеровочные кисточки (для тренировочных трасс)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50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Шуруповерт-дрель (для лыж и снега)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сверло для снега алюминиевый (32-35 миллиметра)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(волейбольные, футбольные, гимнастические)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Хоккей с шайбой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деревянная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пластиковая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хоккейные и сменные перья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легкая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тяжелая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(поле игровое)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тренеровочные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(жгут)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тренировок в условиях бездорожья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конькового хода, для скоростной работы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на палки для тренировок в летнее время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палок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профессиональные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профессиональные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Скребки для снятия мазей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заточки скребков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для растирания мазей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снятия мазей с поверхности лыж.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нанесения мазей на поверхности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для нанесения мазей на поверхности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Фибертекс полотно для обработки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Фиберлен полотно для обработки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Роторная счетка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нейлоновая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конский волос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из латуни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медная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металлическая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 кабаньим ворсом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Маска-распиратор для работы с высокотоксичными веществами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для разметки трасс (V-борд)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верстак для подготовки лыж с двумя профилями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для перевозки смазочных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скольжения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держания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держания (жидкие)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Высокофтористые порошки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Высокофтористые ускорители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Высокофтористые эмульсии-спреи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Шлифовальная машина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монитор сердечного ритма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нанесения погодных структур на лыжи с комплектом структур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электронный откатчик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(психрометр)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метеостанция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Термобокс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 для подготовки лыжных трасс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Балансировочная подушка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резина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Шорт-трек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Лезвие для шорт-трека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точки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точки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полировки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радиуса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загиба лезвия (бендер)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Резина, ремень для имитации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имитации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велосипедов на машину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лактата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полоски для измерения лактата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 для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Высокопрочный кейс для перевозки лезвий, станков для заточки радиуса, загиба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Сноуборд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 вибрационные для сноуборда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сноубордических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сноуборда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для слалома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для гигантского слалома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сноуборда (жесткие)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(для смазки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(для скольжения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(для скольжения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для заточки кантов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 напильник для кантов сноуборда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Точильная машинка для кантов сноуборда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разборный (для подготовки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(для фиксации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Хронометраж-секундомер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вешки (для тренировочных трасс)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Кисточки-вешки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Флаги для вешек (красного, синиго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30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Шуруповерт-дрель 13мм (для сноуборда и снега)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Бур-сверло для снега (32-35 миллиметров)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(волейбольные, футбольные, гимнастические)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Фристайл 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лыжи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крепления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крепления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крепления для водных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 (Для ремонта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Гризли (Инструмент для вырезки трамплина)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 (инструмент для выравнивания транзита)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электронный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Спидган ( прибор для измерения скорости)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(Прибор для измерения ветра)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видео аппаратура.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поролоновые – подкидные.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 (в комплекте с матами)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гимнастические(в комплекте с матами)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Минитрамп подкидной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винтовой лонж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страховой конструкции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поясничной поддержки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поясничной поддержки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горнолыжных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Стульчики раскладные (переносные)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в комплект 132.5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Скакалки с счетчиком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 (диагональ 65 сантиметров)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кардио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весовые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с ограничителем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для установки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переносная (для установки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переносной для установки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Фристайл могул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лыжи для фристайла могула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палки для фристайла могула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прыжков в воду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водных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для съемки тренировки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Вешки горнолыжные чарлики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приготовления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Тренажер-корректор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Хронометраж-секундомер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общей физической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 водного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лыжи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Лыжное двоеборье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Стол-станок для подготовки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тренировок в условиях бездорожья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лыжных палок летние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колеса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наплавки парафина на лыжи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для растирки и снятия парафина с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Насадка-валик для шуруповерта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ботинок гоночных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горный для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для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для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для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Прыжки на лыжах с трамплина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наплавки парафина на лыжи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для растирки и снятия парафина с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Насадка-валик для шуруповерта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Стол-станок для подготовки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Тензоплатформа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Виды спорта не вошедшие в программу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ковер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страховочная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Альпинизм и скалолазание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 технический "Шакал"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Френд альпинистский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высотные (разные)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базовая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альпинистский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(пуховый)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Оттяжка-удлинитель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статическая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динамическая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высотных восхождений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Зацеп на скальный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без муфты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с муфтой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 альпинистские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трекинговые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(обвязка)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Страховочное устройство (восьмерка, аналог)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зажим (для веревки)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элементы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Конное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конного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Штанги-ворота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Борьба на поясах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Бодибилдинг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Гиревой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- 8, 10, 12, 14, 16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-18, 20, 22, 24, 26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28, 30, 32, 34, 36, 38, 40, 50, 60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Тяжелоатлетическая штанга (олимпийская)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приседания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Скамейки для жима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Рукопашный бой и армейский рукопашный 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отработки ударов "Рыцарь"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 (колокол)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палки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Каратэ-до и контактное каратэ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Кикбоксинг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(мешок)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Хоккей с мячом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деревянная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пластиковая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хоккейные и сменные перья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легкая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тяжелая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(поле игровое)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тренеровочный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тренеровочные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для метания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клюшек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(жгут)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Армрестлинг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армрестлинга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скотта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Муай-тай (Тайский бокс)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(мешок)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Пожарно-спасательный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штурмовая лестница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крюк титановый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лестница палка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Трехколенная лестница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пожарные 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мотопомпа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к мотопомпе: Рукава всасывающие, диаметр 100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 со спортивными головками, диаметр 75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 со спортивными головками, диаметр 52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спортивный (для боевого развертывания)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Трехходовое разветвление (для боевого развертывания)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всасывающая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Сборно-разборная учебно-тренировочная башня на 4 беговые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домик для пожарной эстафеты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рукавные головки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страховочная для учебной башни, 4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Забрало для тушения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пожарные стволы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трехходовое разветвление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плечевого пояса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для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Жевело для стартового пистолета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32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24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16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электронного хронометража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взвешывания пожарно-технического вооружения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14. 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15. Радиоспорт (многоборье радистов)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контроль-7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"Старт"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16. Самбо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17. Охота с ловчими птицами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құсбелігік (томаға, балақбау, тұғыр, балдақ, белбеу, жемқалта, жемаяқ, биялай, сүңгі)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18. Спортивное ориентирование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коньковые соревновательные (для холодной погоды)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коньковые соревновательные (для теплой погоды)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к лыжам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спортивного ориентирования с креплением карт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спортивный жидкостной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Часы-таймер электронные (для интервального старта с указанием номера участников)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подготовки лыж к соревнованиям (роторная ручка, роторные щетки в ассортименте, накатка, щетки в ассортименте, противогаз для подготовки лыж, утюг электронный для подготовки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лыжные, ускорители, смывки, парафины, порошки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Призмы для контрольных пунктов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Компостеры спортивные на плашках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Ограничительная барьерная лента (нелипкая)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 (500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электронного оборудования для спортивного ориентирования SPORTident и типа "Stadion"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19. Спортивные танцы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хореографический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Кремлевская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20. Спортивный туризм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автоматические, дюралюминиевые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штурмовая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Тоғызқұмалақ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тоғызқұмалақ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часы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Ушу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мечь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22. Национальные виды конного 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седла (потник, подпруги, два путилища, два стремени, попона, вальтран)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ковальщика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Бишік (қамшы)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Уздечки кокпарные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Недоуздки кокпарные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кокпарное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для жамбы ату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для жамбы ату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для жамбы ату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Коневоз (специальный автотранспорт)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23. Шахматы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шахматная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часы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столы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Фигуры шахматные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24. Эстетическая групповая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с помостом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растяжки с петлями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резина для растяжки без петель разного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без помоста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 для растяжки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баланса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равновесия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Виды спорта программы летних Паралимпийских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Волейбол сидя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без расстяжки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давления мяча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навесное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Перекидное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покрытие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канат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тейп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доска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приема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подачи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видеокамеры со штативом и памятью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2.Голбол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голбольные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голбольные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Пара дзюдо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Пара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распашное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(катамаран) тренерский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скорости лодки и пульса спортсмена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(одиночка пара байдарка, аутригер каноэ)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Пара 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спортивная (гоночная)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протезы для нижних конечностей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протезы для верхних конечностей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1, 1.5,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3, 4, 5, 7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500 грамм, 600 грамм, 700 грамм, 800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легкоатлетический универсальный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диска,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метания диска, 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стационарные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разборное с механическим подъемом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стартовый (коробка-1000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финишные, стационарные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номерное для цифр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судейские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лента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Измерительное устройство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Эстафетные палочки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дистанции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разметки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номерной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Оградительная сетка для метания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метания диска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копий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метательных копий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ядер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толкания ядра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зон метания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в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зоны приземления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беговая рама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Футбольбольный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Пара настольный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ракетки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ракетки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ракетки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Паралимпийская выездка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для выездки и троеборья в комплекте с капсюлем и двумя проводами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простое в комплекте с капсюлем и двумя поводами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конкурное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(выездковое)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(троеборное)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Мартингал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препятствий (жерди, стойки, стенки, калитки)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безопасные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(150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Бортики для выездкового поля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препятствия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Меховушки под седло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Коневоз (специальный автотранспорт)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 комплекте (потник, подпруги, два путилища, два стремени, попона, вальтрап)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Подхвостники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Пара 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Пара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Гидротормоз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наматывания дорожек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Плавающая разметка дорожек (по длине бассейна), волногасители и поплавки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"Экзер-дженни"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подставка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"Биокенетика"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скамейки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трубочки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Телескопическая трость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Складная трость с наконечником (таппер)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Пара пулевая стрельба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спортивные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самозарядные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трубы для наблюдения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оптический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диоптрический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Мушки винтовочные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Затыльник винтовочный (в сборе)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Накладка(гриб)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дневники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патронов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калибра 5.6, 6.0, 7.62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пневматические 4.5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оружейное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щелочное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Шомпол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для пневматического пистолета 10 метров (№7,6; ВП № 8; № 4; № 1; № 9); движущиеся мишени 10 метров для пневматической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бумажные для электронных установок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резиновые для электронных установок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электронный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винтовочный стол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винтовочные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мышц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Стрельба из лука (пара)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спортивный классический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от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 от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Плунжер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Полочка для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Оперение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Хвостовики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для тетивы (500 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Колчан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(30х60 кратность)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дорожный для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наклейки оперения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рихтовки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изготовления тетивы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стрельбы (изолон)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Древко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для стрел с наконечниками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Блочный лук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Пипсайт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Телескопическая треного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щитов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специальной силы мыщц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академической гребли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универсальный малогабаритный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тяжело атлетическая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двойного действия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информационная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приспособлений для проверки и подгонки луков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экран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 100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Пара таеквондо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большая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маленькая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тяжелый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кроссфита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(от 2 до 20 килограмм)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веерные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круглые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Лапы-хлопушки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Судейские пульты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электронных жилетов, электронных шлемов и судейских пультов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Футбол 5*5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3,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обводки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для разметки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для разметки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(компрессор)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флягами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– координатор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Борты (2 метра)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погонный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Виды спорта программы зимних Паралимпийских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Пара 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лыжный силовой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(классического стиля)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электронная (для слепых и слабовидящих спортсменов)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(конькового хода)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(пневматические)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бумажные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(для разогрева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(для разогревания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насадок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Накатка для лыж структурная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Пара хоккей на льду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для пара хоккея (слэджы)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Пара 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для лыжных гонок (бобы)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боевые протезы&lt;*&gt;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лыжный силовой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(классического стиля)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(конькового хода)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(коньковые, классические)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(для разогрева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(для разогревания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(психрометр)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 (смазочный материал для подготовки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тренажер (резина)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 химическим фильтром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спортсменов и тренеров спортивной экипировкой на спортивных мероприятиях, проводимых на территории Республики Казахстан и за ее пределами по зимним и летним видам спорта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Ветрозащитный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и (или) кепка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(маленькое)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 форма для комплексных международных спортивных соревнований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(пиджак,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либо юбка с блузкой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мужская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(бейсболка, козырек, шапка, шляпа)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или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ручная кладь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чемодан на колесиках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параллельно со спортивной экипировкой на комплексные международные спортивные соревнования спортсменам, тренерам, а также членам спортивной делегации Республики Казахстан закупается индивидуальная парадная форма.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лошадьми и птицами в период подготовки и участия в спортивных мероприятиях, проводимых на территории Республики Казахстан и за ее пределами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 учащийся, тренер), учебная 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Конное поло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конного поло (поло-пони)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конного спорта по видам 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троеборье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троеборье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құсбегі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конного спорта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кокпара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аударыспак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