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f8e8" w14:textId="c76f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Казахстана от 23 декабря 2025 года № 362-нқ "Об утверждении Перечня социально значимых продовольственных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декабря 2025 года № 374-НҚ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Казахстана от 23 декабря 2025 года № 362-нқ "Об утверждении Перечня социально значимых продовольственных товаров"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 вносится изменение на казахском языке,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