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a8d6" w14:textId="5f7a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 взаимодействии государственных органов и организаций в ходе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4 декабря 2025 года № 338-НҚ, Заместителя Премьер-Министра – Министра искусственного интеллекта и цифрового развития Республики Казахстан от 17 декабря 2025 года № 659/НҚ, Министра труда и социальной защиты населения Республики Казахстан от 26 декабря 2025 года № 418 и Министра сельского хозяйства Республики Казахстан от 25 декабря 2025 года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торговли и интеграции Республики Казахстан, утвержденного постановлением Правительства Республики Казахстан от 10 июля 2019 года № 497,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некоторых вопросах Министерства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а также во исполнение пункта 15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 сентября 2023 года "Экономический курс Справедливого Казахстана", утвержденного Указом Президента Республики Казахстан от 16 сентября 2023 года № 353,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услуги "Предоставление цифровых продовольственных ваучеров получателям государственной адресной социальной помощи" (далее – Пилотный проект) в режиме немонетарных мер государственной поддержки населения посредством "социального кошелька" в городах Кокшетау, Акколь Акмолинской области и Павлодар Павлодарской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Акмолинской и Павлодарской областей (по согласованию) обеспечить наличие в торговом объекте, участвующем в реализации пилотного проекта, социально значимых продовольственных товаров,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 и обеспечение их прослеживаемости в рамках Информационной системы прослеживаемости товаров.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искусственного интеллекта и цифрового развития Республики Казахстан совместно с Департаментом цифровизации и автоматизации государственных услуг Министерства труда и социальной защиты населения Республики Казахстан, Акционерным обществом "Национальные информационные технологии" и Акционерным обществом "Центр развития трудовых ресурсов" обеспечить передачу данных о получателях государственной адресной социальной помощи в информационно-аналитическую систему "Smart Data Ukimet".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искусственного интеллекта и цифрового развития Республики Казахстан совместно с Товариществом с ограниченной ответственностью "BTS Digital" (по согласованию)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услуги в рамках пилотного проекта получение согласия субъекта персональных данных или его законного представителя посредством сервиса КДП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Товариществу с ограниченной ответственностью "BTS Digital" (по согласованию)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38,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16777),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протоколов с положительными результатами испытаний на соответствие требованиям информационной безопасности;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договора о совместных работах по информационной безопасности государственных и негосударственных информационных систем;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собственного оперативного центра информационной безопасности (далее – Центр) и его функционирование, либо заключение договора на предоставление услуги оперативного центра информационной безопасности у третьих лиц в соответствии с Гражданским кодексом Республики Казахстан, а также взаимодействие Центра с Национальным координационным центром информационной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единых требований в области информационно-коммуникационных технологий и обеспечения информационной безопасности,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безопасности", для выполнения стандартов защиты данных, безопасности информационных систем и обеспечения доступности сервисов.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торговли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информации об итогах пилотного проекта, включая данные о количестве выданных и использованных цифровых продовольственных ваучеров получателями государственной адресной социальной помощи, а также объемах реализованных социально значимых продовольственных товаров по истечении его реализации;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совместного приказа возложить на Первого вице-министра торговли и интеграции Республики Казахстан, курирующих вице-министров сельского хозяйства, труда и социальной защиты населения, искусственного интеллекта и цифрового развития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совместный приказ вступает в силу со дня его первого официального опубликования и действует до 1 мая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Кушукова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659/НҚ,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489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338-НҚ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и взаимодействия государственных органов и организаций в ходе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 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Алгоритм реализации и взаимодействия государственных органов и организаций в ходе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 (далее – Алгоритм) направлен на обеспечение эффективной адресной поддержки социально уязвимых категорий граждан путем предоставления цифровых продовольственных ваучеров получателям государственной адресной социальной помощи.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настоящем Алгоритме используются следующие основные понятия и сокращения: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удешевленная цена – цена, по которой получатели государственной адресной социальной помощи приобретают социально значимые продовольственные товары со скидкой, установленной ежемесячно на одного человека в пределах предельной торговой надбавки;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потенциальный услугополучатель – лицо (семья), являющееся получателем государственной адресной социальной помощи в установленном законодательством порядке (в виде безусловной или обусловленной денежной помощи) на последнюю дату месяца, предшествующего отчетному, и проживающее на территории проведения пилотного проекта;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утвержден приказом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"социального кошелька" (далее – разработчик) – товарищество с ограниченной ответственностью "Aitu Платежные решения", имеющее исключительные авторские права на "социальный кошелек", размещенный в eGov Mobile;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ваучера (далее – скидка) – фиксированный размер, равный одному месячному расчетному показателю на каждого члена семьи, получающей государственную адресную социальную помощь. Размер скидки может корректироваться в зависимости от уровня цен и особенностей региона, но не превышает предельной торговой надбавки, установленной законодательством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магазин – стационарный торговый объект, принимающий участие в реализации пилотного проекта;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услуга – предоставление цифровых продовольственных ваучеров услугополучателям;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услугодатель – уполномоченный орган в области регулирования торговой деятельности, который оказывает Услугу;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– потенциальный услугополучатель, подтвердивший согласие на получение Услуги посредством ответного SMS–сообщения, согласно приложению к Алгоритму;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короткое текстовое сообщение (далее – SMS-сообщение) – услуга сотового оператора по приему и передаче информации через сеть сотовой связи;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магазин приложений – цифровой магазин мобильных приложений, при помощи которого возможно установить на абонентском смартфоне мобильное приложение "eGov Mobile" портала "электронного правительства";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база мобильных граждан (далее – БМГ) – единая база абонентских номеров пользователей "электронного правительства";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немонетарные меры государственной поддержки – помощь, предоставляемая государством получателям государственной адресной социальной помощи, в виде товаров или услуг, не имеющих денежного эквивалента;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пилотный проект – процедура, проводимая государственным органом в целях выявления результата от вводимого регулирования;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проактивная услуга – услуга, оказываемая без заявления услугополучателя по инициативе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прослеживаемости товаров – подсистема информационной системы маркировки и прослеживаемости товаров,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товары, с обязательным применением Национального каталога товаров;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цифровой продовольственный ваучер (далее – ваучер) – целевая безналичная поддержка, предоставляемая получателям государственной адресной социальной помощи в виде скидки при приобретении социально значимых продовольственных товаров посредством "социального кошелька", являющегося объектом информатизации, в порядке, определенном уполномоченным органом в сфере оказания государственных услуг;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мобильное приложение "eGov Mobile" портала "электронного правительства" (далее – eGov Mobile) – программный продукт, предоставляющий доступ к государственным и иным услугам через сотовую связь и сети Интернет;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информационная система "e-Otinish" (далее – e-Otinish) – единая платформа приема и обработки всех обращений граждан;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информационно - аналитическая система "Smart Data Ukimet" (далее – SDU) – система для сбора и анализа данных, используемая государственными органами для принятия управленческих решений;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QR-код – матричный штриховой код, генерируемый в "социальном кошельке".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термины, используемые в настоящем Алгоритме, соответствуют значениям, установленным в Законах Республики Казахстан "О государственных услугах", "Об информатизации" и иных нормативных правовых актах.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Реализация пилотного проекта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по оказанию услуги "Предоставление цифровых продовольственных ваучеров получателям государственной адресной социальной помощи" (далее – пилотный проект) реализуется проактивным способом в режиме немонетарных мер государственной поддержки населения посредством "социального кошелька" и применяется в пользу граждан, получающих государственную адресную социальную помощь.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Ваучеры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Ваучеры предоставляются услугодателем на каждого члена семьи услугополучателя, признанной нуждающейся в государственной адресной социальной помощи.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Социально значимые продовольственные товары приобретаются услугополучателем по удешевленной цене.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Активация ваучера осуществляется услугополучателем самостоятельно, ежемесячно, в период до последнего дня текущего месяца, при условии подтверждения согласия на получение Услуги. Активация ваучера после истечения месяца будет недоступна.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активированные ваучеры утрачивают силу по окончании месяца предоставления.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Предоставление займа магазинам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стабилизации цен на социально значимые продовольственные товары в рамках реализации пилотного проекта, предоставление займа магазинам осуществляется в соответствии с Типовыми правилами реализации механизмов стабилизации цен на социально значимые продовольственные товары, утвержденными приказом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под № 19123).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областей, города республиканского значения, столицы через специализированные организации предоставляют магазинам займ для формирования товарных запасов и реализации социально значимых продовольственных товаров по удешевленной цене.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займа осуществляется на условиях возвратности, обеспеченности и платности путем заключения договора займа.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исполнения договорных обязательств субъекты предпринимательства: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перечень социально значимых продовольственных товаров по удешевленной цене с учетом скидки, предоставляемой за счет цифрового продовольственного ваучера;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маркировку социально значимых продовольственных товаров специальными стикерами для их идентификации;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интеграцию кассового оборудования с "социальным кошельком".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получения магазином оборотных средств реализация социально значимых продовольственных товаров для получателей государственной адресной социальной помощи осуществляется со скидкой, предоставляемой в пределах предельной торговой надбавки. При поставке продукции напрямую от сельскохозяйственного товаропроизводителя – по цене формируемой с учетом удержания цен на 10 или более процентов ниже официальных рыночных значений розничных цен.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информационного сопровождения реализации механизмов стабилизации цен на социально значимые продовольственные товары используется информационная система прослеживаемости товаров уполномоченного государственного органа в области регулирования торговой деятельности.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Механизм предоставления и использования ваучеров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SDU на основании полученных сведений из автоматизированной информационной системы уполномоченного государственного органа в сфере социальной защиты населения в соответствии с существующими условиями для оказания Услуги и Требованиями по управлению данными, утвержденными постановлением Правительства Республики Казахстан от 7 ноября 2024 года № 925, ежемесячно сегментирует и формирует список потенциальных услугополучателей.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Сформированный список потенциальных услугополучателей SDU передает на ПЭП.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ПЭП по полученному списку потенциальных услугополучателей производится автоматическая проверка на наличие абонентских номеров потенциальных услугополучателей в БМГ для отправки SMS-сообщений.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актуализацию и корректность абонентских номеров потенциальных услугополучателей отвечает БМГ, принадлежащая Акционерному обществу "Национальные Информационные Технологии".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абонентского номера потенциального услугополучателя в БМГ, ПЭП инициирует завершение процесса Услуги. Запись об отсутствии абонентского номера потенциального услугополучателя фиксируется в журнале регистрации ПЭП и передается в SDU.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Список потенциальных услугополучателей обновляется в SDU ежемесячно до 4 числа текущего месяца.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наличия абонентского номера потенциального услугополучателя в БМГ, 5-го числа текущего месяца на его абонентское устройство направляется SMS-сообщение, содержащее запрос на предоставление согласия или отказа от получения Услуги, в соответствии с приложением к настоящему Алгоритму.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отсутствии ответа на первичное SMS-сообщение, по истечении 5 календарных дней направляется повторное SMS-сообщение. В случае отсутствия ответа от потенциального услугополучателя до окончания текущего месяца либо получения отказа на оказание Услуги – возможность активации ваучера в соответствующем месяце аннулируется.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Потенциальный услугополучатель, подтвердивший согласие посредством ответного SMS–сообщения, признается услугополучателем.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получения согласия, ПЭП направляет данные услугополучателя в "социальный кошелек", на основании чего производится открытие ваучера. Для получения доступа к ваучеру услугополучатель переходит по персональной ссылке, направленной в SMS-сообщении, либо самостоятельно устанавливает eGov Mobile через Магазин приложений, авторизуется и переходит в соответствующий раздел "социального кошелька".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"социальном кошельке", на основании полученных данных услугополучателей от ПЭП, автоматически формируются ваучеры.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После предоставления QR-кода и его считывания (сканирования) в магазине услугополучатель получает возможность оплатить (купить) социально значимые продовольственные товары по удешевленным ценам, установленным в рамках проекта.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считывания (сканирования) QR-кода магазин проверяет остаток суммы ваучера посредством запроса в "социальный кошелек".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После оплаты магазин передает в "социальный кошелек" данные о статусе оплаты и перечне товарных позиций.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После использования ваучера в разделе "История" в "социальном кошельке" отображается статус его использования.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Из "социального кошелька" услугодателю ежедневно предоставляется отчетность об активизации ваучеров и о предоставлении Услуги.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Услугополучатель в "социальном кошельке" имеет возможность оценить качество предоставляемой Услуги в магазине, направить жалобу в акиматы Акмолинской и Павлодарской областей посредством информационной системы "e-Otinish" по мере реализации указанных функций в "социальном кошельке" в период проведения пилотного проекта.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период проведения пилотного проекта по апробации Услуги возможны изменения процессов, подходов при оказании Услуги по согласованию сторон.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Взаимодействие государственных органов и организаций производится на постоянной основе для обеспечения бесперебойной и корректной работы информационных систем при оказании Услуги.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Разработчик "социального кошелька" обеспечивает его корректное функционирование.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иорганизаций в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ваучеров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потенциальному услугополучателю для получения его согласия на оказание услуги проактивным способом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SMS-сообщение – стартовое: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"Уважаемый пользователь!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Вашей семье доступна скидка на социально значимые продовольственные товары в виде ваучера.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или отказ на обработку персональных данных осуществляется следующей комбинацией: 21*1 означает – "ДА", 21*2 означает – "НЕТ".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детальной информации необходимо обратиться по номеру телефона _________".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предоставляется до окончания текущего месяца и действует в период оказания указанной услуги.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SMS-сообщение, ответ потенциальному услугополучателю при согласии (потенциальный услугополучатель набрал 21*1):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"Ваше согласие на получение ваучера в "социальном кошельке" на социально значимые продовольственные товары обработано положительно. Для получения ваучера Вам необходимо зарегистрироваться в мобильном приложении eGov mobile перейдя по ссылке https://egovmobile.page.link/socwallet".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