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3cde" w14:textId="d7d3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9 октября 2025 года № 292-НҚ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персоналом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торговли и интеграции Республики Казахстан его ведомств и их территориальных подразделений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торговли и интеграции Республики Казахстан (далее – Министерство)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Министром торговли и интеграции Республики Казахстан (далее – Министр).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департамента), C-O-1;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в прямом подчинении Министра, по его решению могут быть оценены руководителем аппарата Министерства.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Министерства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(кадровой службой), в том числе посредством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Министерство обязано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С-1 (заместитель председателя Комитета Министерства, директор департамента), C-O-1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лиц,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Министерства, директора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Министерство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оценивающего служащего с указанием государственного органа)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3"/>
    <w:p>
      <w:pPr>
        <w:spacing w:after="0"/>
        <w:ind w:left="0"/>
        <w:jc w:val="both"/>
      </w:pPr>
      <w:bookmarkStart w:name="z104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