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9d1d" w14:textId="8b59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порядка представления отчетности Экспортно-кредитным агентством Казахстана по заключению и исполнению договоров страхования, перестрахования</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30 сентября 2025 года № 280-ОД</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2024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10-5)</w:t>
      </w:r>
      <w:r>
        <w:rPr>
          <w:rFonts w:ascii="Times New Roman"/>
          <w:b w:val="false"/>
          <w:i w:val="false"/>
          <w:color w:val="000000"/>
          <w:sz w:val="28"/>
        </w:rPr>
        <w:t xml:space="preserve"> статьи 7 Закона Республики Казахстан "О регулировании торговой деятельности"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отчетности Экспортно-кредитного агентства Казахстана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отчета по счетам активов, обязательств 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форму</w:t>
      </w:r>
      <w:r>
        <w:rPr>
          <w:rFonts w:ascii="Times New Roman"/>
          <w:b w:val="false"/>
          <w:i w:val="false"/>
          <w:color w:val="000000"/>
          <w:sz w:val="28"/>
        </w:rPr>
        <w:t xml:space="preserve"> отчета о движении денежных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форму</w:t>
      </w:r>
      <w:r>
        <w:rPr>
          <w:rFonts w:ascii="Times New Roman"/>
          <w:b w:val="false"/>
          <w:i w:val="false"/>
          <w:color w:val="000000"/>
          <w:sz w:val="28"/>
        </w:rPr>
        <w:t xml:space="preserve"> отчета об изменениях в капитале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форму</w:t>
      </w:r>
      <w:r>
        <w:rPr>
          <w:rFonts w:ascii="Times New Roman"/>
          <w:b w:val="false"/>
          <w:i w:val="false"/>
          <w:color w:val="000000"/>
          <w:sz w:val="28"/>
        </w:rPr>
        <w:t xml:space="preserve"> отчета по счетам доходов и расходов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форму</w:t>
      </w:r>
      <w:r>
        <w:rPr>
          <w:rFonts w:ascii="Times New Roman"/>
          <w:b w:val="false"/>
          <w:i w:val="false"/>
          <w:color w:val="000000"/>
          <w:sz w:val="28"/>
        </w:rPr>
        <w:t xml:space="preserve"> отчета о расчете страховых резервов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форму</w:t>
      </w:r>
      <w:r>
        <w:rPr>
          <w:rFonts w:ascii="Times New Roman"/>
          <w:b w:val="false"/>
          <w:i w:val="false"/>
          <w:color w:val="000000"/>
          <w:sz w:val="28"/>
        </w:rPr>
        <w:t xml:space="preserve"> отчета о страховых премиях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форму</w:t>
      </w:r>
      <w:r>
        <w:rPr>
          <w:rFonts w:ascii="Times New Roman"/>
          <w:b w:val="false"/>
          <w:i w:val="false"/>
          <w:color w:val="000000"/>
          <w:sz w:val="28"/>
        </w:rPr>
        <w:t xml:space="preserve"> отчета о страховых выплатах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форму</w:t>
      </w:r>
      <w:r>
        <w:rPr>
          <w:rFonts w:ascii="Times New Roman"/>
          <w:b w:val="false"/>
          <w:i w:val="false"/>
          <w:color w:val="000000"/>
          <w:sz w:val="28"/>
        </w:rPr>
        <w:t xml:space="preserve"> отчета по объему обязательств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форму</w:t>
      </w:r>
      <w:r>
        <w:rPr>
          <w:rFonts w:ascii="Times New Roman"/>
          <w:b w:val="false"/>
          <w:i w:val="false"/>
          <w:color w:val="000000"/>
          <w:sz w:val="28"/>
        </w:rPr>
        <w:t xml:space="preserve"> отчета о суммах к получению от перестраховщиков, страховых премиях к получению от страхователей (перестрахователей) и посредников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форму</w:t>
      </w:r>
      <w:r>
        <w:rPr>
          <w:rFonts w:ascii="Times New Roman"/>
          <w:b w:val="false"/>
          <w:i w:val="false"/>
          <w:color w:val="000000"/>
          <w:sz w:val="28"/>
        </w:rPr>
        <w:t xml:space="preserve"> отчета о перестраховочной деятельности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форму</w:t>
      </w:r>
      <w:r>
        <w:rPr>
          <w:rFonts w:ascii="Times New Roman"/>
          <w:b w:val="false"/>
          <w:i w:val="false"/>
          <w:color w:val="000000"/>
          <w:sz w:val="28"/>
        </w:rPr>
        <w:t xml:space="preserve"> отчета по действующим договорам, страхования (перестрахования) и договорам, переданных на перестрахование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сроки и порядок</w:t>
      </w:r>
      <w:r>
        <w:rPr>
          <w:rFonts w:ascii="Times New Roman"/>
          <w:b w:val="false"/>
          <w:i w:val="false"/>
          <w:color w:val="000000"/>
          <w:sz w:val="28"/>
        </w:rPr>
        <w:t xml:space="preserve"> представления отчетности Экспортно-кредитным агентством Казахстана по заключению и исполнению договоров страхования, перестрахования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2. Департаменту активов и корпоративного управления Министерства торговли и интеграции Республики Казахстан в установленном законодательством порядке обеспечить: </w:t>
      </w:r>
    </w:p>
    <w:bookmarkEnd w:id="15"/>
    <w:bookmarkStart w:name="z21" w:id="16"/>
    <w:p>
      <w:pPr>
        <w:spacing w:after="0"/>
        <w:ind w:left="0"/>
        <w:jc w:val="both"/>
      </w:pPr>
      <w:r>
        <w:rPr>
          <w:rFonts w:ascii="Times New Roman"/>
          <w:b w:val="false"/>
          <w:i w:val="false"/>
          <w:color w:val="000000"/>
          <w:sz w:val="28"/>
        </w:rPr>
        <w:t xml:space="preserve">
      1)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6"/>
    <w:bookmarkStart w:name="z22" w:id="1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торговли и интеграции Республики Казахстан. </w:t>
      </w:r>
    </w:p>
    <w:bookmarkEnd w:id="17"/>
    <w:bookmarkStart w:name="z23" w:id="1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руководителя аппарата Министерства торговли и интеграции Республики Казахстан. </w:t>
      </w:r>
    </w:p>
    <w:bookmarkEnd w:id="18"/>
    <w:bookmarkStart w:name="z24" w:id="19"/>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А.Шаккалиев</w:t>
            </w:r>
            <w:r>
              <w:rPr>
                <w:rFonts w:ascii="Times New Roman"/>
                <w:b w:val="false"/>
                <w:i w:val="false"/>
                <w:color w:val="000000"/>
                <w:sz w:val="20"/>
              </w:rPr>
              <w:t>
</w:t>
            </w:r>
          </w:p>
        </w:tc>
      </w:tr>
    </w:tbl>
    <w:p>
      <w:pPr>
        <w:spacing w:after="0"/>
        <w:ind w:left="0"/>
        <w:jc w:val="both"/>
      </w:pPr>
      <w:bookmarkStart w:name="z26"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 xml:space="preserve">Агентство по регулированию </w:t>
      </w:r>
    </w:p>
    <w:p>
      <w:pPr>
        <w:spacing w:after="0"/>
        <w:ind w:left="0"/>
        <w:jc w:val="both"/>
      </w:pPr>
      <w:r>
        <w:rPr>
          <w:rFonts w:ascii="Times New Roman"/>
          <w:b w:val="false"/>
          <w:i w:val="false"/>
          <w:color w:val="000000"/>
          <w:sz w:val="28"/>
        </w:rPr>
        <w:t>и развитию финансового рынка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30" w:id="23"/>
    <w:p>
      <w:pPr>
        <w:spacing w:after="0"/>
        <w:ind w:left="0"/>
        <w:jc w:val="left"/>
      </w:pPr>
      <w:r>
        <w:rPr>
          <w:rFonts w:ascii="Times New Roman"/>
          <w:b/>
          <w:i w:val="false"/>
          <w:color w:val="000000"/>
        </w:rPr>
        <w:t xml:space="preserve"> Перечень отчетности Экспортно-кредитного агентства Казахстана</w:t>
      </w:r>
    </w:p>
    <w:bookmarkEnd w:id="23"/>
    <w:bookmarkStart w:name="z31" w:id="24"/>
    <w:p>
      <w:pPr>
        <w:spacing w:after="0"/>
        <w:ind w:left="0"/>
        <w:jc w:val="both"/>
      </w:pPr>
      <w:r>
        <w:rPr>
          <w:rFonts w:ascii="Times New Roman"/>
          <w:b w:val="false"/>
          <w:i w:val="false"/>
          <w:color w:val="000000"/>
          <w:sz w:val="28"/>
        </w:rPr>
        <w:t>
      Отчетность Экспортно-кредитного агентства Казахстана, предоставляемая в центральный уполномоченный орган в области регулирования торговой деятельности включает в себя:</w:t>
      </w:r>
    </w:p>
    <w:bookmarkEnd w:id="24"/>
    <w:bookmarkStart w:name="z32" w:id="25"/>
    <w:p>
      <w:pPr>
        <w:spacing w:after="0"/>
        <w:ind w:left="0"/>
        <w:jc w:val="both"/>
      </w:pPr>
      <w:r>
        <w:rPr>
          <w:rFonts w:ascii="Times New Roman"/>
          <w:b w:val="false"/>
          <w:i w:val="false"/>
          <w:color w:val="000000"/>
          <w:sz w:val="28"/>
        </w:rPr>
        <w:t>
      1) форму отчета по счетам активов, обязательств и капитала;</w:t>
      </w:r>
    </w:p>
    <w:bookmarkEnd w:id="25"/>
    <w:bookmarkStart w:name="z33" w:id="26"/>
    <w:p>
      <w:pPr>
        <w:spacing w:after="0"/>
        <w:ind w:left="0"/>
        <w:jc w:val="both"/>
      </w:pPr>
      <w:r>
        <w:rPr>
          <w:rFonts w:ascii="Times New Roman"/>
          <w:b w:val="false"/>
          <w:i w:val="false"/>
          <w:color w:val="000000"/>
          <w:sz w:val="28"/>
        </w:rPr>
        <w:t>
      2) форму отчета о движении денежных средств;</w:t>
      </w:r>
    </w:p>
    <w:bookmarkEnd w:id="26"/>
    <w:bookmarkStart w:name="z34" w:id="27"/>
    <w:p>
      <w:pPr>
        <w:spacing w:after="0"/>
        <w:ind w:left="0"/>
        <w:jc w:val="both"/>
      </w:pPr>
      <w:r>
        <w:rPr>
          <w:rFonts w:ascii="Times New Roman"/>
          <w:b w:val="false"/>
          <w:i w:val="false"/>
          <w:color w:val="000000"/>
          <w:sz w:val="28"/>
        </w:rPr>
        <w:t>
      3) форму отчета об изменениях в капитале;</w:t>
      </w:r>
    </w:p>
    <w:bookmarkEnd w:id="27"/>
    <w:bookmarkStart w:name="z35" w:id="28"/>
    <w:p>
      <w:pPr>
        <w:spacing w:after="0"/>
        <w:ind w:left="0"/>
        <w:jc w:val="both"/>
      </w:pPr>
      <w:r>
        <w:rPr>
          <w:rFonts w:ascii="Times New Roman"/>
          <w:b w:val="false"/>
          <w:i w:val="false"/>
          <w:color w:val="000000"/>
          <w:sz w:val="28"/>
        </w:rPr>
        <w:t>
      4) форму отчета по счетам доходов и расходов;</w:t>
      </w:r>
    </w:p>
    <w:bookmarkEnd w:id="28"/>
    <w:bookmarkStart w:name="z36" w:id="29"/>
    <w:p>
      <w:pPr>
        <w:spacing w:after="0"/>
        <w:ind w:left="0"/>
        <w:jc w:val="both"/>
      </w:pPr>
      <w:r>
        <w:rPr>
          <w:rFonts w:ascii="Times New Roman"/>
          <w:b w:val="false"/>
          <w:i w:val="false"/>
          <w:color w:val="000000"/>
          <w:sz w:val="28"/>
        </w:rPr>
        <w:t>
      5) форму отчета о расчете страховых резервов;</w:t>
      </w:r>
    </w:p>
    <w:bookmarkEnd w:id="29"/>
    <w:bookmarkStart w:name="z37" w:id="30"/>
    <w:p>
      <w:pPr>
        <w:spacing w:after="0"/>
        <w:ind w:left="0"/>
        <w:jc w:val="both"/>
      </w:pPr>
      <w:r>
        <w:rPr>
          <w:rFonts w:ascii="Times New Roman"/>
          <w:b w:val="false"/>
          <w:i w:val="false"/>
          <w:color w:val="000000"/>
          <w:sz w:val="28"/>
        </w:rPr>
        <w:t>
      6) форму отчета о страховых премиях;</w:t>
      </w:r>
    </w:p>
    <w:bookmarkEnd w:id="30"/>
    <w:bookmarkStart w:name="z38" w:id="31"/>
    <w:p>
      <w:pPr>
        <w:spacing w:after="0"/>
        <w:ind w:left="0"/>
        <w:jc w:val="both"/>
      </w:pPr>
      <w:r>
        <w:rPr>
          <w:rFonts w:ascii="Times New Roman"/>
          <w:b w:val="false"/>
          <w:i w:val="false"/>
          <w:color w:val="000000"/>
          <w:sz w:val="28"/>
        </w:rPr>
        <w:t>
      7) форму отчета о страховых выплатах;</w:t>
      </w:r>
    </w:p>
    <w:bookmarkEnd w:id="31"/>
    <w:bookmarkStart w:name="z39" w:id="32"/>
    <w:p>
      <w:pPr>
        <w:spacing w:after="0"/>
        <w:ind w:left="0"/>
        <w:jc w:val="both"/>
      </w:pPr>
      <w:r>
        <w:rPr>
          <w:rFonts w:ascii="Times New Roman"/>
          <w:b w:val="false"/>
          <w:i w:val="false"/>
          <w:color w:val="000000"/>
          <w:sz w:val="28"/>
        </w:rPr>
        <w:t>
      8) форму отчета по объему обязательств;</w:t>
      </w:r>
    </w:p>
    <w:bookmarkEnd w:id="32"/>
    <w:bookmarkStart w:name="z40" w:id="33"/>
    <w:p>
      <w:pPr>
        <w:spacing w:after="0"/>
        <w:ind w:left="0"/>
        <w:jc w:val="both"/>
      </w:pPr>
      <w:r>
        <w:rPr>
          <w:rFonts w:ascii="Times New Roman"/>
          <w:b w:val="false"/>
          <w:i w:val="false"/>
          <w:color w:val="000000"/>
          <w:sz w:val="28"/>
        </w:rPr>
        <w:t>
      9) форму отчета о суммах к получению от перестраховщиков, страховых премиях к получению от страхователей (перестрахователей) и посредников;</w:t>
      </w:r>
    </w:p>
    <w:bookmarkEnd w:id="33"/>
    <w:bookmarkStart w:name="z41" w:id="34"/>
    <w:p>
      <w:pPr>
        <w:spacing w:after="0"/>
        <w:ind w:left="0"/>
        <w:jc w:val="both"/>
      </w:pPr>
      <w:r>
        <w:rPr>
          <w:rFonts w:ascii="Times New Roman"/>
          <w:b w:val="false"/>
          <w:i w:val="false"/>
          <w:color w:val="000000"/>
          <w:sz w:val="28"/>
        </w:rPr>
        <w:t>
      10) форму отчета о перестраховочной деятельности;</w:t>
      </w:r>
    </w:p>
    <w:bookmarkEnd w:id="34"/>
    <w:bookmarkStart w:name="z42" w:id="35"/>
    <w:p>
      <w:pPr>
        <w:spacing w:after="0"/>
        <w:ind w:left="0"/>
        <w:jc w:val="both"/>
      </w:pPr>
      <w:r>
        <w:rPr>
          <w:rFonts w:ascii="Times New Roman"/>
          <w:b w:val="false"/>
          <w:i w:val="false"/>
          <w:color w:val="000000"/>
          <w:sz w:val="28"/>
        </w:rPr>
        <w:t>
      11) форму отчета по действующим договорам, страхования (перестрахования) и договорам, переданных на перестрахование.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 w:id="36"/>
    <w:p>
      <w:pPr>
        <w:spacing w:after="0"/>
        <w:ind w:left="0"/>
        <w:jc w:val="left"/>
      </w:pPr>
      <w:r>
        <w:rPr>
          <w:rFonts w:ascii="Times New Roman"/>
          <w:b/>
          <w:i w:val="false"/>
          <w:color w:val="000000"/>
        </w:rPr>
        <w:t xml:space="preserve"> Отчет по счетам активов, обязательств и капитала</w:t>
      </w:r>
    </w:p>
    <w:bookmarkEnd w:id="36"/>
    <w:bookmarkStart w:name="z46" w:id="37"/>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37"/>
    <w:bookmarkStart w:name="z47" w:id="38"/>
    <w:p>
      <w:pPr>
        <w:spacing w:after="0"/>
        <w:ind w:left="0"/>
        <w:jc w:val="both"/>
      </w:pPr>
      <w:r>
        <w:rPr>
          <w:rFonts w:ascii="Times New Roman"/>
          <w:b w:val="false"/>
          <w:i w:val="false"/>
          <w:color w:val="000000"/>
          <w:sz w:val="28"/>
        </w:rPr>
        <w:t>
      Индекс формы: Ф1-ЭКАр.</w:t>
      </w:r>
    </w:p>
    <w:bookmarkEnd w:id="38"/>
    <w:bookmarkStart w:name="z48" w:id="39"/>
    <w:p>
      <w:pPr>
        <w:spacing w:after="0"/>
        <w:ind w:left="0"/>
        <w:jc w:val="both"/>
      </w:pPr>
      <w:r>
        <w:rPr>
          <w:rFonts w:ascii="Times New Roman"/>
          <w:b w:val="false"/>
          <w:i w:val="false"/>
          <w:color w:val="000000"/>
          <w:sz w:val="28"/>
        </w:rPr>
        <w:t>
      Периодичность: ежеквартальная/ежегодная.</w:t>
      </w:r>
    </w:p>
    <w:bookmarkEnd w:id="39"/>
    <w:bookmarkStart w:name="z49" w:id="40"/>
    <w:p>
      <w:pPr>
        <w:spacing w:after="0"/>
        <w:ind w:left="0"/>
        <w:jc w:val="both"/>
      </w:pPr>
      <w:r>
        <w:rPr>
          <w:rFonts w:ascii="Times New Roman"/>
          <w:b w:val="false"/>
          <w:i w:val="false"/>
          <w:color w:val="000000"/>
          <w:sz w:val="28"/>
        </w:rPr>
        <w:t>
      Отчетный период: по состоянию на "___" ____________ 20___года.</w:t>
      </w:r>
    </w:p>
    <w:bookmarkEnd w:id="40"/>
    <w:bookmarkStart w:name="z50" w:id="41"/>
    <w:p>
      <w:pPr>
        <w:spacing w:after="0"/>
        <w:ind w:left="0"/>
        <w:jc w:val="both"/>
      </w:pPr>
      <w:r>
        <w:rPr>
          <w:rFonts w:ascii="Times New Roman"/>
          <w:b w:val="false"/>
          <w:i w:val="false"/>
          <w:color w:val="000000"/>
          <w:sz w:val="28"/>
        </w:rPr>
        <w:t>
      (в тысячах тенге)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программам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 авансы, выданные клиентам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программам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(за исключением строки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 резервы по выданным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1" w:id="42"/>
    <w:p>
      <w:pPr>
        <w:spacing w:after="0"/>
        <w:ind w:left="0"/>
        <w:jc w:val="both"/>
      </w:pPr>
      <w:r>
        <w:rPr>
          <w:rFonts w:ascii="Times New Roman"/>
          <w:b w:val="false"/>
          <w:i w:val="false"/>
          <w:color w:val="000000"/>
          <w:sz w:val="28"/>
        </w:rPr>
        <w:t>
      Примечание по заполнению настоящей формы:</w:t>
      </w:r>
    </w:p>
    <w:bookmarkEnd w:id="42"/>
    <w:bookmarkStart w:name="z52" w:id="43"/>
    <w:p>
      <w:pPr>
        <w:spacing w:after="0"/>
        <w:ind w:left="0"/>
        <w:jc w:val="both"/>
      </w:pPr>
      <w:r>
        <w:rPr>
          <w:rFonts w:ascii="Times New Roman"/>
          <w:b w:val="false"/>
          <w:i w:val="false"/>
          <w:color w:val="000000"/>
          <w:sz w:val="28"/>
        </w:rPr>
        <w:t>
      в графе 3 указываются данные на конец отчетного периода, включая последний день отчетного периода;</w:t>
      </w:r>
    </w:p>
    <w:bookmarkEnd w:id="43"/>
    <w:bookmarkStart w:name="z53" w:id="44"/>
    <w:p>
      <w:pPr>
        <w:spacing w:after="0"/>
        <w:ind w:left="0"/>
        <w:jc w:val="both"/>
      </w:pPr>
      <w:r>
        <w:rPr>
          <w:rFonts w:ascii="Times New Roman"/>
          <w:b w:val="false"/>
          <w:i w:val="false"/>
          <w:color w:val="000000"/>
          <w:sz w:val="28"/>
        </w:rPr>
        <w:t>
      в графе 4 указываются данные на конец предыдущего года;</w:t>
      </w:r>
    </w:p>
    <w:bookmarkEnd w:id="44"/>
    <w:bookmarkStart w:name="z54" w:id="45"/>
    <w:p>
      <w:pPr>
        <w:spacing w:after="0"/>
        <w:ind w:left="0"/>
        <w:jc w:val="both"/>
      </w:pPr>
      <w:r>
        <w:rPr>
          <w:rFonts w:ascii="Times New Roman"/>
          <w:b w:val="false"/>
          <w:i w:val="false"/>
          <w:color w:val="000000"/>
          <w:sz w:val="28"/>
        </w:rPr>
        <w:t>
      строки, под кодами с 1 по 62 заполняются данными на основании информации из главной книги и данных по актуарным расчетам, сгруппированные с учетом требований международных стандартов финансовой отчетности.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7" w:id="46"/>
    <w:p>
      <w:pPr>
        <w:spacing w:after="0"/>
        <w:ind w:left="0"/>
        <w:jc w:val="left"/>
      </w:pPr>
      <w:r>
        <w:rPr>
          <w:rFonts w:ascii="Times New Roman"/>
          <w:b/>
          <w:i w:val="false"/>
          <w:color w:val="000000"/>
        </w:rPr>
        <w:t xml:space="preserve"> Отчет о движении денежных средств</w:t>
      </w:r>
    </w:p>
    <w:bookmarkEnd w:id="46"/>
    <w:bookmarkStart w:name="z58" w:id="47"/>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47"/>
    <w:bookmarkStart w:name="z59" w:id="48"/>
    <w:p>
      <w:pPr>
        <w:spacing w:after="0"/>
        <w:ind w:left="0"/>
        <w:jc w:val="both"/>
      </w:pPr>
      <w:r>
        <w:rPr>
          <w:rFonts w:ascii="Times New Roman"/>
          <w:b w:val="false"/>
          <w:i w:val="false"/>
          <w:color w:val="000000"/>
          <w:sz w:val="28"/>
        </w:rPr>
        <w:t>
      Индекс формы: Ф3-ЭКАр.</w:t>
      </w:r>
    </w:p>
    <w:bookmarkEnd w:id="48"/>
    <w:bookmarkStart w:name="z60" w:id="49"/>
    <w:p>
      <w:pPr>
        <w:spacing w:after="0"/>
        <w:ind w:left="0"/>
        <w:jc w:val="both"/>
      </w:pPr>
      <w:r>
        <w:rPr>
          <w:rFonts w:ascii="Times New Roman"/>
          <w:b w:val="false"/>
          <w:i w:val="false"/>
          <w:color w:val="000000"/>
          <w:sz w:val="28"/>
        </w:rPr>
        <w:t>
      Периодичность: ежеквартальная/ежегодная.</w:t>
      </w:r>
    </w:p>
    <w:bookmarkEnd w:id="49"/>
    <w:bookmarkStart w:name="z61" w:id="50"/>
    <w:p>
      <w:pPr>
        <w:spacing w:after="0"/>
        <w:ind w:left="0"/>
        <w:jc w:val="both"/>
      </w:pPr>
      <w:r>
        <w:rPr>
          <w:rFonts w:ascii="Times New Roman"/>
          <w:b w:val="false"/>
          <w:i w:val="false"/>
          <w:color w:val="000000"/>
          <w:sz w:val="28"/>
        </w:rPr>
        <w:t>
      Отчетный период: по состоянию на "___" ____________ 20___года.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Наименование _____________________</w:t>
            </w:r>
          </w:p>
          <w:bookmarkEnd w:id="51"/>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Адрес _______________</w:t>
            </w:r>
          </w:p>
          <w:bookmarkEnd w:id="52"/>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Руководитель или лицо, исполняющее его</w:t>
            </w:r>
          </w:p>
          <w:bookmarkEnd w:id="53"/>
          <w:p>
            <w:pPr>
              <w:spacing w:after="20"/>
              <w:ind w:left="20"/>
              <w:jc w:val="both"/>
            </w:pPr>
            <w:r>
              <w:rPr>
                <w:rFonts w:ascii="Times New Roman"/>
                <w:b w:val="false"/>
                <w:i w:val="false"/>
                <w:color w:val="000000"/>
                <w:sz w:val="20"/>
              </w:rPr>
              <w:t>
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5" w:id="54"/>
    <w:p>
      <w:pPr>
        <w:spacing w:after="0"/>
        <w:ind w:left="0"/>
        <w:jc w:val="both"/>
      </w:pPr>
      <w:r>
        <w:rPr>
          <w:rFonts w:ascii="Times New Roman"/>
          <w:b w:val="false"/>
          <w:i w:val="false"/>
          <w:color w:val="000000"/>
          <w:sz w:val="28"/>
        </w:rPr>
        <w:t>
      Примечание по заполнению настоящей формы:</w:t>
      </w:r>
    </w:p>
    <w:bookmarkEnd w:id="54"/>
    <w:bookmarkStart w:name="z66" w:id="55"/>
    <w:p>
      <w:pPr>
        <w:spacing w:after="0"/>
        <w:ind w:left="0"/>
        <w:jc w:val="both"/>
      </w:pPr>
      <w:r>
        <w:rPr>
          <w:rFonts w:ascii="Times New Roman"/>
          <w:b w:val="false"/>
          <w:i w:val="false"/>
          <w:color w:val="000000"/>
          <w:sz w:val="28"/>
        </w:rPr>
        <w:t>
      в графе 1 наименования статей заполняются произвольно, исходя из операций организации;</w:t>
      </w:r>
    </w:p>
    <w:bookmarkEnd w:id="55"/>
    <w:bookmarkStart w:name="z67" w:id="56"/>
    <w:p>
      <w:pPr>
        <w:spacing w:after="0"/>
        <w:ind w:left="0"/>
        <w:jc w:val="both"/>
      </w:pPr>
      <w:r>
        <w:rPr>
          <w:rFonts w:ascii="Times New Roman"/>
          <w:b w:val="false"/>
          <w:i w:val="false"/>
          <w:color w:val="000000"/>
          <w:sz w:val="28"/>
        </w:rPr>
        <w:t>
      в графе 2 указываются данные за отчетный период, включая последний день отчетного периода;</w:t>
      </w:r>
    </w:p>
    <w:bookmarkEnd w:id="56"/>
    <w:bookmarkStart w:name="z68" w:id="57"/>
    <w:p>
      <w:pPr>
        <w:spacing w:after="0"/>
        <w:ind w:left="0"/>
        <w:jc w:val="both"/>
      </w:pPr>
      <w:r>
        <w:rPr>
          <w:rFonts w:ascii="Times New Roman"/>
          <w:b w:val="false"/>
          <w:i w:val="false"/>
          <w:color w:val="000000"/>
          <w:sz w:val="28"/>
        </w:rPr>
        <w:t>
      в графе 3 указываются данные на конец аналогичного периода предыдущего года.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bl>
    <w:bookmarkStart w:name="z70" w:id="58"/>
    <w:p>
      <w:pPr>
        <w:spacing w:after="0"/>
        <w:ind w:left="0"/>
        <w:jc w:val="left"/>
      </w:pPr>
      <w:r>
        <w:rPr>
          <w:rFonts w:ascii="Times New Roman"/>
          <w:b/>
          <w:i w:val="false"/>
          <w:color w:val="000000"/>
        </w:rPr>
        <w:t xml:space="preserve"> Отчет об изменениях в капитале</w:t>
      </w:r>
    </w:p>
    <w:bookmarkEnd w:id="58"/>
    <w:bookmarkStart w:name="z71" w:id="59"/>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59"/>
    <w:bookmarkStart w:name="z72" w:id="60"/>
    <w:p>
      <w:pPr>
        <w:spacing w:after="0"/>
        <w:ind w:left="0"/>
        <w:jc w:val="both"/>
      </w:pPr>
      <w:r>
        <w:rPr>
          <w:rFonts w:ascii="Times New Roman"/>
          <w:b w:val="false"/>
          <w:i w:val="false"/>
          <w:color w:val="000000"/>
          <w:sz w:val="28"/>
        </w:rPr>
        <w:t>
      Индекс формы: Ф4-ЭКАр.</w:t>
      </w:r>
    </w:p>
    <w:bookmarkEnd w:id="60"/>
    <w:bookmarkStart w:name="z73" w:id="61"/>
    <w:p>
      <w:pPr>
        <w:spacing w:after="0"/>
        <w:ind w:left="0"/>
        <w:jc w:val="both"/>
      </w:pPr>
      <w:r>
        <w:rPr>
          <w:rFonts w:ascii="Times New Roman"/>
          <w:b w:val="false"/>
          <w:i w:val="false"/>
          <w:color w:val="000000"/>
          <w:sz w:val="28"/>
        </w:rPr>
        <w:t>
      Периодичность: ежеквартальная/ежегодная.</w:t>
      </w:r>
    </w:p>
    <w:bookmarkEnd w:id="61"/>
    <w:bookmarkStart w:name="z74" w:id="62"/>
    <w:p>
      <w:pPr>
        <w:spacing w:after="0"/>
        <w:ind w:left="0"/>
        <w:jc w:val="both"/>
      </w:pPr>
      <w:r>
        <w:rPr>
          <w:rFonts w:ascii="Times New Roman"/>
          <w:b w:val="false"/>
          <w:i w:val="false"/>
          <w:color w:val="000000"/>
          <w:sz w:val="28"/>
        </w:rPr>
        <w:t>
      Отчетный период: по состоянию на "___" ____________ 20___года.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Наименование _____________________</w:t>
            </w:r>
          </w:p>
          <w:bookmarkEnd w:id="63"/>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Адрес _______________</w:t>
            </w:r>
          </w:p>
          <w:bookmarkEnd w:id="64"/>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Руководитель или лицо, исполняющее его</w:t>
            </w:r>
          </w:p>
          <w:bookmarkEnd w:id="65"/>
          <w:p>
            <w:pPr>
              <w:spacing w:after="20"/>
              <w:ind w:left="20"/>
              <w:jc w:val="both"/>
            </w:pPr>
            <w:r>
              <w:rPr>
                <w:rFonts w:ascii="Times New Roman"/>
                <w:b w:val="false"/>
                <w:i w:val="false"/>
                <w:color w:val="000000"/>
                <w:sz w:val="20"/>
              </w:rPr>
              <w:t>
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8" w:id="66"/>
    <w:p>
      <w:pPr>
        <w:spacing w:after="0"/>
        <w:ind w:left="0"/>
        <w:jc w:val="both"/>
      </w:pPr>
      <w:r>
        <w:rPr>
          <w:rFonts w:ascii="Times New Roman"/>
          <w:b w:val="false"/>
          <w:i w:val="false"/>
          <w:color w:val="000000"/>
          <w:sz w:val="28"/>
        </w:rPr>
        <w:t>
      Примечание по заполнению настоящей формы:</w:t>
      </w:r>
    </w:p>
    <w:bookmarkEnd w:id="66"/>
    <w:bookmarkStart w:name="z79" w:id="67"/>
    <w:p>
      <w:pPr>
        <w:spacing w:after="0"/>
        <w:ind w:left="0"/>
        <w:jc w:val="both"/>
      </w:pPr>
      <w:r>
        <w:rPr>
          <w:rFonts w:ascii="Times New Roman"/>
          <w:b w:val="false"/>
          <w:i w:val="false"/>
          <w:color w:val="000000"/>
          <w:sz w:val="28"/>
        </w:rPr>
        <w:t>
      в графе 1 наименования статей заполняются произвольно, исходя из операций организации;</w:t>
      </w:r>
    </w:p>
    <w:bookmarkEnd w:id="67"/>
    <w:bookmarkStart w:name="z80" w:id="68"/>
    <w:p>
      <w:pPr>
        <w:spacing w:after="0"/>
        <w:ind w:left="0"/>
        <w:jc w:val="both"/>
      </w:pPr>
      <w:r>
        <w:rPr>
          <w:rFonts w:ascii="Times New Roman"/>
          <w:b w:val="false"/>
          <w:i w:val="false"/>
          <w:color w:val="000000"/>
          <w:sz w:val="28"/>
        </w:rPr>
        <w:t>
      количество граф "Наименование компонента собственного капитала" в форме определяется Экспортно-кредитным агентством Казахстана самостоятельно исходя из операций организации;</w:t>
      </w:r>
    </w:p>
    <w:bookmarkEnd w:id="68"/>
    <w:bookmarkStart w:name="z81" w:id="69"/>
    <w:p>
      <w:pPr>
        <w:spacing w:after="0"/>
        <w:ind w:left="0"/>
        <w:jc w:val="both"/>
      </w:pPr>
      <w:r>
        <w:rPr>
          <w:rFonts w:ascii="Times New Roman"/>
          <w:b w:val="false"/>
          <w:i w:val="false"/>
          <w:color w:val="000000"/>
          <w:sz w:val="28"/>
        </w:rPr>
        <w:t>
      наименование графы (граф) "Наименование компонента собственного капитала", включенных в настоящую форму, указывается Экспортно-кредитным агентством Казахстана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70"/>
    <w:p>
      <w:pPr>
        <w:spacing w:after="0"/>
        <w:ind w:left="0"/>
        <w:jc w:val="left"/>
      </w:pPr>
      <w:r>
        <w:rPr>
          <w:rFonts w:ascii="Times New Roman"/>
          <w:b/>
          <w:i w:val="false"/>
          <w:color w:val="000000"/>
        </w:rPr>
        <w:t xml:space="preserve"> Отчет по счетам доходов и расходов</w:t>
      </w:r>
    </w:p>
    <w:bookmarkEnd w:id="70"/>
    <w:bookmarkStart w:name="z85" w:id="71"/>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71"/>
    <w:bookmarkStart w:name="z86" w:id="72"/>
    <w:p>
      <w:pPr>
        <w:spacing w:after="0"/>
        <w:ind w:left="0"/>
        <w:jc w:val="both"/>
      </w:pPr>
      <w:r>
        <w:rPr>
          <w:rFonts w:ascii="Times New Roman"/>
          <w:b w:val="false"/>
          <w:i w:val="false"/>
          <w:color w:val="000000"/>
          <w:sz w:val="28"/>
        </w:rPr>
        <w:t>
      Индекс формы: Ф2-ЭКАр.</w:t>
      </w:r>
    </w:p>
    <w:bookmarkEnd w:id="72"/>
    <w:bookmarkStart w:name="z87" w:id="73"/>
    <w:p>
      <w:pPr>
        <w:spacing w:after="0"/>
        <w:ind w:left="0"/>
        <w:jc w:val="both"/>
      </w:pPr>
      <w:r>
        <w:rPr>
          <w:rFonts w:ascii="Times New Roman"/>
          <w:b w:val="false"/>
          <w:i w:val="false"/>
          <w:color w:val="000000"/>
          <w:sz w:val="28"/>
        </w:rPr>
        <w:t>
      Периодичность: ежеквартальная/ежегодная.</w:t>
      </w:r>
    </w:p>
    <w:bookmarkEnd w:id="73"/>
    <w:bookmarkStart w:name="z88" w:id="74"/>
    <w:p>
      <w:pPr>
        <w:spacing w:after="0"/>
        <w:ind w:left="0"/>
        <w:jc w:val="both"/>
      </w:pPr>
      <w:r>
        <w:rPr>
          <w:rFonts w:ascii="Times New Roman"/>
          <w:b w:val="false"/>
          <w:i w:val="false"/>
          <w:color w:val="000000"/>
          <w:sz w:val="28"/>
        </w:rPr>
        <w:t>
      Отчетный период: по состоянию на "___" ____________ 20___года.</w:t>
      </w:r>
    </w:p>
    <w:bookmarkEnd w:id="74"/>
    <w:bookmarkStart w:name="z89" w:id="75"/>
    <w:p>
      <w:pPr>
        <w:spacing w:after="0"/>
        <w:ind w:left="0"/>
        <w:jc w:val="both"/>
      </w:pPr>
      <w:r>
        <w:rPr>
          <w:rFonts w:ascii="Times New Roman"/>
          <w:b w:val="false"/>
          <w:i w:val="false"/>
          <w:color w:val="000000"/>
          <w:sz w:val="28"/>
        </w:rPr>
        <w:t>
      (в тысячах тенге)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(Доходы (расходы) от выданных гарантий)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Исполнитель________________________________</w:t>
            </w:r>
          </w:p>
          <w:bookmarkEnd w:id="76"/>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фамилия, имя и отчество (при его наличии)</w:t>
            </w:r>
          </w:p>
          <w:bookmarkEnd w:id="77"/>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__________</w:t>
            </w:r>
          </w:p>
          <w:bookmarkEnd w:id="78"/>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подпись</w:t>
            </w:r>
          </w:p>
          <w:bookmarkEnd w:id="79"/>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0"/>
    <w:p>
      <w:pPr>
        <w:spacing w:after="0"/>
        <w:ind w:left="0"/>
        <w:jc w:val="both"/>
      </w:pPr>
      <w:r>
        <w:rPr>
          <w:rFonts w:ascii="Times New Roman"/>
          <w:b w:val="false"/>
          <w:i w:val="false"/>
          <w:color w:val="000000"/>
          <w:sz w:val="28"/>
        </w:rPr>
        <w:t>
      Примечание по заполнению настоящей формы:</w:t>
      </w:r>
    </w:p>
    <w:bookmarkEnd w:id="80"/>
    <w:bookmarkStart w:name="z95" w:id="81"/>
    <w:p>
      <w:pPr>
        <w:spacing w:after="0"/>
        <w:ind w:left="0"/>
        <w:jc w:val="both"/>
      </w:pPr>
      <w:r>
        <w:rPr>
          <w:rFonts w:ascii="Times New Roman"/>
          <w:b w:val="false"/>
          <w:i w:val="false"/>
          <w:color w:val="000000"/>
          <w:sz w:val="28"/>
        </w:rPr>
        <w:t>
      в графе 3 указываются данные за отчетный период, включая последний день отчетного периода;</w:t>
      </w:r>
    </w:p>
    <w:bookmarkEnd w:id="81"/>
    <w:bookmarkStart w:name="z96" w:id="82"/>
    <w:p>
      <w:pPr>
        <w:spacing w:after="0"/>
        <w:ind w:left="0"/>
        <w:jc w:val="both"/>
      </w:pPr>
      <w:r>
        <w:rPr>
          <w:rFonts w:ascii="Times New Roman"/>
          <w:b w:val="false"/>
          <w:i w:val="false"/>
          <w:color w:val="000000"/>
          <w:sz w:val="28"/>
        </w:rPr>
        <w:t>
      в графе 4 указываются данные за период с начала текущего года (с нарастающим итогом);</w:t>
      </w:r>
    </w:p>
    <w:bookmarkEnd w:id="82"/>
    <w:bookmarkStart w:name="z97" w:id="83"/>
    <w:p>
      <w:pPr>
        <w:spacing w:after="0"/>
        <w:ind w:left="0"/>
        <w:jc w:val="both"/>
      </w:pPr>
      <w:r>
        <w:rPr>
          <w:rFonts w:ascii="Times New Roman"/>
          <w:b w:val="false"/>
          <w:i w:val="false"/>
          <w:color w:val="000000"/>
          <w:sz w:val="28"/>
        </w:rPr>
        <w:t>
      в графе 5 указываются данные за аналогичный период предыдущего года;</w:t>
      </w:r>
    </w:p>
    <w:bookmarkEnd w:id="83"/>
    <w:bookmarkStart w:name="z98" w:id="84"/>
    <w:p>
      <w:pPr>
        <w:spacing w:after="0"/>
        <w:ind w:left="0"/>
        <w:jc w:val="both"/>
      </w:pPr>
      <w:r>
        <w:rPr>
          <w:rFonts w:ascii="Times New Roman"/>
          <w:b w:val="false"/>
          <w:i w:val="false"/>
          <w:color w:val="000000"/>
          <w:sz w:val="28"/>
        </w:rPr>
        <w:t>
      в графе 6 указываются данные за аналогичный период с начала предыдущего года (с нарастающим итогом);</w:t>
      </w:r>
    </w:p>
    <w:bookmarkEnd w:id="84"/>
    <w:bookmarkStart w:name="z99" w:id="85"/>
    <w:p>
      <w:pPr>
        <w:spacing w:after="0"/>
        <w:ind w:left="0"/>
        <w:jc w:val="both"/>
      </w:pPr>
      <w:r>
        <w:rPr>
          <w:rFonts w:ascii="Times New Roman"/>
          <w:b w:val="false"/>
          <w:i w:val="false"/>
          <w:color w:val="000000"/>
          <w:sz w:val="28"/>
        </w:rPr>
        <w:t>
      строки, под кодами с 1 по 43 заполняются данными на основании информации из главной книги и данных по актуарным расчетам, сгруппированные с учетом требований международных стандартов финансовой отчетности.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6"/>
    <w:p>
      <w:pPr>
        <w:spacing w:after="0"/>
        <w:ind w:left="0"/>
        <w:jc w:val="left"/>
      </w:pPr>
      <w:r>
        <w:rPr>
          <w:rFonts w:ascii="Times New Roman"/>
          <w:b/>
          <w:i w:val="false"/>
          <w:color w:val="000000"/>
        </w:rPr>
        <w:t xml:space="preserve"> Отчет о расчете страховых резервов </w:t>
      </w:r>
    </w:p>
    <w:bookmarkEnd w:id="86"/>
    <w:bookmarkStart w:name="z103" w:id="87"/>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     </w:t>
      </w:r>
    </w:p>
    <w:bookmarkEnd w:id="87"/>
    <w:bookmarkStart w:name="z104" w:id="88"/>
    <w:p>
      <w:pPr>
        <w:spacing w:after="0"/>
        <w:ind w:left="0"/>
        <w:jc w:val="both"/>
      </w:pPr>
      <w:r>
        <w:rPr>
          <w:rFonts w:ascii="Times New Roman"/>
          <w:b w:val="false"/>
          <w:i w:val="false"/>
          <w:color w:val="000000"/>
          <w:sz w:val="28"/>
        </w:rPr>
        <w:t>
      Индекс формы: СР-ЭКАр</w:t>
      </w:r>
    </w:p>
    <w:bookmarkEnd w:id="88"/>
    <w:bookmarkStart w:name="z105" w:id="89"/>
    <w:p>
      <w:pPr>
        <w:spacing w:after="0"/>
        <w:ind w:left="0"/>
        <w:jc w:val="both"/>
      </w:pPr>
      <w:r>
        <w:rPr>
          <w:rFonts w:ascii="Times New Roman"/>
          <w:b w:val="false"/>
          <w:i w:val="false"/>
          <w:color w:val="000000"/>
          <w:sz w:val="28"/>
        </w:rPr>
        <w:t>
      Периодичность: ежеквартальная/ежегодная</w:t>
      </w:r>
    </w:p>
    <w:bookmarkEnd w:id="89"/>
    <w:bookmarkStart w:name="z106" w:id="90"/>
    <w:p>
      <w:pPr>
        <w:spacing w:after="0"/>
        <w:ind w:left="0"/>
        <w:jc w:val="both"/>
      </w:pPr>
      <w:r>
        <w:rPr>
          <w:rFonts w:ascii="Times New Roman"/>
          <w:b w:val="false"/>
          <w:i w:val="false"/>
          <w:color w:val="000000"/>
          <w:sz w:val="28"/>
        </w:rPr>
        <w:t>
      Отчетный период: по состоянию на "___" _______20__года</w:t>
      </w:r>
    </w:p>
    <w:bookmarkEnd w:id="90"/>
    <w:bookmarkStart w:name="z107" w:id="91"/>
    <w:p>
      <w:pPr>
        <w:spacing w:after="0"/>
        <w:ind w:left="0"/>
        <w:jc w:val="both"/>
      </w:pPr>
      <w:r>
        <w:rPr>
          <w:rFonts w:ascii="Times New Roman"/>
          <w:b w:val="false"/>
          <w:i w:val="false"/>
          <w:color w:val="000000"/>
          <w:sz w:val="28"/>
        </w:rPr>
        <w:t>
      Таблица. Расчет страховых резервов</w:t>
      </w:r>
    </w:p>
    <w:bookmarkEnd w:id="91"/>
    <w:bookmarkStart w:name="z108" w:id="92"/>
    <w:p>
      <w:pPr>
        <w:spacing w:after="0"/>
        <w:ind w:left="0"/>
        <w:jc w:val="both"/>
      </w:pPr>
      <w:r>
        <w:rPr>
          <w:rFonts w:ascii="Times New Roman"/>
          <w:b w:val="false"/>
          <w:i w:val="false"/>
          <w:color w:val="000000"/>
          <w:sz w:val="28"/>
        </w:rPr>
        <w:t>
      (в тысячах тенге)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1-3 и 1-4</w:t>
            </w:r>
          </w:p>
          <w:bookmarkEnd w:id="93"/>
          <w:p>
            <w:pPr>
              <w:spacing w:after="20"/>
              <w:ind w:left="20"/>
              <w:jc w:val="both"/>
            </w:pPr>
            <w:r>
              <w:rPr>
                <w:rFonts w:ascii="Times New Roman"/>
                <w:b w:val="false"/>
                <w:i w:val="false"/>
                <w:color w:val="000000"/>
                <w:sz w:val="20"/>
              </w:rPr>
              <w:t>
настоящей таблицы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4"/>
    <w:p>
      <w:pPr>
        <w:spacing w:after="0"/>
        <w:ind w:left="0"/>
        <w:jc w:val="both"/>
      </w:pPr>
      <w:r>
        <w:rPr>
          <w:rFonts w:ascii="Times New Roman"/>
          <w:b w:val="false"/>
          <w:i w:val="false"/>
          <w:color w:val="000000"/>
          <w:sz w:val="28"/>
        </w:rPr>
        <w:t>
      Наименование_________________________________________________</w:t>
      </w:r>
    </w:p>
    <w:bookmarkEnd w:id="94"/>
    <w:bookmarkStart w:name="z111" w:id="95"/>
    <w:p>
      <w:pPr>
        <w:spacing w:after="0"/>
        <w:ind w:left="0"/>
        <w:jc w:val="both"/>
      </w:pPr>
      <w:r>
        <w:rPr>
          <w:rFonts w:ascii="Times New Roman"/>
          <w:b w:val="false"/>
          <w:i w:val="false"/>
          <w:color w:val="000000"/>
          <w:sz w:val="28"/>
        </w:rPr>
        <w:t>
      Адрес________________________________________________________</w:t>
      </w:r>
    </w:p>
    <w:bookmarkEnd w:id="95"/>
    <w:bookmarkStart w:name="z112" w:id="96"/>
    <w:p>
      <w:pPr>
        <w:spacing w:after="0"/>
        <w:ind w:left="0"/>
        <w:jc w:val="both"/>
      </w:pPr>
      <w:r>
        <w:rPr>
          <w:rFonts w:ascii="Times New Roman"/>
          <w:b w:val="false"/>
          <w:i w:val="false"/>
          <w:color w:val="000000"/>
          <w:sz w:val="28"/>
        </w:rPr>
        <w:t>
      Телефон______________________________________________________</w:t>
      </w:r>
    </w:p>
    <w:bookmarkEnd w:id="96"/>
    <w:bookmarkStart w:name="z113" w:id="97"/>
    <w:p>
      <w:pPr>
        <w:spacing w:after="0"/>
        <w:ind w:left="0"/>
        <w:jc w:val="both"/>
      </w:pPr>
      <w:r>
        <w:rPr>
          <w:rFonts w:ascii="Times New Roman"/>
          <w:b w:val="false"/>
          <w:i w:val="false"/>
          <w:color w:val="000000"/>
          <w:sz w:val="28"/>
        </w:rPr>
        <w:t xml:space="preserve">
      Адрес электронной почты _______________________________________ </w:t>
      </w:r>
    </w:p>
    <w:bookmarkEnd w:id="97"/>
    <w:p>
      <w:pPr>
        <w:spacing w:after="0"/>
        <w:ind w:left="0"/>
        <w:jc w:val="both"/>
      </w:pPr>
      <w:bookmarkStart w:name="z114" w:id="98"/>
      <w:r>
        <w:rPr>
          <w:rFonts w:ascii="Times New Roman"/>
          <w:b w:val="false"/>
          <w:i w:val="false"/>
          <w:color w:val="000000"/>
          <w:sz w:val="28"/>
        </w:rPr>
        <w:t>
      Исполнитель:___________________________ _______________________</w:t>
      </w:r>
    </w:p>
    <w:bookmarkEnd w:id="9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5" w:id="9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9"/>
    <w:bookmarkStart w:name="z116" w:id="100"/>
    <w:p>
      <w:pPr>
        <w:spacing w:after="0"/>
        <w:ind w:left="0"/>
        <w:jc w:val="both"/>
      </w:pPr>
      <w:r>
        <w:rPr>
          <w:rFonts w:ascii="Times New Roman"/>
          <w:b w:val="false"/>
          <w:i w:val="false"/>
          <w:color w:val="000000"/>
          <w:sz w:val="28"/>
        </w:rPr>
        <w:t xml:space="preserve">
       _____________________________________ ____________________ </w:t>
      </w:r>
    </w:p>
    <w:bookmarkEnd w:id="100"/>
    <w:bookmarkStart w:name="z117" w:id="101"/>
    <w:p>
      <w:pPr>
        <w:spacing w:after="0"/>
        <w:ind w:left="0"/>
        <w:jc w:val="both"/>
      </w:pPr>
      <w:r>
        <w:rPr>
          <w:rFonts w:ascii="Times New Roman"/>
          <w:b w:val="false"/>
          <w:i w:val="false"/>
          <w:color w:val="000000"/>
          <w:sz w:val="28"/>
        </w:rPr>
        <w:t>
      (фамилия, имя и отчество (при его наличии) подпись)</w:t>
      </w:r>
    </w:p>
    <w:bookmarkEnd w:id="101"/>
    <w:bookmarkStart w:name="z118" w:id="102"/>
    <w:p>
      <w:pPr>
        <w:spacing w:after="0"/>
        <w:ind w:left="0"/>
        <w:jc w:val="both"/>
      </w:pPr>
      <w:r>
        <w:rPr>
          <w:rFonts w:ascii="Times New Roman"/>
          <w:b w:val="false"/>
          <w:i w:val="false"/>
          <w:color w:val="000000"/>
          <w:sz w:val="28"/>
        </w:rPr>
        <w:t>
      Дата "____" ______________ 20__ года</w:t>
      </w:r>
    </w:p>
    <w:bookmarkEnd w:id="102"/>
    <w:bookmarkStart w:name="z119" w:id="103"/>
    <w:p>
      <w:pPr>
        <w:spacing w:after="0"/>
        <w:ind w:left="0"/>
        <w:jc w:val="both"/>
      </w:pPr>
      <w:r>
        <w:rPr>
          <w:rFonts w:ascii="Times New Roman"/>
          <w:b w:val="false"/>
          <w:i w:val="false"/>
          <w:color w:val="000000"/>
          <w:sz w:val="28"/>
        </w:rPr>
        <w:t>
      Примечание по заполнению настоящей формы:</w:t>
      </w:r>
    </w:p>
    <w:bookmarkEnd w:id="103"/>
    <w:bookmarkStart w:name="z120" w:id="104"/>
    <w:p>
      <w:pPr>
        <w:spacing w:after="0"/>
        <w:ind w:left="0"/>
        <w:jc w:val="both"/>
      </w:pPr>
      <w:r>
        <w:rPr>
          <w:rFonts w:ascii="Times New Roman"/>
          <w:b w:val="false"/>
          <w:i w:val="false"/>
          <w:color w:val="000000"/>
          <w:sz w:val="28"/>
        </w:rPr>
        <w:t>
      в настоящей форме указывается сумма страховых резервов в разрезе классов страхования на конец отчетного периода;</w:t>
      </w:r>
    </w:p>
    <w:bookmarkEnd w:id="104"/>
    <w:bookmarkStart w:name="z121" w:id="105"/>
    <w:p>
      <w:pPr>
        <w:spacing w:after="0"/>
        <w:ind w:left="0"/>
        <w:jc w:val="both"/>
      </w:pPr>
      <w:r>
        <w:rPr>
          <w:rFonts w:ascii="Times New Roman"/>
          <w:b w:val="false"/>
          <w:i w:val="false"/>
          <w:color w:val="000000"/>
          <w:sz w:val="28"/>
        </w:rPr>
        <w:t xml:space="preserve">
      страховые резервы рассчитываются в соответствии требованиями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утвержденными согласно </w:t>
      </w:r>
      <w:r>
        <w:rPr>
          <w:rFonts w:ascii="Times New Roman"/>
          <w:b w:val="false"/>
          <w:i w:val="false"/>
          <w:color w:val="000000"/>
          <w:sz w:val="28"/>
        </w:rPr>
        <w:t>подпункту 10-4)</w:t>
      </w:r>
      <w:r>
        <w:rPr>
          <w:rFonts w:ascii="Times New Roman"/>
          <w:b w:val="false"/>
          <w:i w:val="false"/>
          <w:color w:val="000000"/>
          <w:sz w:val="28"/>
        </w:rPr>
        <w:t xml:space="preserve"> статьи 7 Закона Республики Казахстан "О регулировании торговой деятельности";</w:t>
      </w:r>
    </w:p>
    <w:bookmarkEnd w:id="105"/>
    <w:bookmarkStart w:name="z122" w:id="106"/>
    <w:p>
      <w:pPr>
        <w:spacing w:after="0"/>
        <w:ind w:left="0"/>
        <w:jc w:val="both"/>
      </w:pPr>
      <w:r>
        <w:rPr>
          <w:rFonts w:ascii="Times New Roman"/>
          <w:b w:val="false"/>
          <w:i w:val="false"/>
          <w:color w:val="000000"/>
          <w:sz w:val="28"/>
        </w:rPr>
        <w:t>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7"/>
    <w:p>
      <w:pPr>
        <w:spacing w:after="0"/>
        <w:ind w:left="0"/>
        <w:jc w:val="left"/>
      </w:pPr>
      <w:r>
        <w:rPr>
          <w:rFonts w:ascii="Times New Roman"/>
          <w:b/>
          <w:i w:val="false"/>
          <w:color w:val="000000"/>
        </w:rPr>
        <w:t xml:space="preserve"> Отчет о страховых премиях </w:t>
      </w:r>
    </w:p>
    <w:bookmarkEnd w:id="107"/>
    <w:bookmarkStart w:name="z126" w:id="108"/>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     </w:t>
      </w:r>
    </w:p>
    <w:bookmarkEnd w:id="108"/>
    <w:bookmarkStart w:name="z127" w:id="109"/>
    <w:p>
      <w:pPr>
        <w:spacing w:after="0"/>
        <w:ind w:left="0"/>
        <w:jc w:val="both"/>
      </w:pPr>
      <w:r>
        <w:rPr>
          <w:rFonts w:ascii="Times New Roman"/>
          <w:b w:val="false"/>
          <w:i w:val="false"/>
          <w:color w:val="000000"/>
          <w:sz w:val="28"/>
        </w:rPr>
        <w:t>
      Индекс формы: СП-ЭКАр</w:t>
      </w:r>
    </w:p>
    <w:bookmarkEnd w:id="109"/>
    <w:bookmarkStart w:name="z128" w:id="110"/>
    <w:p>
      <w:pPr>
        <w:spacing w:after="0"/>
        <w:ind w:left="0"/>
        <w:jc w:val="both"/>
      </w:pPr>
      <w:r>
        <w:rPr>
          <w:rFonts w:ascii="Times New Roman"/>
          <w:b w:val="false"/>
          <w:i w:val="false"/>
          <w:color w:val="000000"/>
          <w:sz w:val="28"/>
        </w:rPr>
        <w:t>
      Периодичность: ежеквартальная/ежегодная</w:t>
      </w:r>
    </w:p>
    <w:bookmarkEnd w:id="110"/>
    <w:bookmarkStart w:name="z129" w:id="111"/>
    <w:p>
      <w:pPr>
        <w:spacing w:after="0"/>
        <w:ind w:left="0"/>
        <w:jc w:val="both"/>
      </w:pPr>
      <w:r>
        <w:rPr>
          <w:rFonts w:ascii="Times New Roman"/>
          <w:b w:val="false"/>
          <w:i w:val="false"/>
          <w:color w:val="000000"/>
          <w:sz w:val="28"/>
        </w:rPr>
        <w:t>
      Отчетный период: по состоянию на "___" ________20__года</w:t>
      </w:r>
    </w:p>
    <w:bookmarkEnd w:id="111"/>
    <w:bookmarkStart w:name="z130" w:id="112"/>
    <w:p>
      <w:pPr>
        <w:spacing w:after="0"/>
        <w:ind w:left="0"/>
        <w:jc w:val="both"/>
      </w:pPr>
      <w:r>
        <w:rPr>
          <w:rFonts w:ascii="Times New Roman"/>
          <w:b w:val="false"/>
          <w:i w:val="false"/>
          <w:color w:val="000000"/>
          <w:sz w:val="28"/>
        </w:rPr>
        <w:t xml:space="preserve">
      Таблица. Страховые премии </w:t>
      </w:r>
    </w:p>
    <w:bookmarkEnd w:id="112"/>
    <w:bookmarkStart w:name="z131" w:id="113"/>
    <w:p>
      <w:pPr>
        <w:spacing w:after="0"/>
        <w:ind w:left="0"/>
        <w:jc w:val="both"/>
      </w:pPr>
      <w:r>
        <w:rPr>
          <w:rFonts w:ascii="Times New Roman"/>
          <w:b w:val="false"/>
          <w:i w:val="false"/>
          <w:color w:val="000000"/>
          <w:sz w:val="28"/>
        </w:rPr>
        <w:t>
      (в тысячах тенге)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1-3 и 1-4 настоящей таблицы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17 - графа 18 - графа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33" w:id="115"/>
    <w:p>
      <w:pPr>
        <w:spacing w:after="0"/>
        <w:ind w:left="0"/>
        <w:jc w:val="both"/>
      </w:pPr>
      <w:r>
        <w:rPr>
          <w:rFonts w:ascii="Times New Roman"/>
          <w:b w:val="false"/>
          <w:i w:val="false"/>
          <w:color w:val="000000"/>
          <w:sz w:val="28"/>
        </w:rPr>
        <w:t>
      _______________________________________________</w:t>
      </w:r>
    </w:p>
    <w:bookmarkEnd w:id="115"/>
    <w:bookmarkStart w:name="z134" w:id="116"/>
    <w:p>
      <w:pPr>
        <w:spacing w:after="0"/>
        <w:ind w:left="0"/>
        <w:jc w:val="both"/>
      </w:pPr>
      <w:r>
        <w:rPr>
          <w:rFonts w:ascii="Times New Roman"/>
          <w:b w:val="false"/>
          <w:i w:val="false"/>
          <w:color w:val="000000"/>
          <w:sz w:val="28"/>
        </w:rPr>
        <w:t>
      Адрес________________________________________________________</w:t>
      </w:r>
    </w:p>
    <w:bookmarkEnd w:id="116"/>
    <w:bookmarkStart w:name="z135" w:id="117"/>
    <w:p>
      <w:pPr>
        <w:spacing w:after="0"/>
        <w:ind w:left="0"/>
        <w:jc w:val="both"/>
      </w:pPr>
      <w:r>
        <w:rPr>
          <w:rFonts w:ascii="Times New Roman"/>
          <w:b w:val="false"/>
          <w:i w:val="false"/>
          <w:color w:val="000000"/>
          <w:sz w:val="28"/>
        </w:rPr>
        <w:t xml:space="preserve">
      Телефон______________________________________________________ </w:t>
      </w:r>
    </w:p>
    <w:bookmarkEnd w:id="117"/>
    <w:bookmarkStart w:name="z136" w:id="118"/>
    <w:p>
      <w:pPr>
        <w:spacing w:after="0"/>
        <w:ind w:left="0"/>
        <w:jc w:val="both"/>
      </w:pPr>
      <w:r>
        <w:rPr>
          <w:rFonts w:ascii="Times New Roman"/>
          <w:b w:val="false"/>
          <w:i w:val="false"/>
          <w:color w:val="000000"/>
          <w:sz w:val="28"/>
        </w:rPr>
        <w:t xml:space="preserve">
      Адрес электронной почты _______________________________________ </w:t>
      </w:r>
    </w:p>
    <w:bookmarkEnd w:id="118"/>
    <w:p>
      <w:pPr>
        <w:spacing w:after="0"/>
        <w:ind w:left="0"/>
        <w:jc w:val="both"/>
      </w:pPr>
      <w:bookmarkStart w:name="z137" w:id="119"/>
      <w:r>
        <w:rPr>
          <w:rFonts w:ascii="Times New Roman"/>
          <w:b w:val="false"/>
          <w:i w:val="false"/>
          <w:color w:val="000000"/>
          <w:sz w:val="28"/>
        </w:rPr>
        <w:t>
      Исполнитель____________________________ ______________________</w:t>
      </w:r>
    </w:p>
    <w:bookmarkEnd w:id="11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38" w:id="12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39" w:id="121"/>
    <w:p>
      <w:pPr>
        <w:spacing w:after="0"/>
        <w:ind w:left="0"/>
        <w:jc w:val="both"/>
      </w:pPr>
      <w:r>
        <w:rPr>
          <w:rFonts w:ascii="Times New Roman"/>
          <w:b w:val="false"/>
          <w:i w:val="false"/>
          <w:color w:val="000000"/>
          <w:sz w:val="28"/>
        </w:rPr>
        <w:t>
      Дата "____" ______________ 20__ года</w:t>
      </w:r>
    </w:p>
    <w:bookmarkEnd w:id="121"/>
    <w:bookmarkStart w:name="z140" w:id="122"/>
    <w:p>
      <w:pPr>
        <w:spacing w:after="0"/>
        <w:ind w:left="0"/>
        <w:jc w:val="both"/>
      </w:pPr>
      <w:r>
        <w:rPr>
          <w:rFonts w:ascii="Times New Roman"/>
          <w:b w:val="false"/>
          <w:i w:val="false"/>
          <w:color w:val="000000"/>
          <w:sz w:val="28"/>
        </w:rPr>
        <w:t>
      Примечание по заполнению настоящей формы:</w:t>
      </w:r>
    </w:p>
    <w:bookmarkEnd w:id="122"/>
    <w:bookmarkStart w:name="z141" w:id="123"/>
    <w:p>
      <w:pPr>
        <w:spacing w:after="0"/>
        <w:ind w:left="0"/>
        <w:jc w:val="both"/>
      </w:pPr>
      <w:r>
        <w:rPr>
          <w:rFonts w:ascii="Times New Roman"/>
          <w:b w:val="false"/>
          <w:i w:val="false"/>
          <w:color w:val="000000"/>
          <w:sz w:val="28"/>
        </w:rPr>
        <w:t>
      в графе 4 указываются суммарные данные граф 5, 6, 7, 8 и 9.</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24"/>
    <w:p>
      <w:pPr>
        <w:spacing w:after="0"/>
        <w:ind w:left="0"/>
        <w:jc w:val="left"/>
      </w:pPr>
      <w:r>
        <w:rPr>
          <w:rFonts w:ascii="Times New Roman"/>
          <w:b/>
          <w:i w:val="false"/>
          <w:color w:val="000000"/>
        </w:rPr>
        <w:t xml:space="preserve"> Отчет о страховых выплатах</w:t>
      </w:r>
    </w:p>
    <w:bookmarkEnd w:id="124"/>
    <w:bookmarkStart w:name="z145" w:id="125"/>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25"/>
    <w:bookmarkStart w:name="z146" w:id="126"/>
    <w:p>
      <w:pPr>
        <w:spacing w:after="0"/>
        <w:ind w:left="0"/>
        <w:jc w:val="both"/>
      </w:pPr>
      <w:r>
        <w:rPr>
          <w:rFonts w:ascii="Times New Roman"/>
          <w:b w:val="false"/>
          <w:i w:val="false"/>
          <w:color w:val="000000"/>
          <w:sz w:val="28"/>
        </w:rPr>
        <w:t xml:space="preserve">
      Индекс формы: СВ-ЭКАр </w:t>
      </w:r>
    </w:p>
    <w:bookmarkEnd w:id="126"/>
    <w:bookmarkStart w:name="z147" w:id="127"/>
    <w:p>
      <w:pPr>
        <w:spacing w:after="0"/>
        <w:ind w:left="0"/>
        <w:jc w:val="both"/>
      </w:pPr>
      <w:r>
        <w:rPr>
          <w:rFonts w:ascii="Times New Roman"/>
          <w:b w:val="false"/>
          <w:i w:val="false"/>
          <w:color w:val="000000"/>
          <w:sz w:val="28"/>
        </w:rPr>
        <w:t>
      Периодичность: ежеквартальная/ежегодная</w:t>
      </w:r>
    </w:p>
    <w:bookmarkEnd w:id="127"/>
    <w:bookmarkStart w:name="z148" w:id="128"/>
    <w:p>
      <w:pPr>
        <w:spacing w:after="0"/>
        <w:ind w:left="0"/>
        <w:jc w:val="both"/>
      </w:pPr>
      <w:r>
        <w:rPr>
          <w:rFonts w:ascii="Times New Roman"/>
          <w:b w:val="false"/>
          <w:i w:val="false"/>
          <w:color w:val="000000"/>
          <w:sz w:val="28"/>
        </w:rPr>
        <w:t>
      Отчетный период: по состоянию на "___" ________20__года</w:t>
      </w:r>
    </w:p>
    <w:bookmarkEnd w:id="128"/>
    <w:bookmarkStart w:name="z149" w:id="129"/>
    <w:p>
      <w:pPr>
        <w:spacing w:after="0"/>
        <w:ind w:left="0"/>
        <w:jc w:val="both"/>
      </w:pPr>
      <w:r>
        <w:rPr>
          <w:rFonts w:ascii="Times New Roman"/>
          <w:b w:val="false"/>
          <w:i w:val="false"/>
          <w:color w:val="000000"/>
          <w:sz w:val="28"/>
        </w:rPr>
        <w:t>
      Таблица. Страховые выплаты</w:t>
      </w:r>
    </w:p>
    <w:bookmarkEnd w:id="129"/>
    <w:bookmarkStart w:name="z150" w:id="130"/>
    <w:p>
      <w:pPr>
        <w:spacing w:after="0"/>
        <w:ind w:left="0"/>
        <w:jc w:val="both"/>
      </w:pPr>
      <w:r>
        <w:rPr>
          <w:rFonts w:ascii="Times New Roman"/>
          <w:b w:val="false"/>
          <w:i w:val="false"/>
          <w:color w:val="000000"/>
          <w:sz w:val="28"/>
        </w:rPr>
        <w:t>
      (в тысячах тенге)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 1-3 и 1-4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52" w:id="132"/>
    <w:p>
      <w:pPr>
        <w:spacing w:after="0"/>
        <w:ind w:left="0"/>
        <w:jc w:val="both"/>
      </w:pPr>
      <w:r>
        <w:rPr>
          <w:rFonts w:ascii="Times New Roman"/>
          <w:b w:val="false"/>
          <w:i w:val="false"/>
          <w:color w:val="000000"/>
          <w:sz w:val="28"/>
        </w:rPr>
        <w:t>
      Наименование____________________________________________</w:t>
      </w:r>
    </w:p>
    <w:bookmarkEnd w:id="132"/>
    <w:bookmarkStart w:name="z153" w:id="133"/>
    <w:p>
      <w:pPr>
        <w:spacing w:after="0"/>
        <w:ind w:left="0"/>
        <w:jc w:val="both"/>
      </w:pPr>
      <w:r>
        <w:rPr>
          <w:rFonts w:ascii="Times New Roman"/>
          <w:b w:val="false"/>
          <w:i w:val="false"/>
          <w:color w:val="000000"/>
          <w:sz w:val="28"/>
        </w:rPr>
        <w:t>
      Адрес________________________________________________________</w:t>
      </w:r>
    </w:p>
    <w:bookmarkEnd w:id="133"/>
    <w:bookmarkStart w:name="z154" w:id="134"/>
    <w:p>
      <w:pPr>
        <w:spacing w:after="0"/>
        <w:ind w:left="0"/>
        <w:jc w:val="both"/>
      </w:pPr>
      <w:r>
        <w:rPr>
          <w:rFonts w:ascii="Times New Roman"/>
          <w:b w:val="false"/>
          <w:i w:val="false"/>
          <w:color w:val="000000"/>
          <w:sz w:val="28"/>
        </w:rPr>
        <w:t xml:space="preserve">
      Телефон ______________________________________________________ </w:t>
      </w:r>
    </w:p>
    <w:bookmarkEnd w:id="134"/>
    <w:bookmarkStart w:name="z155" w:id="135"/>
    <w:p>
      <w:pPr>
        <w:spacing w:after="0"/>
        <w:ind w:left="0"/>
        <w:jc w:val="both"/>
      </w:pPr>
      <w:r>
        <w:rPr>
          <w:rFonts w:ascii="Times New Roman"/>
          <w:b w:val="false"/>
          <w:i w:val="false"/>
          <w:color w:val="000000"/>
          <w:sz w:val="28"/>
        </w:rPr>
        <w:t xml:space="preserve">
      Адрес электронной почты _______________________________________ </w:t>
      </w:r>
    </w:p>
    <w:bookmarkEnd w:id="135"/>
    <w:bookmarkStart w:name="z156" w:id="136"/>
    <w:p>
      <w:pPr>
        <w:spacing w:after="0"/>
        <w:ind w:left="0"/>
        <w:jc w:val="both"/>
      </w:pPr>
      <w:r>
        <w:rPr>
          <w:rFonts w:ascii="Times New Roman"/>
          <w:b w:val="false"/>
          <w:i w:val="false"/>
          <w:color w:val="000000"/>
          <w:sz w:val="28"/>
        </w:rPr>
        <w:t xml:space="preserve">
      Исполнитель____________________________ ____________________ </w:t>
      </w:r>
    </w:p>
    <w:bookmarkEnd w:id="136"/>
    <w:bookmarkStart w:name="z157" w:id="13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7"/>
    <w:bookmarkStart w:name="z158" w:id="13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38"/>
    <w:bookmarkStart w:name="z159" w:id="139"/>
    <w:p>
      <w:pPr>
        <w:spacing w:after="0"/>
        <w:ind w:left="0"/>
        <w:jc w:val="both"/>
      </w:pPr>
      <w:r>
        <w:rPr>
          <w:rFonts w:ascii="Times New Roman"/>
          <w:b w:val="false"/>
          <w:i w:val="false"/>
          <w:color w:val="000000"/>
          <w:sz w:val="28"/>
        </w:rPr>
        <w:t>
      _____________________________________ ____________________</w:t>
      </w:r>
    </w:p>
    <w:bookmarkEnd w:id="139"/>
    <w:bookmarkStart w:name="z160" w:id="140"/>
    <w:p>
      <w:pPr>
        <w:spacing w:after="0"/>
        <w:ind w:left="0"/>
        <w:jc w:val="both"/>
      </w:pPr>
      <w:r>
        <w:rPr>
          <w:rFonts w:ascii="Times New Roman"/>
          <w:b w:val="false"/>
          <w:i w:val="false"/>
          <w:color w:val="000000"/>
          <w:sz w:val="28"/>
        </w:rPr>
        <w:t>
      (фамилия, имя и отчество (при его наличии) подпись)</w:t>
      </w:r>
    </w:p>
    <w:bookmarkEnd w:id="140"/>
    <w:bookmarkStart w:name="z161" w:id="141"/>
    <w:p>
      <w:pPr>
        <w:spacing w:after="0"/>
        <w:ind w:left="0"/>
        <w:jc w:val="both"/>
      </w:pPr>
      <w:r>
        <w:rPr>
          <w:rFonts w:ascii="Times New Roman"/>
          <w:b w:val="false"/>
          <w:i w:val="false"/>
          <w:color w:val="000000"/>
          <w:sz w:val="28"/>
        </w:rPr>
        <w:t>
      Дата "____" ______________ 20__ года</w:t>
      </w:r>
    </w:p>
    <w:bookmarkEnd w:id="141"/>
    <w:bookmarkStart w:name="z162" w:id="142"/>
    <w:p>
      <w:pPr>
        <w:spacing w:after="0"/>
        <w:ind w:left="0"/>
        <w:jc w:val="both"/>
      </w:pPr>
      <w:r>
        <w:rPr>
          <w:rFonts w:ascii="Times New Roman"/>
          <w:b w:val="false"/>
          <w:i w:val="false"/>
          <w:color w:val="000000"/>
          <w:sz w:val="28"/>
        </w:rPr>
        <w:t>
      Примечание по заполнению настоящей формы:</w:t>
      </w:r>
    </w:p>
    <w:bookmarkEnd w:id="142"/>
    <w:bookmarkStart w:name="z163" w:id="143"/>
    <w:p>
      <w:pPr>
        <w:spacing w:after="0"/>
        <w:ind w:left="0"/>
        <w:jc w:val="both"/>
      </w:pPr>
      <w:r>
        <w:rPr>
          <w:rFonts w:ascii="Times New Roman"/>
          <w:b w:val="false"/>
          <w:i w:val="false"/>
          <w:color w:val="000000"/>
          <w:sz w:val="28"/>
        </w:rPr>
        <w:t>
      в графе 8 указывается количество заявленных претензий, зарегистрированных в отчете по убыткам Экспортно-кредитного агентства Казахстана за период с начала отчетного года (с нарастающим итогом);</w:t>
      </w:r>
    </w:p>
    <w:bookmarkEnd w:id="143"/>
    <w:bookmarkStart w:name="z164" w:id="144"/>
    <w:p>
      <w:pPr>
        <w:spacing w:after="0"/>
        <w:ind w:left="0"/>
        <w:jc w:val="both"/>
      </w:pPr>
      <w:r>
        <w:rPr>
          <w:rFonts w:ascii="Times New Roman"/>
          <w:b w:val="false"/>
          <w:i w:val="false"/>
          <w:color w:val="000000"/>
          <w:sz w:val="28"/>
        </w:rPr>
        <w:t>
      в графе 9 указывается количество страховых выплат за период с начала отчетного года (с нарастающим итогом);</w:t>
      </w:r>
    </w:p>
    <w:bookmarkEnd w:id="144"/>
    <w:bookmarkStart w:name="z165" w:id="145"/>
    <w:p>
      <w:pPr>
        <w:spacing w:after="0"/>
        <w:ind w:left="0"/>
        <w:jc w:val="both"/>
      </w:pPr>
      <w:r>
        <w:rPr>
          <w:rFonts w:ascii="Times New Roman"/>
          <w:b w:val="false"/>
          <w:i w:val="false"/>
          <w:color w:val="000000"/>
          <w:sz w:val="28"/>
        </w:rPr>
        <w:t>
      в графах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145"/>
    <w:bookmarkStart w:name="z166" w:id="146"/>
    <w:p>
      <w:pPr>
        <w:spacing w:after="0"/>
        <w:ind w:left="0"/>
        <w:jc w:val="both"/>
      </w:pPr>
      <w:r>
        <w:rPr>
          <w:rFonts w:ascii="Times New Roman"/>
          <w:b w:val="false"/>
          <w:i w:val="false"/>
          <w:color w:val="000000"/>
          <w:sz w:val="28"/>
        </w:rPr>
        <w:t>
      в графе 17 указывается значение графы 3 за минусом значений граф 12, 14 и прибавлением значения графы 13;</w:t>
      </w:r>
    </w:p>
    <w:bookmarkEnd w:id="146"/>
    <w:bookmarkStart w:name="z167" w:id="147"/>
    <w:p>
      <w:pPr>
        <w:spacing w:after="0"/>
        <w:ind w:left="0"/>
        <w:jc w:val="both"/>
      </w:pPr>
      <w:r>
        <w:rPr>
          <w:rFonts w:ascii="Times New Roman"/>
          <w:b w:val="false"/>
          <w:i w:val="false"/>
          <w:color w:val="000000"/>
          <w:sz w:val="28"/>
        </w:rPr>
        <w:t>
      в графе 18 указывается сумма дополнительных расходов Экспортно-кредитного агентства Казахстана по приобретению услуг (услуг оценщиков и юридических услуг), связанных с осуществлением страховых выплат.</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8"/>
    <w:p>
      <w:pPr>
        <w:spacing w:after="0"/>
        <w:ind w:left="0"/>
        <w:jc w:val="left"/>
      </w:pPr>
      <w:r>
        <w:rPr>
          <w:rFonts w:ascii="Times New Roman"/>
          <w:b/>
          <w:i w:val="false"/>
          <w:color w:val="000000"/>
        </w:rPr>
        <w:t xml:space="preserve"> Отчет по объему обязательств</w:t>
      </w:r>
    </w:p>
    <w:bookmarkEnd w:id="148"/>
    <w:bookmarkStart w:name="z171" w:id="149"/>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49"/>
    <w:bookmarkStart w:name="z172" w:id="150"/>
    <w:p>
      <w:pPr>
        <w:spacing w:after="0"/>
        <w:ind w:left="0"/>
        <w:jc w:val="both"/>
      </w:pPr>
      <w:r>
        <w:rPr>
          <w:rFonts w:ascii="Times New Roman"/>
          <w:b w:val="false"/>
          <w:i w:val="false"/>
          <w:color w:val="000000"/>
          <w:sz w:val="28"/>
        </w:rPr>
        <w:t>
      Индекс формы: Обоб-ЭКАр</w:t>
      </w:r>
    </w:p>
    <w:bookmarkEnd w:id="150"/>
    <w:bookmarkStart w:name="z173" w:id="151"/>
    <w:p>
      <w:pPr>
        <w:spacing w:after="0"/>
        <w:ind w:left="0"/>
        <w:jc w:val="both"/>
      </w:pPr>
      <w:r>
        <w:rPr>
          <w:rFonts w:ascii="Times New Roman"/>
          <w:b w:val="false"/>
          <w:i w:val="false"/>
          <w:color w:val="000000"/>
          <w:sz w:val="28"/>
        </w:rPr>
        <w:t>
      Периодичность: ежеквартальная/ежегодная</w:t>
      </w:r>
    </w:p>
    <w:bookmarkEnd w:id="151"/>
    <w:bookmarkStart w:name="z174" w:id="152"/>
    <w:p>
      <w:pPr>
        <w:spacing w:after="0"/>
        <w:ind w:left="0"/>
        <w:jc w:val="both"/>
      </w:pPr>
      <w:r>
        <w:rPr>
          <w:rFonts w:ascii="Times New Roman"/>
          <w:b w:val="false"/>
          <w:i w:val="false"/>
          <w:color w:val="000000"/>
          <w:sz w:val="28"/>
        </w:rPr>
        <w:t>
      Отчетный период: по состоянию на "___" ________20__года</w:t>
      </w:r>
    </w:p>
    <w:bookmarkEnd w:id="152"/>
    <w:bookmarkStart w:name="z175" w:id="153"/>
    <w:p>
      <w:pPr>
        <w:spacing w:after="0"/>
        <w:ind w:left="0"/>
        <w:jc w:val="both"/>
      </w:pPr>
      <w:r>
        <w:rPr>
          <w:rFonts w:ascii="Times New Roman"/>
          <w:b w:val="false"/>
          <w:i w:val="false"/>
          <w:color w:val="000000"/>
          <w:sz w:val="28"/>
        </w:rPr>
        <w:t xml:space="preserve">
      Таблица. Обязательства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1-3 и 1-4 настоящей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4"/>
    <w:p>
      <w:pPr>
        <w:spacing w:after="0"/>
        <w:ind w:left="0"/>
        <w:jc w:val="both"/>
      </w:pPr>
      <w:r>
        <w:rPr>
          <w:rFonts w:ascii="Times New Roman"/>
          <w:b w:val="false"/>
          <w:i w:val="false"/>
          <w:color w:val="000000"/>
          <w:sz w:val="28"/>
        </w:rPr>
        <w:t xml:space="preserve">
      Наименование_______________________________________________________   </w:t>
      </w:r>
    </w:p>
    <w:bookmarkEnd w:id="154"/>
    <w:bookmarkStart w:name="z177" w:id="155"/>
    <w:p>
      <w:pPr>
        <w:spacing w:after="0"/>
        <w:ind w:left="0"/>
        <w:jc w:val="both"/>
      </w:pPr>
      <w:r>
        <w:rPr>
          <w:rFonts w:ascii="Times New Roman"/>
          <w:b w:val="false"/>
          <w:i w:val="false"/>
          <w:color w:val="000000"/>
          <w:sz w:val="28"/>
        </w:rPr>
        <w:t>
      Адрес _______________________________________________________</w:t>
      </w:r>
    </w:p>
    <w:bookmarkEnd w:id="155"/>
    <w:bookmarkStart w:name="z178" w:id="156"/>
    <w:p>
      <w:pPr>
        <w:spacing w:after="0"/>
        <w:ind w:left="0"/>
        <w:jc w:val="both"/>
      </w:pPr>
      <w:r>
        <w:rPr>
          <w:rFonts w:ascii="Times New Roman"/>
          <w:b w:val="false"/>
          <w:i w:val="false"/>
          <w:color w:val="000000"/>
          <w:sz w:val="28"/>
        </w:rPr>
        <w:t>
      Телефон _____________________________________________________</w:t>
      </w:r>
    </w:p>
    <w:bookmarkEnd w:id="156"/>
    <w:bookmarkStart w:name="z179" w:id="157"/>
    <w:p>
      <w:pPr>
        <w:spacing w:after="0"/>
        <w:ind w:left="0"/>
        <w:jc w:val="both"/>
      </w:pPr>
      <w:r>
        <w:rPr>
          <w:rFonts w:ascii="Times New Roman"/>
          <w:b w:val="false"/>
          <w:i w:val="false"/>
          <w:color w:val="000000"/>
          <w:sz w:val="28"/>
        </w:rPr>
        <w:t>
      Адрес электронной почты ______________________________________</w:t>
      </w:r>
    </w:p>
    <w:bookmarkEnd w:id="157"/>
    <w:bookmarkStart w:name="z180" w:id="158"/>
    <w:p>
      <w:pPr>
        <w:spacing w:after="0"/>
        <w:ind w:left="0"/>
        <w:jc w:val="both"/>
      </w:pPr>
      <w:r>
        <w:rPr>
          <w:rFonts w:ascii="Times New Roman"/>
          <w:b w:val="false"/>
          <w:i w:val="false"/>
          <w:color w:val="000000"/>
          <w:sz w:val="28"/>
        </w:rPr>
        <w:t>
      Исполнитель____________________________ _____________________</w:t>
      </w:r>
    </w:p>
    <w:bookmarkEnd w:id="158"/>
    <w:bookmarkStart w:name="z181" w:id="15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9"/>
    <w:bookmarkStart w:name="z182" w:id="16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0"/>
    <w:bookmarkStart w:name="z183" w:id="161"/>
    <w:p>
      <w:pPr>
        <w:spacing w:after="0"/>
        <w:ind w:left="0"/>
        <w:jc w:val="both"/>
      </w:pPr>
      <w:r>
        <w:rPr>
          <w:rFonts w:ascii="Times New Roman"/>
          <w:b w:val="false"/>
          <w:i w:val="false"/>
          <w:color w:val="000000"/>
          <w:sz w:val="28"/>
        </w:rPr>
        <w:t>
      (фамилия, имя и отчество (при его наличии) подпись)</w:t>
      </w:r>
    </w:p>
    <w:bookmarkEnd w:id="161"/>
    <w:bookmarkStart w:name="z184" w:id="162"/>
    <w:p>
      <w:pPr>
        <w:spacing w:after="0"/>
        <w:ind w:left="0"/>
        <w:jc w:val="both"/>
      </w:pPr>
      <w:r>
        <w:rPr>
          <w:rFonts w:ascii="Times New Roman"/>
          <w:b w:val="false"/>
          <w:i w:val="false"/>
          <w:color w:val="000000"/>
          <w:sz w:val="28"/>
        </w:rPr>
        <w:t>
      Дата "____" ______________ 20__ года</w:t>
      </w:r>
    </w:p>
    <w:bookmarkEnd w:id="162"/>
    <w:bookmarkStart w:name="z185" w:id="163"/>
    <w:p>
      <w:pPr>
        <w:spacing w:after="0"/>
        <w:ind w:left="0"/>
        <w:jc w:val="both"/>
      </w:pPr>
      <w:r>
        <w:rPr>
          <w:rFonts w:ascii="Times New Roman"/>
          <w:b w:val="false"/>
          <w:i w:val="false"/>
          <w:color w:val="000000"/>
          <w:sz w:val="28"/>
        </w:rPr>
        <w:t>
      Примечание по заполнению настоящей формы:</w:t>
      </w:r>
    </w:p>
    <w:bookmarkEnd w:id="163"/>
    <w:bookmarkStart w:name="z186" w:id="164"/>
    <w:p>
      <w:pPr>
        <w:spacing w:after="0"/>
        <w:ind w:left="0"/>
        <w:jc w:val="both"/>
      </w:pPr>
      <w:r>
        <w:rPr>
          <w:rFonts w:ascii="Times New Roman"/>
          <w:b w:val="false"/>
          <w:i w:val="false"/>
          <w:color w:val="000000"/>
          <w:sz w:val="28"/>
        </w:rPr>
        <w:t>
      в графах 5 и 7 указывается количество единиц объектов страхования, исходя из которых, определяется размер страховой премии;</w:t>
      </w:r>
    </w:p>
    <w:bookmarkEnd w:id="164"/>
    <w:bookmarkStart w:name="z187" w:id="165"/>
    <w:p>
      <w:pPr>
        <w:spacing w:after="0"/>
        <w:ind w:left="0"/>
        <w:jc w:val="both"/>
      </w:pPr>
      <w:r>
        <w:rPr>
          <w:rFonts w:ascii="Times New Roman"/>
          <w:b w:val="false"/>
          <w:i w:val="false"/>
          <w:color w:val="000000"/>
          <w:sz w:val="28"/>
        </w:rPr>
        <w:t>
      по каждому договору страхования (перестрахования) в графах 5 и 7 указывается один объект страхования;</w:t>
      </w:r>
    </w:p>
    <w:bookmarkEnd w:id="165"/>
    <w:bookmarkStart w:name="z188" w:id="166"/>
    <w:p>
      <w:pPr>
        <w:spacing w:after="0"/>
        <w:ind w:left="0"/>
        <w:jc w:val="both"/>
      </w:pPr>
      <w:r>
        <w:rPr>
          <w:rFonts w:ascii="Times New Roman"/>
          <w:b w:val="false"/>
          <w:i w:val="false"/>
          <w:color w:val="000000"/>
          <w:sz w:val="28"/>
        </w:rPr>
        <w:t>
      в графе 8 указывается общий объем обязательств по действующим договорам страхования и входящего перестрахования;</w:t>
      </w:r>
    </w:p>
    <w:bookmarkEnd w:id="166"/>
    <w:bookmarkStart w:name="z189" w:id="167"/>
    <w:p>
      <w:pPr>
        <w:spacing w:after="0"/>
        <w:ind w:left="0"/>
        <w:jc w:val="both"/>
      </w:pPr>
      <w:r>
        <w:rPr>
          <w:rFonts w:ascii="Times New Roman"/>
          <w:b w:val="false"/>
          <w:i w:val="false"/>
          <w:color w:val="000000"/>
          <w:sz w:val="28"/>
        </w:rPr>
        <w:t>
      в графе 11 указывается сумма страховых премий по действующим договорам страхования и входящего перестрахования;</w:t>
      </w:r>
    </w:p>
    <w:bookmarkEnd w:id="167"/>
    <w:bookmarkStart w:name="z190" w:id="168"/>
    <w:p>
      <w:pPr>
        <w:spacing w:after="0"/>
        <w:ind w:left="0"/>
        <w:jc w:val="both"/>
      </w:pPr>
      <w:r>
        <w:rPr>
          <w:rFonts w:ascii="Times New Roman"/>
          <w:b w:val="false"/>
          <w:i w:val="false"/>
          <w:color w:val="000000"/>
          <w:sz w:val="28"/>
        </w:rPr>
        <w:t>
      в случае заключения договора страхования в пределах нескольких классов страхования, информация по договору страхования (перестрахования):</w:t>
      </w:r>
    </w:p>
    <w:bookmarkEnd w:id="168"/>
    <w:bookmarkStart w:name="z191" w:id="169"/>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169"/>
    <w:bookmarkStart w:name="z192" w:id="170"/>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71"/>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171"/>
    <w:bookmarkStart w:name="z196" w:id="172"/>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72"/>
    <w:bookmarkStart w:name="z197" w:id="173"/>
    <w:p>
      <w:pPr>
        <w:spacing w:after="0"/>
        <w:ind w:left="0"/>
        <w:jc w:val="both"/>
      </w:pPr>
      <w:r>
        <w:rPr>
          <w:rFonts w:ascii="Times New Roman"/>
          <w:b w:val="false"/>
          <w:i w:val="false"/>
          <w:color w:val="000000"/>
          <w:sz w:val="28"/>
        </w:rPr>
        <w:t>
      Индекс формы: ДЗ-ЭКАр</w:t>
      </w:r>
    </w:p>
    <w:bookmarkEnd w:id="173"/>
    <w:bookmarkStart w:name="z198" w:id="174"/>
    <w:p>
      <w:pPr>
        <w:spacing w:after="0"/>
        <w:ind w:left="0"/>
        <w:jc w:val="both"/>
      </w:pPr>
      <w:r>
        <w:rPr>
          <w:rFonts w:ascii="Times New Roman"/>
          <w:b w:val="false"/>
          <w:i w:val="false"/>
          <w:color w:val="000000"/>
          <w:sz w:val="28"/>
        </w:rPr>
        <w:t>
      Периодичность: ежеквартальная/ежегодная</w:t>
      </w:r>
    </w:p>
    <w:bookmarkEnd w:id="174"/>
    <w:bookmarkStart w:name="z199" w:id="175"/>
    <w:p>
      <w:pPr>
        <w:spacing w:after="0"/>
        <w:ind w:left="0"/>
        <w:jc w:val="both"/>
      </w:pPr>
      <w:r>
        <w:rPr>
          <w:rFonts w:ascii="Times New Roman"/>
          <w:b w:val="false"/>
          <w:i w:val="false"/>
          <w:color w:val="000000"/>
          <w:sz w:val="28"/>
        </w:rPr>
        <w:t>
      Отчетный период: по состоянию на "___" ________20__года</w:t>
      </w:r>
    </w:p>
    <w:bookmarkEnd w:id="175"/>
    <w:bookmarkStart w:name="z200" w:id="176"/>
    <w:p>
      <w:pPr>
        <w:spacing w:after="0"/>
        <w:ind w:left="0"/>
        <w:jc w:val="both"/>
      </w:pPr>
      <w:r>
        <w:rPr>
          <w:rFonts w:ascii="Times New Roman"/>
          <w:b w:val="false"/>
          <w:i w:val="false"/>
          <w:color w:val="000000"/>
          <w:sz w:val="28"/>
        </w:rPr>
        <w:t xml:space="preserve">
      Таблица. Суммы к получению от перестраховщиков, страховые премии к получению от страхователей (перестрахователей) и посредников </w:t>
      </w:r>
    </w:p>
    <w:bookmarkEnd w:id="176"/>
    <w:bookmarkStart w:name="z201" w:id="177"/>
    <w:p>
      <w:pPr>
        <w:spacing w:after="0"/>
        <w:ind w:left="0"/>
        <w:jc w:val="both"/>
      </w:pPr>
      <w:r>
        <w:rPr>
          <w:rFonts w:ascii="Times New Roman"/>
          <w:b w:val="false"/>
          <w:i w:val="false"/>
          <w:color w:val="000000"/>
          <w:sz w:val="28"/>
        </w:rPr>
        <w:t>
      (в тысячах тенге)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bookmarkStart w:name="z202" w:id="178"/>
    <w:p>
      <w:pPr>
        <w:spacing w:after="0"/>
        <w:ind w:left="0"/>
        <w:jc w:val="both"/>
      </w:pPr>
      <w:r>
        <w:rPr>
          <w:rFonts w:ascii="Times New Roman"/>
          <w:b w:val="false"/>
          <w:i w:val="false"/>
          <w:color w:val="000000"/>
          <w:sz w:val="28"/>
        </w:rPr>
        <w:t xml:space="preserve">
      Исполнитель______________________________________________ </w:t>
      </w:r>
    </w:p>
    <w:bookmarkEnd w:id="178"/>
    <w:bookmarkStart w:name="z203" w:id="17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9"/>
    <w:bookmarkStart w:name="z204" w:id="18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80"/>
    <w:bookmarkStart w:name="z205" w:id="181"/>
    <w:p>
      <w:pPr>
        <w:spacing w:after="0"/>
        <w:ind w:left="0"/>
        <w:jc w:val="both"/>
      </w:pPr>
      <w:r>
        <w:rPr>
          <w:rFonts w:ascii="Times New Roman"/>
          <w:b w:val="false"/>
          <w:i w:val="false"/>
          <w:color w:val="000000"/>
          <w:sz w:val="28"/>
        </w:rPr>
        <w:t xml:space="preserve">
      _______________________________________________________________ </w:t>
      </w:r>
    </w:p>
    <w:bookmarkEnd w:id="181"/>
    <w:bookmarkStart w:name="z206" w:id="18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2"/>
    <w:bookmarkStart w:name="z207" w:id="18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83"/>
    <w:bookmarkStart w:name="z208" w:id="184"/>
    <w:p>
      <w:pPr>
        <w:spacing w:after="0"/>
        <w:ind w:left="0"/>
        <w:jc w:val="both"/>
      </w:pPr>
      <w:r>
        <w:rPr>
          <w:rFonts w:ascii="Times New Roman"/>
          <w:b w:val="false"/>
          <w:i w:val="false"/>
          <w:color w:val="000000"/>
          <w:sz w:val="28"/>
        </w:rPr>
        <w:t xml:space="preserve">
      _______________________________________________________________ </w:t>
      </w:r>
    </w:p>
    <w:bookmarkEnd w:id="184"/>
    <w:bookmarkStart w:name="z209" w:id="1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5"/>
    <w:bookmarkStart w:name="z210" w:id="186"/>
    <w:p>
      <w:pPr>
        <w:spacing w:after="0"/>
        <w:ind w:left="0"/>
        <w:jc w:val="both"/>
      </w:pPr>
      <w:r>
        <w:rPr>
          <w:rFonts w:ascii="Times New Roman"/>
          <w:b w:val="false"/>
          <w:i w:val="false"/>
          <w:color w:val="000000"/>
          <w:sz w:val="28"/>
        </w:rPr>
        <w:t>
      Дата "____"______________ 20__ года</w:t>
      </w:r>
    </w:p>
    <w:bookmarkEnd w:id="186"/>
    <w:bookmarkStart w:name="z211" w:id="187"/>
    <w:p>
      <w:pPr>
        <w:spacing w:after="0"/>
        <w:ind w:left="0"/>
        <w:jc w:val="both"/>
      </w:pPr>
      <w:r>
        <w:rPr>
          <w:rFonts w:ascii="Times New Roman"/>
          <w:b w:val="false"/>
          <w:i w:val="false"/>
          <w:color w:val="000000"/>
          <w:sz w:val="28"/>
        </w:rPr>
        <w:t>
      Примечание по заполнению настоящей формы:</w:t>
      </w:r>
    </w:p>
    <w:bookmarkEnd w:id="187"/>
    <w:bookmarkStart w:name="z212" w:id="188"/>
    <w:p>
      <w:pPr>
        <w:spacing w:after="0"/>
        <w:ind w:left="0"/>
        <w:jc w:val="both"/>
      </w:pPr>
      <w:r>
        <w:rPr>
          <w:rFonts w:ascii="Times New Roman"/>
          <w:b w:val="false"/>
          <w:i w:val="false"/>
          <w:color w:val="000000"/>
          <w:sz w:val="28"/>
        </w:rPr>
        <w:t>
      в столбце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89"/>
    <w:p>
      <w:pPr>
        <w:spacing w:after="0"/>
        <w:ind w:left="0"/>
        <w:jc w:val="left"/>
      </w:pPr>
      <w:r>
        <w:rPr>
          <w:rFonts w:ascii="Times New Roman"/>
          <w:b/>
          <w:i w:val="false"/>
          <w:color w:val="000000"/>
        </w:rPr>
        <w:t xml:space="preserve"> Отчет о перестраховочной деятельности</w:t>
      </w:r>
    </w:p>
    <w:bookmarkEnd w:id="189"/>
    <w:bookmarkStart w:name="z216" w:id="190"/>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90"/>
    <w:bookmarkStart w:name="z217" w:id="191"/>
    <w:p>
      <w:pPr>
        <w:spacing w:after="0"/>
        <w:ind w:left="0"/>
        <w:jc w:val="both"/>
      </w:pPr>
      <w:r>
        <w:rPr>
          <w:rFonts w:ascii="Times New Roman"/>
          <w:b w:val="false"/>
          <w:i w:val="false"/>
          <w:color w:val="000000"/>
          <w:sz w:val="28"/>
        </w:rPr>
        <w:t>
      Индекс формы: ПД-ЭКАр</w:t>
      </w:r>
    </w:p>
    <w:bookmarkEnd w:id="191"/>
    <w:bookmarkStart w:name="z218" w:id="192"/>
    <w:p>
      <w:pPr>
        <w:spacing w:after="0"/>
        <w:ind w:left="0"/>
        <w:jc w:val="both"/>
      </w:pPr>
      <w:r>
        <w:rPr>
          <w:rFonts w:ascii="Times New Roman"/>
          <w:b w:val="false"/>
          <w:i w:val="false"/>
          <w:color w:val="000000"/>
          <w:sz w:val="28"/>
        </w:rPr>
        <w:t>
      Периодичность: ежеквартальная/ежегодная</w:t>
      </w:r>
    </w:p>
    <w:bookmarkEnd w:id="192"/>
    <w:bookmarkStart w:name="z219" w:id="193"/>
    <w:p>
      <w:pPr>
        <w:spacing w:after="0"/>
        <w:ind w:left="0"/>
        <w:jc w:val="both"/>
      </w:pPr>
      <w:r>
        <w:rPr>
          <w:rFonts w:ascii="Times New Roman"/>
          <w:b w:val="false"/>
          <w:i w:val="false"/>
          <w:color w:val="000000"/>
          <w:sz w:val="28"/>
        </w:rPr>
        <w:t>
      Отчетный период: по состоянию на "___" _______20__года</w:t>
      </w:r>
    </w:p>
    <w:bookmarkEnd w:id="193"/>
    <w:bookmarkStart w:name="z220" w:id="194"/>
    <w:p>
      <w:pPr>
        <w:spacing w:after="0"/>
        <w:ind w:left="0"/>
        <w:jc w:val="both"/>
      </w:pPr>
      <w:r>
        <w:rPr>
          <w:rFonts w:ascii="Times New Roman"/>
          <w:b w:val="false"/>
          <w:i w:val="false"/>
          <w:color w:val="000000"/>
          <w:sz w:val="28"/>
        </w:rPr>
        <w:t>
            Таблица "Перестраховочная деятельность"</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6"/>
    <w:p>
      <w:pPr>
        <w:spacing w:after="0"/>
        <w:ind w:left="0"/>
        <w:jc w:val="both"/>
      </w:pPr>
      <w:r>
        <w:rPr>
          <w:rFonts w:ascii="Times New Roman"/>
          <w:b w:val="false"/>
          <w:i w:val="false"/>
          <w:color w:val="000000"/>
          <w:sz w:val="28"/>
        </w:rPr>
        <w:t>
      Наименование ______________________________________________________</w:t>
      </w:r>
    </w:p>
    <w:bookmarkEnd w:id="196"/>
    <w:bookmarkStart w:name="z223" w:id="197"/>
    <w:p>
      <w:pPr>
        <w:spacing w:after="0"/>
        <w:ind w:left="0"/>
        <w:jc w:val="both"/>
      </w:pPr>
      <w:r>
        <w:rPr>
          <w:rFonts w:ascii="Times New Roman"/>
          <w:b w:val="false"/>
          <w:i w:val="false"/>
          <w:color w:val="000000"/>
          <w:sz w:val="28"/>
        </w:rPr>
        <w:t>
      Адрес______________________________________________________________</w:t>
      </w:r>
    </w:p>
    <w:bookmarkEnd w:id="197"/>
    <w:bookmarkStart w:name="z224" w:id="198"/>
    <w:p>
      <w:pPr>
        <w:spacing w:after="0"/>
        <w:ind w:left="0"/>
        <w:jc w:val="both"/>
      </w:pPr>
      <w:r>
        <w:rPr>
          <w:rFonts w:ascii="Times New Roman"/>
          <w:b w:val="false"/>
          <w:i w:val="false"/>
          <w:color w:val="000000"/>
          <w:sz w:val="28"/>
        </w:rPr>
        <w:t>
      Телефон____________________________________________________________</w:t>
      </w:r>
    </w:p>
    <w:bookmarkEnd w:id="198"/>
    <w:bookmarkStart w:name="z225" w:id="199"/>
    <w:p>
      <w:pPr>
        <w:spacing w:after="0"/>
        <w:ind w:left="0"/>
        <w:jc w:val="both"/>
      </w:pPr>
      <w:r>
        <w:rPr>
          <w:rFonts w:ascii="Times New Roman"/>
          <w:b w:val="false"/>
          <w:i w:val="false"/>
          <w:color w:val="000000"/>
          <w:sz w:val="28"/>
        </w:rPr>
        <w:t>
      Адрес электронной почты_____________________________________________</w:t>
      </w:r>
    </w:p>
    <w:bookmarkEnd w:id="199"/>
    <w:bookmarkStart w:name="z226" w:id="200"/>
    <w:p>
      <w:pPr>
        <w:spacing w:after="0"/>
        <w:ind w:left="0"/>
        <w:jc w:val="both"/>
      </w:pPr>
      <w:r>
        <w:rPr>
          <w:rFonts w:ascii="Times New Roman"/>
          <w:b w:val="false"/>
          <w:i w:val="false"/>
          <w:color w:val="000000"/>
          <w:sz w:val="28"/>
        </w:rPr>
        <w:t>
      Исполнитель _______________________________________ _____________</w:t>
      </w:r>
    </w:p>
    <w:bookmarkEnd w:id="200"/>
    <w:bookmarkStart w:name="z227" w:id="20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1"/>
    <w:bookmarkStart w:name="z228" w:id="202"/>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02"/>
    <w:bookmarkStart w:name="z229" w:id="203"/>
    <w:p>
      <w:pPr>
        <w:spacing w:after="0"/>
        <w:ind w:left="0"/>
        <w:jc w:val="both"/>
      </w:pPr>
      <w:r>
        <w:rPr>
          <w:rFonts w:ascii="Times New Roman"/>
          <w:b w:val="false"/>
          <w:i w:val="false"/>
          <w:color w:val="000000"/>
          <w:sz w:val="28"/>
        </w:rPr>
        <w:t>
      ________________________________________________ ________________</w:t>
      </w:r>
    </w:p>
    <w:bookmarkEnd w:id="203"/>
    <w:bookmarkStart w:name="z230" w:id="20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4"/>
    <w:bookmarkStart w:name="z231" w:id="20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05"/>
    <w:bookmarkStart w:name="z232" w:id="206"/>
    <w:p>
      <w:pPr>
        <w:spacing w:after="0"/>
        <w:ind w:left="0"/>
        <w:jc w:val="both"/>
      </w:pPr>
      <w:r>
        <w:rPr>
          <w:rFonts w:ascii="Times New Roman"/>
          <w:b w:val="false"/>
          <w:i w:val="false"/>
          <w:color w:val="000000"/>
          <w:sz w:val="28"/>
        </w:rPr>
        <w:t>
      _______________________________________________________</w:t>
      </w:r>
    </w:p>
    <w:bookmarkEnd w:id="206"/>
    <w:bookmarkStart w:name="z233" w:id="20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7"/>
    <w:bookmarkStart w:name="z234" w:id="208"/>
    <w:p>
      <w:pPr>
        <w:spacing w:after="0"/>
        <w:ind w:left="0"/>
        <w:jc w:val="both"/>
      </w:pPr>
      <w:r>
        <w:rPr>
          <w:rFonts w:ascii="Times New Roman"/>
          <w:b w:val="false"/>
          <w:i w:val="false"/>
          <w:color w:val="000000"/>
          <w:sz w:val="28"/>
        </w:rPr>
        <w:t>
      Дата: "____" ______________ 20__ года</w:t>
      </w:r>
    </w:p>
    <w:bookmarkEnd w:id="208"/>
    <w:bookmarkStart w:name="z235" w:id="209"/>
    <w:p>
      <w:pPr>
        <w:spacing w:after="0"/>
        <w:ind w:left="0"/>
        <w:jc w:val="both"/>
      </w:pPr>
      <w:r>
        <w:rPr>
          <w:rFonts w:ascii="Times New Roman"/>
          <w:b w:val="false"/>
          <w:i w:val="false"/>
          <w:color w:val="000000"/>
          <w:sz w:val="28"/>
        </w:rPr>
        <w:t>
      Примечание по заполнению настоящей формы:</w:t>
      </w:r>
    </w:p>
    <w:bookmarkEnd w:id="209"/>
    <w:bookmarkStart w:name="z236" w:id="210"/>
    <w:p>
      <w:pPr>
        <w:spacing w:after="0"/>
        <w:ind w:left="0"/>
        <w:jc w:val="both"/>
      </w:pPr>
      <w:r>
        <w:rPr>
          <w:rFonts w:ascii="Times New Roman"/>
          <w:b w:val="false"/>
          <w:i w:val="false"/>
          <w:color w:val="000000"/>
          <w:sz w:val="28"/>
        </w:rPr>
        <w:t>
      в столбце 2 указывается полное наименование страховой (перестраховочной) организации (без использования аббревиатур и сокращений);</w:t>
      </w:r>
    </w:p>
    <w:bookmarkEnd w:id="210"/>
    <w:bookmarkStart w:name="z237" w:id="211"/>
    <w:p>
      <w:pPr>
        <w:spacing w:after="0"/>
        <w:ind w:left="0"/>
        <w:jc w:val="both"/>
      </w:pPr>
      <w:r>
        <w:rPr>
          <w:rFonts w:ascii="Times New Roman"/>
          <w:b w:val="false"/>
          <w:i w:val="false"/>
          <w:color w:val="000000"/>
          <w:sz w:val="28"/>
        </w:rPr>
        <w:t>
      в столбцах 3 и 8 указывается полное наименование (без использования аббревиатур и сокращений);</w:t>
      </w:r>
    </w:p>
    <w:bookmarkEnd w:id="211"/>
    <w:bookmarkStart w:name="z238" w:id="212"/>
    <w:p>
      <w:pPr>
        <w:spacing w:after="0"/>
        <w:ind w:left="0"/>
        <w:jc w:val="both"/>
      </w:pPr>
      <w:r>
        <w:rPr>
          <w:rFonts w:ascii="Times New Roman"/>
          <w:b w:val="false"/>
          <w:i w:val="false"/>
          <w:color w:val="000000"/>
          <w:sz w:val="28"/>
        </w:rPr>
        <w:t xml:space="preserve">
      в графе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 в Реестре государственной регистрации нормативных правовых актов за № 8318);</w:t>
      </w:r>
    </w:p>
    <w:bookmarkEnd w:id="212"/>
    <w:bookmarkStart w:name="z239" w:id="213"/>
    <w:p>
      <w:pPr>
        <w:spacing w:after="0"/>
        <w:ind w:left="0"/>
        <w:jc w:val="both"/>
      </w:pPr>
      <w:r>
        <w:rPr>
          <w:rFonts w:ascii="Times New Roman"/>
          <w:b w:val="false"/>
          <w:i w:val="false"/>
          <w:color w:val="000000"/>
          <w:sz w:val="28"/>
        </w:rPr>
        <w:t>
      при отсутствии рейтинга в графе 4 указывается "нет рейтинга";</w:t>
      </w:r>
    </w:p>
    <w:bookmarkEnd w:id="213"/>
    <w:bookmarkStart w:name="z240" w:id="214"/>
    <w:p>
      <w:pPr>
        <w:spacing w:after="0"/>
        <w:ind w:left="0"/>
        <w:jc w:val="both"/>
      </w:pPr>
      <w:r>
        <w:rPr>
          <w:rFonts w:ascii="Times New Roman"/>
          <w:b w:val="false"/>
          <w:i w:val="false"/>
          <w:color w:val="000000"/>
          <w:sz w:val="28"/>
        </w:rPr>
        <w:t>
      в графе 11 указывается код валюты договора в соответствии с национальным классификатором Республики Казахстан НК РК 07 ISO 4217 "Коды для представления валют и фондов";</w:t>
      </w:r>
    </w:p>
    <w:bookmarkEnd w:id="214"/>
    <w:bookmarkStart w:name="z241" w:id="215"/>
    <w:p>
      <w:pPr>
        <w:spacing w:after="0"/>
        <w:ind w:left="0"/>
        <w:jc w:val="both"/>
      </w:pPr>
      <w:r>
        <w:rPr>
          <w:rFonts w:ascii="Times New Roman"/>
          <w:b w:val="false"/>
          <w:i w:val="false"/>
          <w:color w:val="000000"/>
          <w:sz w:val="28"/>
        </w:rPr>
        <w:t>
      объем обязательств в столбце 12 указывается по договорам перестрахования, заключенным за период с начала отчетного периода;</w:t>
      </w:r>
    </w:p>
    <w:bookmarkEnd w:id="215"/>
    <w:bookmarkStart w:name="z242" w:id="216"/>
    <w:p>
      <w:pPr>
        <w:spacing w:after="0"/>
        <w:ind w:left="0"/>
        <w:jc w:val="both"/>
      </w:pPr>
      <w:r>
        <w:rPr>
          <w:rFonts w:ascii="Times New Roman"/>
          <w:b w:val="false"/>
          <w:i w:val="false"/>
          <w:color w:val="000000"/>
          <w:sz w:val="28"/>
        </w:rPr>
        <w:t>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13 соответствует итоговой сумме столбца 9 отчета по объему обязательств;</w:t>
      </w:r>
    </w:p>
    <w:bookmarkEnd w:id="216"/>
    <w:bookmarkStart w:name="z243" w:id="217"/>
    <w:p>
      <w:pPr>
        <w:spacing w:after="0"/>
        <w:ind w:left="0"/>
        <w:jc w:val="both"/>
      </w:pPr>
      <w:r>
        <w:rPr>
          <w:rFonts w:ascii="Times New Roman"/>
          <w:b w:val="false"/>
          <w:i w:val="false"/>
          <w:color w:val="000000"/>
          <w:sz w:val="28"/>
        </w:rPr>
        <w:t>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13 соответствует итоговой сумме столбца 10 отчета по объему обязательств. Итоговая сумма обязательств, переданных на перестрахование по действующим договорам страхования (перестрахования) в столбце 13, соответствует сумме столбцов 9 и 10 отчета по объему обязательств;</w:t>
      </w:r>
    </w:p>
    <w:bookmarkEnd w:id="217"/>
    <w:bookmarkStart w:name="z244" w:id="218"/>
    <w:p>
      <w:pPr>
        <w:spacing w:after="0"/>
        <w:ind w:left="0"/>
        <w:jc w:val="both"/>
      </w:pPr>
      <w:r>
        <w:rPr>
          <w:rFonts w:ascii="Times New Roman"/>
          <w:b w:val="false"/>
          <w:i w:val="false"/>
          <w:color w:val="000000"/>
          <w:sz w:val="28"/>
        </w:rPr>
        <w:t>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14 Таблицы Страховые премии приложения 7 настоящего приказа;</w:t>
      </w:r>
    </w:p>
    <w:bookmarkEnd w:id="218"/>
    <w:bookmarkStart w:name="z245" w:id="219"/>
    <w:p>
      <w:pPr>
        <w:spacing w:after="0"/>
        <w:ind w:left="0"/>
        <w:jc w:val="both"/>
      </w:pPr>
      <w:r>
        <w:rPr>
          <w:rFonts w:ascii="Times New Roman"/>
          <w:b w:val="false"/>
          <w:i w:val="false"/>
          <w:color w:val="000000"/>
          <w:sz w:val="28"/>
        </w:rPr>
        <w:t>
      сумма страховых премий, переданных нерезидентам Республики Казахстан, по строке "Страховые (перестраховочные) организации нерезиденты" графы 15 соответствует итоговой сумме графы 15 Таблицы Страховые премии приложения 7 настоящего приказа;</w:t>
      </w:r>
    </w:p>
    <w:bookmarkEnd w:id="219"/>
    <w:bookmarkStart w:name="z246" w:id="220"/>
    <w:p>
      <w:pPr>
        <w:spacing w:after="0"/>
        <w:ind w:left="0"/>
        <w:jc w:val="both"/>
      </w:pPr>
      <w:r>
        <w:rPr>
          <w:rFonts w:ascii="Times New Roman"/>
          <w:b w:val="false"/>
          <w:i w:val="false"/>
          <w:color w:val="000000"/>
          <w:sz w:val="28"/>
        </w:rPr>
        <w:t>
      итоговая сумма страховых премий, переданных перестраховочной организации в графе 14 соответствует итоговой сумме графы 13 Таблицы Страховые премии приложения 7 настоящего приказа;</w:t>
      </w:r>
    </w:p>
    <w:bookmarkEnd w:id="220"/>
    <w:bookmarkStart w:name="z247" w:id="221"/>
    <w:p>
      <w:pPr>
        <w:spacing w:after="0"/>
        <w:ind w:left="0"/>
        <w:jc w:val="both"/>
      </w:pPr>
      <w:r>
        <w:rPr>
          <w:rFonts w:ascii="Times New Roman"/>
          <w:b w:val="false"/>
          <w:i w:val="false"/>
          <w:color w:val="000000"/>
          <w:sz w:val="28"/>
        </w:rPr>
        <w:t>
      столбце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221"/>
    <w:bookmarkStart w:name="z248" w:id="222"/>
    <w:p>
      <w:pPr>
        <w:spacing w:after="0"/>
        <w:ind w:left="0"/>
        <w:jc w:val="both"/>
      </w:pPr>
      <w:r>
        <w:rPr>
          <w:rFonts w:ascii="Times New Roman"/>
          <w:b w:val="false"/>
          <w:i w:val="false"/>
          <w:color w:val="000000"/>
          <w:sz w:val="28"/>
        </w:rPr>
        <w:t>
      столбце 17 указываются данные о возмещении по рискам, полученным по договорам перестрахования;</w:t>
      </w:r>
    </w:p>
    <w:bookmarkEnd w:id="222"/>
    <w:bookmarkStart w:name="z249" w:id="223"/>
    <w:p>
      <w:pPr>
        <w:spacing w:after="0"/>
        <w:ind w:left="0"/>
        <w:jc w:val="both"/>
      </w:pPr>
      <w:r>
        <w:rPr>
          <w:rFonts w:ascii="Times New Roman"/>
          <w:b w:val="false"/>
          <w:i w:val="false"/>
          <w:color w:val="000000"/>
          <w:sz w:val="28"/>
        </w:rPr>
        <w:t>
      в столбце 19 указываются суммы страховых выплат по договорам, принятым на перестрахование;</w:t>
      </w:r>
    </w:p>
    <w:bookmarkEnd w:id="223"/>
    <w:bookmarkStart w:name="z250" w:id="224"/>
    <w:p>
      <w:pPr>
        <w:spacing w:after="0"/>
        <w:ind w:left="0"/>
        <w:jc w:val="both"/>
      </w:pPr>
      <w:r>
        <w:rPr>
          <w:rFonts w:ascii="Times New Roman"/>
          <w:b w:val="false"/>
          <w:i w:val="false"/>
          <w:color w:val="000000"/>
          <w:sz w:val="28"/>
        </w:rPr>
        <w:t>
      в столбце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25"/>
    <w:p>
      <w:pPr>
        <w:spacing w:after="0"/>
        <w:ind w:left="0"/>
        <w:jc w:val="left"/>
      </w:pPr>
      <w:r>
        <w:rPr>
          <w:rFonts w:ascii="Times New Roman"/>
          <w:b/>
          <w:i w:val="false"/>
          <w:color w:val="000000"/>
        </w:rPr>
        <w:t xml:space="preserve"> Отчет по действующим договорам страхования (перестрахования) и договорам, переданных на перестрахование</w:t>
      </w:r>
    </w:p>
    <w:bookmarkEnd w:id="225"/>
    <w:bookmarkStart w:name="z254" w:id="226"/>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226"/>
    <w:bookmarkStart w:name="z255" w:id="227"/>
    <w:p>
      <w:pPr>
        <w:spacing w:after="0"/>
        <w:ind w:left="0"/>
        <w:jc w:val="both"/>
      </w:pPr>
      <w:r>
        <w:rPr>
          <w:rFonts w:ascii="Times New Roman"/>
          <w:b w:val="false"/>
          <w:i w:val="false"/>
          <w:color w:val="000000"/>
          <w:sz w:val="28"/>
        </w:rPr>
        <w:t>
      Индекс формы: ЖРД-ЭКАр</w:t>
      </w:r>
    </w:p>
    <w:bookmarkEnd w:id="227"/>
    <w:bookmarkStart w:name="z256" w:id="228"/>
    <w:p>
      <w:pPr>
        <w:spacing w:after="0"/>
        <w:ind w:left="0"/>
        <w:jc w:val="both"/>
      </w:pPr>
      <w:r>
        <w:rPr>
          <w:rFonts w:ascii="Times New Roman"/>
          <w:b w:val="false"/>
          <w:i w:val="false"/>
          <w:color w:val="000000"/>
          <w:sz w:val="28"/>
        </w:rPr>
        <w:t>
      Периодичность: ежеквартальная/ежегодная</w:t>
      </w:r>
    </w:p>
    <w:bookmarkEnd w:id="228"/>
    <w:bookmarkStart w:name="z257" w:id="229"/>
    <w:p>
      <w:pPr>
        <w:spacing w:after="0"/>
        <w:ind w:left="0"/>
        <w:jc w:val="both"/>
      </w:pPr>
      <w:r>
        <w:rPr>
          <w:rFonts w:ascii="Times New Roman"/>
          <w:b w:val="false"/>
          <w:i w:val="false"/>
          <w:color w:val="000000"/>
          <w:sz w:val="28"/>
        </w:rPr>
        <w:t>
      Отчетный период: по состоянию на "___" ________20__года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(или) Индивидуальный идентификационный номер страхователя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Бизнес-идентификация номер и (или) Индивидуальный идентификационный номер выгодоприобретателя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(или) дополнительного соглашения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нерезидента Республики Казахстан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2"/>
    <w:p>
      <w:pPr>
        <w:spacing w:after="0"/>
        <w:ind w:left="0"/>
        <w:jc w:val="both"/>
      </w:pPr>
      <w:r>
        <w:rPr>
          <w:rFonts w:ascii="Times New Roman"/>
          <w:b w:val="false"/>
          <w:i w:val="false"/>
          <w:color w:val="000000"/>
          <w:sz w:val="28"/>
        </w:rPr>
        <w:t>
      Наименование________________________________________________</w:t>
      </w:r>
    </w:p>
    <w:bookmarkEnd w:id="232"/>
    <w:bookmarkStart w:name="z261" w:id="233"/>
    <w:p>
      <w:pPr>
        <w:spacing w:after="0"/>
        <w:ind w:left="0"/>
        <w:jc w:val="both"/>
      </w:pPr>
      <w:r>
        <w:rPr>
          <w:rFonts w:ascii="Times New Roman"/>
          <w:b w:val="false"/>
          <w:i w:val="false"/>
          <w:color w:val="000000"/>
          <w:sz w:val="28"/>
        </w:rPr>
        <w:t>
      Исполнитель__________________________________________________  (фамилия, имя и отчество (при его наличии) подпись, телефон)</w:t>
      </w:r>
    </w:p>
    <w:bookmarkEnd w:id="233"/>
    <w:bookmarkStart w:name="z262" w:id="234"/>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34"/>
    <w:bookmarkStart w:name="z263" w:id="235"/>
    <w:p>
      <w:pPr>
        <w:spacing w:after="0"/>
        <w:ind w:left="0"/>
        <w:jc w:val="both"/>
      </w:pPr>
      <w:r>
        <w:rPr>
          <w:rFonts w:ascii="Times New Roman"/>
          <w:b w:val="false"/>
          <w:i w:val="false"/>
          <w:color w:val="000000"/>
          <w:sz w:val="28"/>
        </w:rPr>
        <w:t xml:space="preserve">
      _______________________________________________________________ </w:t>
      </w:r>
    </w:p>
    <w:bookmarkEnd w:id="235"/>
    <w:bookmarkStart w:name="z264" w:id="2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6"/>
    <w:bookmarkStart w:name="z265" w:id="23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37"/>
    <w:bookmarkStart w:name="z266" w:id="238"/>
    <w:p>
      <w:pPr>
        <w:spacing w:after="0"/>
        <w:ind w:left="0"/>
        <w:jc w:val="both"/>
      </w:pPr>
      <w:r>
        <w:rPr>
          <w:rFonts w:ascii="Times New Roman"/>
          <w:b w:val="false"/>
          <w:i w:val="false"/>
          <w:color w:val="000000"/>
          <w:sz w:val="28"/>
        </w:rPr>
        <w:t xml:space="preserve">
      _______________________________________________________________ </w:t>
      </w:r>
    </w:p>
    <w:bookmarkEnd w:id="238"/>
    <w:bookmarkStart w:name="z267" w:id="239"/>
    <w:p>
      <w:pPr>
        <w:spacing w:after="0"/>
        <w:ind w:left="0"/>
        <w:jc w:val="both"/>
      </w:pPr>
      <w:r>
        <w:rPr>
          <w:rFonts w:ascii="Times New Roman"/>
          <w:b w:val="false"/>
          <w:i w:val="false"/>
          <w:color w:val="000000"/>
          <w:sz w:val="28"/>
        </w:rPr>
        <w:t>
                   (фамилия, имя и отчество (при его наличии) подпись, телефон (электронная цифровая подпись)</w:t>
      </w:r>
    </w:p>
    <w:bookmarkEnd w:id="239"/>
    <w:bookmarkStart w:name="z268" w:id="240"/>
    <w:p>
      <w:pPr>
        <w:spacing w:after="0"/>
        <w:ind w:left="0"/>
        <w:jc w:val="both"/>
      </w:pPr>
      <w:r>
        <w:rPr>
          <w:rFonts w:ascii="Times New Roman"/>
          <w:b w:val="false"/>
          <w:i w:val="false"/>
          <w:color w:val="000000"/>
          <w:sz w:val="28"/>
        </w:rPr>
        <w:t>
      Номер телефона:_________________________</w:t>
      </w:r>
    </w:p>
    <w:bookmarkEnd w:id="240"/>
    <w:bookmarkStart w:name="z269" w:id="241"/>
    <w:p>
      <w:pPr>
        <w:spacing w:after="0"/>
        <w:ind w:left="0"/>
        <w:jc w:val="both"/>
      </w:pPr>
      <w:r>
        <w:rPr>
          <w:rFonts w:ascii="Times New Roman"/>
          <w:b w:val="false"/>
          <w:i w:val="false"/>
          <w:color w:val="000000"/>
          <w:sz w:val="28"/>
        </w:rPr>
        <w:t>
      Дата подписания отчета "___" __________ 20 ___ года</w:t>
      </w:r>
    </w:p>
    <w:bookmarkEnd w:id="241"/>
    <w:bookmarkStart w:name="z270" w:id="242"/>
    <w:p>
      <w:pPr>
        <w:spacing w:after="0"/>
        <w:ind w:left="0"/>
        <w:jc w:val="both"/>
      </w:pPr>
      <w:r>
        <w:rPr>
          <w:rFonts w:ascii="Times New Roman"/>
          <w:b w:val="false"/>
          <w:i w:val="false"/>
          <w:color w:val="000000"/>
          <w:sz w:val="28"/>
        </w:rPr>
        <w:t>
      Примечание по заполнению настоящей формы:</w:t>
      </w:r>
    </w:p>
    <w:bookmarkEnd w:id="242"/>
    <w:bookmarkStart w:name="z271" w:id="243"/>
    <w:p>
      <w:pPr>
        <w:spacing w:after="0"/>
        <w:ind w:left="0"/>
        <w:jc w:val="both"/>
      </w:pPr>
      <w:r>
        <w:rPr>
          <w:rFonts w:ascii="Times New Roman"/>
          <w:b w:val="false"/>
          <w:i w:val="false"/>
          <w:color w:val="000000"/>
          <w:sz w:val="28"/>
        </w:rPr>
        <w:t>
      данные в настоящей форме указываются в тенге;</w:t>
      </w:r>
    </w:p>
    <w:bookmarkEnd w:id="243"/>
    <w:bookmarkStart w:name="z272" w:id="244"/>
    <w:p>
      <w:pPr>
        <w:spacing w:after="0"/>
        <w:ind w:left="0"/>
        <w:jc w:val="both"/>
      </w:pPr>
      <w:r>
        <w:rPr>
          <w:rFonts w:ascii="Times New Roman"/>
          <w:b w:val="false"/>
          <w:i w:val="false"/>
          <w:color w:val="000000"/>
          <w:sz w:val="28"/>
        </w:rPr>
        <w:t>
      в настоящей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244"/>
    <w:bookmarkStart w:name="z273" w:id="245"/>
    <w:p>
      <w:pPr>
        <w:spacing w:after="0"/>
        <w:ind w:left="0"/>
        <w:jc w:val="both"/>
      </w:pPr>
      <w:r>
        <w:rPr>
          <w:rFonts w:ascii="Times New Roman"/>
          <w:b w:val="false"/>
          <w:i w:val="false"/>
          <w:color w:val="000000"/>
          <w:sz w:val="28"/>
        </w:rPr>
        <w:t>
      название класса страхования в столбце 2 настоящей формы указывается полностью в соответствии с названием, предусмотренным статьей 6 Закона Республики Казахстан "О страховой деятельности" и иными законодательными актами Республики Казахстан, регулирующими обязательные виды страхования;</w:t>
      </w:r>
    </w:p>
    <w:bookmarkEnd w:id="245"/>
    <w:bookmarkStart w:name="z274" w:id="246"/>
    <w:p>
      <w:pPr>
        <w:spacing w:after="0"/>
        <w:ind w:left="0"/>
        <w:jc w:val="both"/>
      </w:pPr>
      <w:r>
        <w:rPr>
          <w:rFonts w:ascii="Times New Roman"/>
          <w:b w:val="false"/>
          <w:i w:val="false"/>
          <w:color w:val="000000"/>
          <w:sz w:val="28"/>
        </w:rPr>
        <w:t>
      информация по договорам страхования (перестрахования) указывается без учета корректировок дополнительных соглашений;</w:t>
      </w:r>
    </w:p>
    <w:bookmarkEnd w:id="246"/>
    <w:bookmarkStart w:name="z275" w:id="247"/>
    <w:p>
      <w:pPr>
        <w:spacing w:after="0"/>
        <w:ind w:left="0"/>
        <w:jc w:val="both"/>
      </w:pPr>
      <w:r>
        <w:rPr>
          <w:rFonts w:ascii="Times New Roman"/>
          <w:b w:val="false"/>
          <w:i w:val="false"/>
          <w:color w:val="000000"/>
          <w:sz w:val="28"/>
        </w:rPr>
        <w:t>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10, 11, 12, 13, 14, 15 и 16 настоящей формы, подлежит отражению в каждой строке.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bl>
    <w:bookmarkStart w:name="z277" w:id="248"/>
    <w:p>
      <w:pPr>
        <w:spacing w:after="0"/>
        <w:ind w:left="0"/>
        <w:jc w:val="left"/>
      </w:pPr>
      <w:r>
        <w:rPr>
          <w:rFonts w:ascii="Times New Roman"/>
          <w:b/>
          <w:i w:val="false"/>
          <w:color w:val="000000"/>
        </w:rPr>
        <w:t xml:space="preserve"> Cроки и порядок представления отчетности Экспортно-кредитным агентством Казахстана по заключению и исполнению договоров страхования, перестрахования</w:t>
      </w:r>
    </w:p>
    <w:bookmarkEnd w:id="248"/>
    <w:bookmarkStart w:name="z278" w:id="249"/>
    <w:p>
      <w:pPr>
        <w:spacing w:after="0"/>
        <w:ind w:left="0"/>
        <w:jc w:val="both"/>
      </w:pPr>
      <w:r>
        <w:rPr>
          <w:rFonts w:ascii="Times New Roman"/>
          <w:b w:val="false"/>
          <w:i w:val="false"/>
          <w:color w:val="000000"/>
          <w:sz w:val="28"/>
        </w:rPr>
        <w:t xml:space="preserve">
      1. Экспортно-кредитное агентство Казахстана представляет в уполномоченный орган в области регулирования торговой деятельности в бумажном и электронном формате отчетность: </w:t>
      </w:r>
    </w:p>
    <w:bookmarkEnd w:id="249"/>
    <w:bookmarkStart w:name="z279" w:id="250"/>
    <w:p>
      <w:pPr>
        <w:spacing w:after="0"/>
        <w:ind w:left="0"/>
        <w:jc w:val="both"/>
      </w:pPr>
      <w:r>
        <w:rPr>
          <w:rFonts w:ascii="Times New Roman"/>
          <w:b w:val="false"/>
          <w:i w:val="false"/>
          <w:color w:val="000000"/>
          <w:sz w:val="28"/>
        </w:rPr>
        <w:t>
      ежеквартально в срок не позднее 25 (двадцать пятого) числа месяца, следующего за отчетным кварталом;</w:t>
      </w:r>
    </w:p>
    <w:bookmarkEnd w:id="250"/>
    <w:bookmarkStart w:name="z280" w:id="251"/>
    <w:p>
      <w:pPr>
        <w:spacing w:after="0"/>
        <w:ind w:left="0"/>
        <w:jc w:val="both"/>
      </w:pPr>
      <w:r>
        <w:rPr>
          <w:rFonts w:ascii="Times New Roman"/>
          <w:b w:val="false"/>
          <w:i w:val="false"/>
          <w:color w:val="000000"/>
          <w:sz w:val="28"/>
        </w:rPr>
        <w:t>
      ежегодно в срок не позднее 31 (тридцать первого) мая года, следующего за отчетным годом.</w:t>
      </w:r>
    </w:p>
    <w:bookmarkEnd w:id="251"/>
    <w:bookmarkStart w:name="z281" w:id="252"/>
    <w:p>
      <w:pPr>
        <w:spacing w:after="0"/>
        <w:ind w:left="0"/>
        <w:jc w:val="both"/>
      </w:pPr>
      <w:r>
        <w:rPr>
          <w:rFonts w:ascii="Times New Roman"/>
          <w:b w:val="false"/>
          <w:i w:val="false"/>
          <w:color w:val="000000"/>
          <w:sz w:val="28"/>
        </w:rPr>
        <w:t xml:space="preserve">
      2. Единица измерения, используемая при заполнении формы, устанавливается в тысячах тенге. </w:t>
      </w:r>
    </w:p>
    <w:bookmarkEnd w:id="252"/>
    <w:bookmarkStart w:name="z282" w:id="253"/>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53"/>
    <w:bookmarkStart w:name="z283" w:id="254"/>
    <w:p>
      <w:pPr>
        <w:spacing w:after="0"/>
        <w:ind w:left="0"/>
        <w:jc w:val="both"/>
      </w:pPr>
      <w:r>
        <w:rPr>
          <w:rFonts w:ascii="Times New Roman"/>
          <w:b w:val="false"/>
          <w:i w:val="false"/>
          <w:color w:val="000000"/>
          <w:sz w:val="28"/>
        </w:rPr>
        <w:t>
      3. Заполненную форму подписывают руководитель (лицо, исполняющее его обязанности), главный бухгалтер и исполнитель.</w:t>
      </w:r>
    </w:p>
    <w:bookmarkEnd w:id="254"/>
    <w:bookmarkStart w:name="z284" w:id="255"/>
    <w:p>
      <w:pPr>
        <w:spacing w:after="0"/>
        <w:ind w:left="0"/>
        <w:jc w:val="both"/>
      </w:pPr>
      <w:r>
        <w:rPr>
          <w:rFonts w:ascii="Times New Roman"/>
          <w:b w:val="false"/>
          <w:i w:val="false"/>
          <w:color w:val="000000"/>
          <w:sz w:val="28"/>
        </w:rPr>
        <w:t xml:space="preserve">
      4. В случае отсутствия сведений формы отчетности представляются без заполнения. </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