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aa44" w14:textId="9eea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торговли и интеграции Республики Казахстан от 29 декабря 2021 года № 658-НҚ "Об утверждении положения республиканского государственного учреждения "Комитет торговли Министерства торговли и интеграции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17 сентября 2025 года № 267-НҚ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декабря 2021 года № 658-НҚ "Об утверждении положения республиканского государственного учреждения "Комитет торговли Министерства торговли и интеграции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Задача: реализация государственной политики в сфере регулирования внутренней торговли.";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реализация государственной политики в сфере регулирования внутренней торговли;";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разрабатывает и утверждает минимальные нормативы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торговли и интеграции Республики Казахстан.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