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e92" w14:textId="a35a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"Стандартизатор", "Метролог"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23 июля 2025 года № 214-НҚ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"Стандартизатор",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"Метролог",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"Стандартизатор""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214-НҚ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"Стандартизатор"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Область применения профессионального стандарта: профессиональный стандарт "Стандартизатор" (далее – профессиональный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и предназначен для определения уровней квалификаций, необходимых для осуществления работниками в сфере стандартизации профессиональной деятельности, в том числе выполнения определенных трудовых функций, а также для применения при разработке образовательных программ организаций высшего, послевузовского, технического и профессионального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настоящем профессиональном стандарте применяются следующие термины и определения: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актуализация документов по стандартизации – процесс поддержания документов по стандартизации в актуальном состоянии путем внесения в них принятых в установленном порядке изменений, информации о сроках их действия, пересмотре, об ограничении или отмене;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гармонизация – деятельность по созданию условий для внедрения и использования в национальных интересах международных и региональных стандартов, отражающих новейшие достижения в науке и технике и определяющих современные требования к уровню качества и конкурентоспособности объектов стандартизации;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документ по стандартизации – документ, устанавливающий нормы, правила, характеристики, принципы, касающиеся различных видов деятельности в сфере стандартизации или ее результатов;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межгосударственный стандарт – региональный стандарт, принятый региональной организацией по стандартизации – Межгосударственным советом по стандартизации, метрологии и сертификации Содружества Независимых Государств;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межгосударственный технический комитет по стандартизации – технический комитет, создаваемый в рамках Межгосударственного совета по стандартизации, метрологии и сертификации Содружества Независимых Государств, для осуществления деятельности в сфере межгосударственной стандартизации по закрепленным объектам стандартизации или направлениям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Международная организация по стандартизации – организация по стандартизации, членство в которой открыто для любой страны;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международный стандарт – документ по стандартизации, принятый международной организацией по стандартизации, доступный широкому кругу пользователей;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Национальный орган по стандартизации – государственное юридическое лицо, осуществляющее координацию работ по стандартизации согласно законодательству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национальный стандарт – документ по стандартизации, утвержденный уполномоченным органом, доступный широкому кругу пользователей;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нормативный правовой акт – письменный официальный документ на бумажном носителе и идентичный ему электронный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нормативный технический документ – нормативный документ, содержащий технические и технологические нормы;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объект стандартизации – продукция, процесс или услуга, подлежащие или подвергшиеся стандартизации;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основополагающий национальный стандарт – документ по стандартизации, устанавливающий общие организационно-методические положения национальной системы стандартизации и имеющий широкую область применения или содержащий общие положения для определенной сферы стандартизации;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региональная организация по стандартизации – организация по стандартизации, участие в деятельности которой открыто для одного региона: географического или экономического;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региональный стандарт – документ по стандартизации, принятый региональной организацией по стандартизации;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стандарт иностранного государства – документ по стандартизации, принятый национальным органом по стандартизации иностранного государства либо организацией иностранного государства;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стандарт организации – документ по стандартизации, принятый организацией самостоятельно для реализации ее целей;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стандартизация – деятельность, направленная на обеспечение безопасности и качества объектов стандартизации и достижение оптимальной степени упорядочения требований к объектам стандартизации посредством установления положений для всеобщего, многократного использования в отношении реально существующих и потенциальных задач;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технический комитет по стандартизации – консультативно-совещательный орган, создаваемый в отраслях экономики на добровольной основе для осуществления деятельности в сфере стандартизации и участия в создании национальной, межгосударственной или международной системы стандартизации по закрепленным объектам стандартизации или направлениям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технический регламент – документ (нормативный правовой акт),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технический эксперт по стандартизации – физическое лицо, участвующее в деятельности в сфере стандартизации, обладающее специальными знаниями в отношении объекта стандартизации и соответствующее характеристикам,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*Термины и определения могут применяться в соответствии с законодательством в области технического регулирования и стандартизации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профессиональном стандарте применяются следующие сокращения: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– нормативная документация;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- Нормативный правовой акт;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- Отраслевая рамка квалификаций;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 - Национальный орган по стандартизации;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 - Технический комитет по стандартизации;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- Технический регламент;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Название профессионального стандарта: "Стандартизатор".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профессионального стандарта: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Указание секции, раздела, группы, класса и подкласса согласно ОКЭД: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71.12.8 – Деятельность в области технического регулирования, стандартизации, метрологии и оценки соответствия.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профессионального стандарта "Стандартизатор": определяет квалификационные требования и компетенции специалистов в области стандартизации при оказании профессиональных услуг (разработка, экспертиза, внедрение стандартов и рекомендаций в рамках технических комитетов и структурных подразделений предприятий в соответствии с законодательством Республики Казахстан) для решения широкого круга задач. Описывает знания, навыки, умения, трудовые функции и задачи техника по стандартизации, специалиста по стандартизации.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ростом уровня квалификации специалистов, каждый последующий уровень подразумевает выполнение функций предыдущего уровня и расширение их в соответствии с новыми компетенциями.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карточек профессий: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2149-4-005 Специалист по стандартизации – 5-6 уровень ОРК;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3129-4-002 Техник по стандартизации – 4 уровень ОРК.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Карточка профессии "Специалист по стандартизации":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стандартизации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5-6-й уровень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вузовское (бакалавриат)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отраслям), Стандартизация и сертификация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стандартизации, метрологии и сертификации (по отраслям), бакалавр стандартизации и сертификации (по отраслям)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стандартизации I категории: высшее (или послевузовское) образование по соответствующему направлению подготовки кадров и стаж работы в должности специалиста по стандартизации II категории не менее 2 лет.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стандартизации II категории: высшее (или послевузовское) образование по соответствующему направлению подготовки кадров и стаж работы в должности специалиста по стандартизации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стандартизации: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 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квалификации "технический эксперт по стандартизации" в соответствии законом РК "О стандартизации"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стандартизации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профессиональных услуг в области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1.Участие в разработке и актуализации документов по стандартизации согласно отраслевой специализации.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2.Участие в работе национального и (или) межгосударственного технического комитета и (или) международного технического комитета по стандартизации согласно отраслевой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3.Проведение консультаций и иной разъяснительной работы по применению и содержанию документов по стандартизации согласно отраслевой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статей, отчетов, содержание которых относится к различным аспектам стандартизации.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работах по разработке и актуализации документов по стандартизации согласно отраслевой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плана стандартизации и работы по межгосударственной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и систематизировать информацию по объектам стандартизации, полученную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2.Делать выводы о целесообразности разработки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международные, региональные стандарты или стандарты иностранных государств, или другие документы по стандартизации, на основе которых будет осуществляться разработка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4.Подготавливать предложения-заявки и техническое обоснование на разработку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5.Согласовывать необходимость включения в план с заинтересованными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6.Работать с электронными базами данных и с интерфейсом электронных систем по планированию стандартизации (национальной, межгосударственной, международной).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7.Комплектование фонда документов по стандартизации и обеспечение подразделений организации документами по стандартизации;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8.Вести справочно-информационный ресурс (фонд документов, реестр) по стандартизации в соответствии с требованиями локальных нормативных актов организации, в том числе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9.Определять объект стандартизации;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10.Определять метод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1.Основополагающих национальных стандартов системы стандартизации Республики Казахстан и межгосударственных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формирования национального плана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 включения в план межгосударственной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4.Приоритетных направлений, предусмотренных в государственных и отраслевых программах развития, программами межгосударственной стандартизации, актуализации документов по стандартизации к техническим регламентам.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 работ по межгосударственной стандартизации и разработки межгосударственных стандартов, обеспечивающих выполнение требований 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6.Функционала и программного обеспечения интерфейсов электронных систем по базам стандартов и планированию разработки стандартов (национальных, межгосударственных, международных).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документов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1.Подготавливать техническое обоснование или расчет экономической эффективности от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2.Составлять техническое задание на разработку, определять сроки и этапы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3.Давать характеристику объекту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взаимосвязь проекта стандарта с НПА, ТР, документами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5.Подготавливать пояснительную записку, уведомления о разработке проекта стандарта или изменений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6.Определять перечень заинтересованных субъектов для рассылки проекта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7.Организовывать техническое обсуждение проекта стандарта на площадке профильного ТК или НОС.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8.Подготавливать сводку отзывов по итогам согласования проекта стандарта или изменений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9.Определять перечень документов по стандартизации для использования при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10.Обосновывать количественные и качественные требования к ресурсам, необходимым для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11.Оформлять проект стандарта или изменений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12.Формировать окончательную редакцию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1.Законодательства Республики Казахстан в сфере технического регулирования 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2.Основополагающих национальных стандартов системы стандартизации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3.Межгосударственных стандартов, входящих в комплекс "Межгосударственная система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 и рекомендаций национальной и межгосударственной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5.Стандартов на продукцию, процессы, услуги в соответствующей области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6.Основных понятий, терминов и определений в области стандартизации и смежных областях.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7.Порядка разработки, согласования, внесения изменений, пересмотра, применения национальных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8.Требований к построению, изложению, оформлению и содержанию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9.Порядка разработки, внесения изменений, пересмотра международных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10.Технологических и технических особенностей производства, показателей качества сырья, материалов, готовой продукции или услуг, являющихся объектом разрабатываемого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11.Основных требований и условий по защите авторских прав на документы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12.Общетехнических систем стандартов, устанавливающих правила разработки и постановки продукции на производство, охраны труда и окружающей среды применительно к своей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утверждение документа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1.Формировать дело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доработку проекта стандарта по результатам экспертизы (для национальных стандартов).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подготовку к вынесению стандарта на рассмотрение научно-технического совета НОС и научно-технической комиссии по стандартизации уполномоченного органа (для национальных стандартов).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доработку стандарта по замечаниям научно-технического совета и научно-технической комиссии (для национальных стандартов).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5.Подготавливать предложения по дате введения в действие, сроку действия и сроку пересмотра утверждаемого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6.Определять необходимость внесения изменений во взаимосвязанные документы по стандартизации, их пересмотру или отмене в связи с введением в действие разработанного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7.Осуществлять сдачу дела стандарта на государственную регистрацию (для национальных стандартов).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1.Законодательства Республики Казахстан в сфере технического регулирования 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и рекомендаций национальной и межгосударственной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3.Порядка формирования дела стандарта, этапов согласования и утверждения.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4.Порядка архивирования, оцифровки и каталогизации дел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национального и (или) межгосударственного технического комитета и (или) международного технического комитета по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отраслевой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работы в рамках национального и (или) межгосударственного технического комитета по стандартизации и (или) международного технического комитета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Формировать предложения по созданию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заявки на вступление в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ведение секретариата ТК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рассмотрении проектов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секретариатом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обсуждение результатов мониторинга национальных стандартов, закрепленных за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7.Организовывать публичное обсуждение проектов стандартов, разрабатываемых в рамках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8.Работать с электронными базами данных и с интерфейсом электронных систем технических комитетов (национальных, межгосударственных, международных).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1.Законодательства Республики Казахстан в сфере технического регулирования 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2.Основополагающих национальных стандартов системы стандартизации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3.Порядка создания и работы национальных ТК, межгосударственных ТК и ТК международных организаций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4.Действующих национальных, межгосударственных и международных технических комитетов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5.Целей, задач, области деятельности и объектов стандартизации профильных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6.Функционала и программного обеспечения интерфейсов электронных систем технических комитетов (национальных, межгосударственных, международных).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мониторинге в сфере стандартизации по закрепленным объектам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научно-технический уровень национальных стандартов по закрепленным объектам.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соответствие национальных стандартов действующим техническим регламентам.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обеспеченность отрасли национальными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соответствие норм действующих стандартов уровню развития науки, техники и технологий, потребностям экономики,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соответствие показателей и расчетных величин, установленных в национальном стандарте, допускаемым нормированным значениям показателей, установленных в технических регламентах.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полноту и правильность реализации требований технических регламентов в национальном стандарте.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Проверять соответствие применяемых в национальном стандарте терминов и определений, показателей и измеряемых величин 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Выявлять дублирование с действующими национальными и межгосударственными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Подготавливать предложения по результатам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1.Основополагающих национальных стандартов, стандартов по закрепленным объектам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2.Передовых отечественных и зарубежных технологий производства аналогичных объектов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 формирования перечней стандартов к техническим регламентам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4.Области применения, требований ТР, распространяющихся на соответствующие объекты.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5.Перечней объектов, продукции, услуг, на которые распространяются требования 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6.Порядка проведения мониторинга документов по стандартизации и оформления его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7.Действующих национальных, межгосударственных, региональных и международных стандартов, стандартов иностранных государств к рассматриваемым объектам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8.Информационных ресурсов для поиска и приобретения стандартов по закрепленным объектам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иной разъяснительной работы по применению и содержанию документов по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отраслевой специализации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и разъяснительная работа по вопросам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1.Предоставлять содержательную и релевантную информацию по вопросам в рамках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2.Внимательно выслушивать собеседника и правильно определять задачу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3.Поддерживать актуальность своих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4.Самостоятельно повышать уровень знаний в области методологии стандартизации, в том числе путем рассмотрения периодических изданий, публикуемых в области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Республики Казахстан в сфере технического регулирования 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целей, задач и принципов технического регулирования 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Особенностей проведения работ по стандартизации, требований к объектам стандартизации в рассматриваемой отрасли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Основополагающих национальных и межгосударственных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Общетехнических систем стандартов, устанавливающих правила разработки и постановки продукции на производство, охраны труда и окружающей среды применительно к своей области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Действующих национальных, межгосударственных и международных стандартов по рассматриваемым объектам и аспектам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Порядка применения международных, региональных стандартов и стандартов иностранных государств.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Участие в работах по разработке конструкторской документации (КД) и(или) технологической документации (ТД).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работы по рассмотрению и согласованию проектов стандартов (технических условий) на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нормоконтроль КД и ТД на предмет соблюдения стандартов Единой системы конструкторской документации и Единой системы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нормоконтроль технической документации сторонних организаций.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КД и ТД согласно установленным требованиям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проекты стандартов организации (технические условия) на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проведения нормоконтроля КД и ТД, выполняемых на всех стадиях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разработки и согласования нормативных технических документов (инструкции, программы и методики испытаний, эксплуатационные и ремонтные документы, чертежи сборочные и общих видов, чертежи деталей, схемы и др.).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статей, отчетов, содержание которых относится к различным аспектам стандартизации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публикаций по вопросам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1.Владеть содержанием необходимой документации, использовать в работе ТР, НТД, документы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сбор, анализ и систематизацию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3.Оформлять письменные работы и документы в соответствии с установленными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Теоретических и практических аспектов по рассматриваемым вопросам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Международного опыта, научных исследований и публикаций по рассматриваемым вопросам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содержанию и оформлению научных работ и публикаций.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на практике требования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оценку безопасности рабочего места и выявлять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3.Проводить инструктаж и обучение работников по вопросам охраны труда и безопасных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1.Требований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безопасной организации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работы в конкретной отрасли или на конкретном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оценки рисков и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проведения инструктажей и обучения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разработка и выдвижение различных вариантов решения профессиональных задач с применением теоретических и практических знаний. Объективность.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анализу и синтезу, критическому мышлению.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5 октября 2018 года № 183-VІ ЗРК "О стандартизации".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разработки, принятия, изменений и отмены технических регламентов Евразийского экономического союза (Решение Совета ЕЭК № 48 от 20 июня 2012 г.).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Рекомендации по содержанию и типовой структуре технического регламента Евразийского экономического союза (Решение Совета ЕЭК № 50 от 21 августа 2015 г.).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(Решение Совета ЕЭК от 18 октября 2016 года № 161).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12 декабря 2018 года № 870 "Об утверждении Правил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7 декабря 2018 года № 862 "Об утверждении Правил разработки национального плана стандартизации"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26 декабря 2018 года № 919 "Об утверждении Правил создания, работы и ликвидации технических комитетов по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 РК 1.1-2019 Национальная система стандартизации Республики Казахстан. Стандартизация.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 РК 1.2-2021 Национальная система стандартизации Республики Казахстан. Порядок разработки документов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 РК 1.5-2019 "Общие требования к построению, изложению, оформлению и содержанию национальных стандартов и рекомендаций по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 РК 1.7-2020 Национальный план стандартизации Республики Казахстан. Порядок разработки, согласования, утверждения, внесения изменений и (или) дополнений".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 РК 1.9-2019 "Национальная система стандартизации Республики Казахстан. Общие требования к применению международных, региональных стандартов и стандартов иностранных государств на территории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СТ РК 1.10-2013 Государственная система технического регулирования Республики Казахстан. Каталогизация продукции. Основные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 РК 1.12-2015 "Государственная система технического регулирования Республики Казахстан. Документы текстовые требования к оформлению".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1.15-2019 "Национальная система стандартизации Республики Казахстан. Технические комитеты по стандартизации. Порядок создания и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1.22-2021 "Дело документа по стандартизации Порядок формирования и сдачи в единый государственный фонд нормативных технических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1.23-2021 "Национальная система стандартизации Республики Казахстан. Порядок проведения работ по межгосударственной стандартизации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СТ РК 1.33-2019 Национальная система стандартизации Республики Казахстан. Порядок проведения экспертизы документов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СТ РК 1.37-2013 Государственная система технического регулирования Республики Казахстан. Фонды нормативных технических документов. Порядок организации работ по информационному и нормативному обеспечению на предприятиях и в организациях".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СТ РК 1.48-2010 Государственная система технического регулирования Республики Казахстан. Порядок внесения изменений в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 РК 1.62-2019 Национальная система стандартизации Республики Казахстан. Порядок проведения мониторинга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ГОСТ 1.2-2015 "Международная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ГОСТ 1.3-2014 "Межгосударственная система стандартизации. Стандарты межгосударственные. Правила разработки на основе международных и региональных стандартов".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ГОСТ 1.5-2001 "Межгосударственная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ГОСТ 1.4-2020 "Межгосударственная система стандартизации. Межгосударственные технические комитеты по стандартизации. Правила создания и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ГОСТ 2.105-95 "Единая система конструкторской документации. Общие требования к текстовым документам".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ГОСТ 3.1116-2011 "Единая система технологической документации. Нормоконтроль".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ГОСТ 21.002-2014 "Система проектной документации для строительства. Нормоконтроль проектной и рабочей документации".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ГОСТ 2.111-2013 "Единая система конструкторской документации. Нормоконтроль".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ГОСТ 3.1116-2011 "Единая система технологической документации. Нормоконтроль".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 (Инженер-метролог)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"Техник по стандартизации"):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100. Техник по стандартизации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среднее специальное, среднее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отраслям), Стандартизация и сертификация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 II категории: техническое и профессиональное, после 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или иных должностях, замещаемых специалистами со средним профессиональным образованием не менее 2 лет.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 без категории: техническое и профессиональное, после 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квалификации "технический эксперт по стандартизации" в соответствии законом РК "О стандартизации"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Техник-стандартизатор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профессиональных услуг в сфере стандартизации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документов по стандартизации согласно отраслевой специализации.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работе национального и (или) межгосударственного технического комитета и (или) международного технического комитета по стандартизации согласно отраслевой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рассмотрении и согласовании проектов национальных, межгосударственных и международных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техническом обсуждении проектов национальных стандартов на площадке технических комитетов по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Подготовка статей, отчетов, содержание которых относится к различным аспектам стандартизации.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работах по разработке и актуализации документов по стандартизации согласно отраслевой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систематизировать информацию по объектам стандартизации, полученную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выводы о целесообразности разработки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международные, региональные стандарты или стандарты иностранных государств или другие документы по стандартизации, на основе которых будет осуществляться разработка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предложения-заявки, пояснительную записку с техническим обоснованием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техническое задание на разработку, определять сроки и этапы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Давать характеристику объекту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взаимосвязь проекта стандарта с НПА, ТР, документами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Подготавливать уведомления о разработке проекта стандарта или изменений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Уметь разрабатывать проекты документов по стандартизации согласно установленным требованиям в сфере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актуализация документов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1.Законодательства Республики Казахстан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2.Основополагающих национальных и межгосударственных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3.Приоритетных направлений, предусмотренных в государственных и отраслевых программах развития, программами межгосударственной стандартизации, актуализации документов по стандартизации к техническим регламентам.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4.Программ работ по межгосударственной стандартизации и разработки межгосударственных стандартов, обеспечивающих выполнение 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5.Функционала и программного обеспечения интерфейсов электронных систем по базам стандартов и планированию разработки стандартов (национальных, межгосударственных, международных).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 документа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дело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доработку проекта стандарта по результатам экспертизы (для национальных стандартов).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подготовку к вынесению стандарта на рассмотрение научно-технического совета НОС.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доработку стандарта по замечаниям научно-технического совета.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предложения по дате введения в действие, сроку действия и сроку пересмотра утверждаемого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сдачу дела стандарта на государственную регистрацию (для национальных стандартов).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Республики Казахстан в области технического регулирования и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Порядка формирования дела стандарта, этапов согласования и утверждения.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национального и (или) межгосударственного технического комитета и (или) международного технического комитета по стандартизации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1.Формировать предложения по созданию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заявки на вступление в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3.Формировать состав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ведение секретариата ТК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5.Участвовать в рассмотрении проектов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6.Взаимодействовать с секретариатом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7.Организовывать мониторинг национальных стандартов, закрепленных за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8.Организовывать публичное обсуждение проектов стандартов, разрабатываемых в рамках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9.Организовывать проведение технического обсуждения проектов национальных стандартов в рамках ТК.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работы в рамках национального и (или) межгосударственного технического комитета по стандартизации и (или) международного технического комитета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Республики Казахстан в области технического регулирования и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Основополагающих национальных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создания и работы национальных ТК, межгосударственных ТК и ТК международных организаций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Целей, задач, области деятельности и объектов стандартизации профильных ТК.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Функционала и программного обеспечения интерфейсов электронных систем технических комитетов (национальных, межгосударственных, международных).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рассмотрении и согласовании проектов национальных, межгосударственных и международных стандартов.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работы по рассмотрению и согласованию проектов национальных, межгосударственных и международных стандартов.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технические требования, установленные в проектах национальных, межгосударственных и международных стандартов на соответствие отраслевому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требований проектов национальных, межгосударственных и международных стандартов с действующими документами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анализ нормативных ссылок, приведенных в проектах национальных, межгосударственных и международных стандартах.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Законодательства Республики Казахстан в области технического регулирования и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Иностранного языка, на котором представлен на рассмотрение проект международного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целей, задач и принципов технического регулирования и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Основополагающих национальных и межгосударственных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действующего отраслевого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техническом обсуждении проектов национальных стандартов на площадке технических комитетов по стандартизации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 стандартов, поступивших на техническое обсуждение в 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устанавливаемую стандартом терминологию, ее применимость в Казахстане.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определении технической готовности РК к внедрению стандарта (наличие испытательной базы, лабораторий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на дублирование технических требований с действующими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анализе соответствия законодательству технической части стандарта (Законы, НПА, ТР ЕАЭС, ТР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анализе на наличие научных исследований (для стандартов, разрабатываемых впервые).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1.Законодательных и нормативных правовых актов, документов по стандартизации, правил, методических материалов о порядке разработки, оформления, утверждения и внедрения документов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2.Основополагающих национальных стандартов, стандартов по закрепленным объектам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статей, отчетов, содержание которых относится к различным аспектам стандартизации.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публикаций по вопросам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1.Знакомиться с необходимой документацией, использовать в работе ТР, НТД, документы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сбор, анализ и систематизацию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3.Оформлять письменные работы и документы в соответствии с установленными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1.Теоретических и практических аспектов по рассматриваемым вопросам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2.Международного опыта, научных исследований и публикаций по рассматриваемым вопросам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3.Требований к содержанию и оформлению научных работ и публикаций.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требования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безопасности рабочего места и выявлять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инструктаж и обучение работников по вопросам охраны труда и безопасных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безопасной организации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работы в конкретной отрасли или на конкретном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оценки рисков и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проведения инструктажей и обучения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разработка и выдвижение различных вариантов решения профессиональных задач с применением теоретических и практических знаний.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мышление, способность к анализу и синтезу, критическому мышлению.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5 октября 2018 года № 183-VІ ЗРК "О стандартизации".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разработки, принятия, изменений и отмены технических регламентов Евразийского экономического союза (Решение Совета ЕЭК № 48 от 20 июня 2012 г.).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Рекомендации по содержанию и типовой структуре технического регламента Евразийского экономического союза (Решение Совета ЕЭК №50 от 21 августа 2015 г.).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(Решение Совета ЕЭК от 18 октября 2016 года № 161).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Приказ Министра по инвестициям и развитию Республики Казахстан от 12 декабря 2018 года № 870 "Об утверждении Правил применения международных, региональных стандартов (в том числе согласования, введения в действие и отмены на территории Республики Казахстан межгосударственных стандартов)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Приказ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Приказ Министра по инвестициям и развитию Республики Казахстан от 7 декабря 2018 года № 862 "Об утверждении Правил разработки национального плана стандартизации"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Приказ Министра по инвестициям и развитию Республики Казахстан от 26 декабря 2018 года № 919 "Об утверждении Правил создания, работы и ликвидации технических комитетов по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 РК 1.1-2019 Национальная система стандартизации Республики Казахстан. Стандартизация.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 РК 1.2-2021 Национальная система стандартизации Республики Казахстан. Порядок разработки документов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 РК 1.5-2019 "Общие требования к построению, изложению, оформлению и содержанию национальных стандартов и рекомендаций по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 РК 1.7-2020 Национальный план стандартизации Республики Казахстан. Порядок разработки, согласования, утверждения, внесения изменений и (или) дополнений".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 РК 1.9-2019 "Национальная система стандартизации Республики Казахстан. Общие требования к применению международных, региональных стандартов и стандартов иностранных государств на территории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СТ РК 1.10-2013 Государственная система технического регулирования Республики Казахстан. Каталогизация продукции. Основные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 РК 1.12-2015 "Государственная система технического регулирования Республики Казахстан. Документы текстовые требования к оформлению".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1.15-2019 "Национальная система стандартизации Республики Казахстан. Технические комитеты по стандартизации. Порядок создания и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1.22-2021 "Дело документа по стандартизации Порядок формирования и сдачи в единый государственный фонд нормативных технических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1.23-2021 "Национальная система стандартизации Республики Казахстан. Порядок проведения работ по межгосударственной стандартизации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СТ РК 1.33-2019 Национальная система стандартизации Республики Казахстан. Порядок проведения экспертизы документов по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СТ РК 1.37-2013 Государственная система технического регулирования Республики Казахстан. Фонды нормативных технических документов. Порядок организации работ по информационному и нормативному обеспечению на предприятиях и в организациях".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СТ РК 1.48-2010 Государственная система технического регулирования Республики Казахстан. Порядок внесения изменений в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 РК 1.62-2019 Национальная система стандартизации Республики Казахстан. Порядок проведения мониторинга в сфере стандартизации.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ГОСТ 1.2-2015 "Международная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ГОСТ 1.3-2014 "Межгосударственная система стандартизации. Стандарты межгосударственные. Правила разработки на основе международных и региональных стандартов".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ГОСТ 1.5-2001 "Межгосударственная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ГОСТ 1.4-2020 "Межгосударственная система стандартизации. Межгосударственные технические комитеты по стандартизации. Правила создания и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ГОСТ 2.105-95 "Единая система конструкторской документации. Общие требования к текстовым документам".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ГОСТ 3.1116-2011 "Единая система технологической документации. Нормоконтроль".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ГОСТ 21.002-2014 "Система проектной документации для строительства. Нормоконтроль проектной и рабочей документации".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ГОСТ 2.111-2013 "Единая система конструкторской документации. Нормоконтроль".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ГОСТ 3.1116-2011 "Единая система технологической документации. Нормоконтроль".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стандартизации</w:t>
            </w:r>
          </w:p>
        </w:tc>
      </w:tr>
    </w:tbl>
    <w:bookmarkStart w:name="z3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8"/>
    <w:bookmarkStart w:name="z3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139"/>
    <w:bookmarkStart w:name="z3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технического регулирования и метрологии Министерства торговли и интеграции Республики Казахстан </w:t>
      </w:r>
    </w:p>
    <w:bookmarkEnd w:id="140"/>
    <w:bookmarkStart w:name="z3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41"/>
    <w:bookmarkStart w:name="z3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Казбек Нурбек Даниярулы - руководитель Управления стандартизации и страны происхождения товаров КТРМ МТИ РК, 8 (7172) 74-92-24, n.kazbek@mti.gov.kz</w:t>
      </w:r>
    </w:p>
    <w:bookmarkEnd w:id="142"/>
    <w:bookmarkStart w:name="z3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143"/>
    <w:bookmarkStart w:name="z3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</w:t>
      </w:r>
    </w:p>
    <w:bookmarkEnd w:id="144"/>
    <w:bookmarkStart w:name="z3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</w:t>
      </w:r>
    </w:p>
    <w:bookmarkEnd w:id="145"/>
    <w:bookmarkStart w:name="z3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Экспертный совет:</w:t>
      </w:r>
    </w:p>
    <w:bookmarkEnd w:id="146"/>
    <w:bookmarkStart w:name="z3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2, 2025 г.</w:t>
      </w:r>
    </w:p>
    <w:bookmarkEnd w:id="147"/>
    <w:bookmarkStart w:name="z3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31.10.2028 г.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"Метролог""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214-НҚ</w:t>
            </w:r>
          </w:p>
        </w:tc>
      </w:tr>
    </w:tbl>
    <w:bookmarkStart w:name="z37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"Метролог"</w:t>
      </w:r>
    </w:p>
    <w:bookmarkEnd w:id="149"/>
    <w:bookmarkStart w:name="z3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"/>
    <w:bookmarkStart w:name="z3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"Метролог" (далее – профессиональный стандарт)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и предназначен для определения уровней квалификаций, необходимых для осуществления работниками в области метрологии профессиональной деятельности, в том числе выполнения определенных трудовых функций, а также для применения при разработке образовательных программ организаций высшего, послевузовского, технического и профессионального образования.</w:t>
      </w:r>
    </w:p>
    <w:bookmarkEnd w:id="151"/>
    <w:bookmarkStart w:name="z3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настоящем профессиональном стандарте применяются следующие термины и определения: </w:t>
      </w:r>
    </w:p>
    <w:bookmarkEnd w:id="152"/>
    <w:bookmarkStart w:name="z3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53"/>
    <w:bookmarkStart w:name="z3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54"/>
    <w:bookmarkStart w:name="z3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55"/>
    <w:bookmarkStart w:name="z3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56"/>
    <w:bookmarkStart w:name="z3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57"/>
    <w:bookmarkStart w:name="z3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58"/>
    <w:bookmarkStart w:name="z3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59"/>
    <w:bookmarkStart w:name="z3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аккредитация – процедура официального признания органом по аккредитации компетентности заявителя выполнять работы в определенной области оценки соответствия;</w:t>
      </w:r>
    </w:p>
    <w:bookmarkEnd w:id="160"/>
    <w:bookmarkStart w:name="z3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единица величины – величина фиксированного размера, которой условно присвоено числовое значение, равное единице, и которая применяется для количественного выражения однородных с ней величин;</w:t>
      </w:r>
    </w:p>
    <w:bookmarkEnd w:id="161"/>
    <w:bookmarkStart w:name="z3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единство измерений – состояние измерений, при котором результаты этих измерений выражены в допущенных к применению единицах величин, а показатели точности измерений не выходят за установленные границы;</w:t>
      </w:r>
    </w:p>
    <w:bookmarkEnd w:id="162"/>
    <w:bookmarkStart w:name="z3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измерение – процесс экспериментального получения одного или более количественных значений величины, которые могут быть обоснованно приписаны величине;</w:t>
      </w:r>
    </w:p>
    <w:bookmarkEnd w:id="163"/>
    <w:bookmarkStart w:name="z3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поверочная/калибровочная лаборатория – юридическое лицо или структурное подразделение юридического лица, действующее от его имени, осуществляющее услуги по поверке и/или калибровке средств измерений;</w:t>
      </w:r>
    </w:p>
    <w:bookmarkEnd w:id="164"/>
    <w:bookmarkStart w:name="z3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испытание средств измерений – совокупность операций,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воздействий;</w:t>
      </w:r>
    </w:p>
    <w:bookmarkEnd w:id="165"/>
    <w:bookmarkStart w:name="z3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калибровка средств измерений – совокупность операций, устанавливающих соотношение между значением величины, полученным с помощью данного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средства измерений;</w:t>
      </w:r>
    </w:p>
    <w:bookmarkEnd w:id="166"/>
    <w:bookmarkStart w:name="z3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межлабораторное сличение – организация, выполнение и оценивание измерений или испытаний одного и того же или нескольких подобных образцов двумя или более лабораториями в соответствии с заранее установленными условиями;</w:t>
      </w:r>
    </w:p>
    <w:bookmarkEnd w:id="167"/>
    <w:bookmarkStart w:name="z3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методика выполнения измерений – совокупность операций и правил, выполнение которых обеспечивает получение результатов измерений с точностью, установленной данной методикой выполнения измерений;</w:t>
      </w:r>
    </w:p>
    <w:bookmarkEnd w:id="168"/>
    <w:bookmarkStart w:name="z3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методика поверки – описание совокупности операций, выполнение которых позволяет определить и подтвердить соответствие средств измерений установленным требованиям к метрологическим характеристикам;</w:t>
      </w:r>
    </w:p>
    <w:bookmarkEnd w:id="169"/>
    <w:bookmarkStart w:name="z3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метрологическая аттестация методики выполнения измерений –установление (подтверждение) соответствия методики выполнения измерений предъявляемым к ней метрологическим требованиям;</w:t>
      </w:r>
    </w:p>
    <w:bookmarkEnd w:id="170"/>
    <w:bookmarkStart w:name="z4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метрологическая аттестация средств измерений – установление (подтверждение) соответствия средств измерений, выпускаемых в обращение в единичных экземплярах, серийного выпуска, применяемых в условиях и режимах отличающихся от нормированных, либо в конструкцию которых внесены изменения, влияющие на метрологические характеристики или для которых устанавливаются индивидуальные метрологические характеристики;</w:t>
      </w:r>
    </w:p>
    <w:bookmarkEnd w:id="171"/>
    <w:bookmarkStart w:name="z4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метрологическая экспертиза – анализ и оценивание правильности и полноты применения метрологических требований, правил и норм, связанных с единством измерений;</w:t>
      </w:r>
    </w:p>
    <w:bookmarkEnd w:id="172"/>
    <w:bookmarkStart w:name="z4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неопределенность измерений – параметр, связанный с результатом измерений и характеризующий рассеяние значений, которые могли бы быть обоснованно приписаны измеряемой величине;</w:t>
      </w:r>
    </w:p>
    <w:bookmarkEnd w:id="173"/>
    <w:bookmarkStart w:name="z4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нормативный правовой акт (НПА) – письменный официальный документ на бумажном носителе и идентичный ему электронный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действие;</w:t>
      </w:r>
    </w:p>
    <w:bookmarkEnd w:id="174"/>
    <w:bookmarkStart w:name="z4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документы по стандартизации в области обеспечения единства измерений – международные стандарты и рекомендации, межгосударственные стандарты, национальные стандарты в области обеспечения единства измерений.</w:t>
      </w:r>
    </w:p>
    <w:bookmarkEnd w:id="175"/>
    <w:bookmarkStart w:name="z4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поверка средств измерений – совокупность операций, выполняемых в целях подтверждения соответствия средств измерений обязательным метрологическим требованиям;</w:t>
      </w:r>
    </w:p>
    <w:bookmarkEnd w:id="176"/>
    <w:bookmarkStart w:name="z4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метрологическая прослеживаемость измерений – свойство результата измерения, в соответствии с которым результат может быть соотнесен с государственным эталоном единицы величины через документированную неразрывную цепь поверок и калибровок;</w:t>
      </w:r>
    </w:p>
    <w:bookmarkEnd w:id="177"/>
    <w:bookmarkStart w:name="z4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реестр государственной системы обеспечения единства измерений –электронная база данных объектов, участников работ и документов в области обеспечения единства измерений;</w:t>
      </w:r>
    </w:p>
    <w:bookmarkEnd w:id="178"/>
    <w:bookmarkStart w:name="z4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средство измерений – техническое средство, предназначенное для измерений и имеющее метрологические характеристики;</w:t>
      </w:r>
    </w:p>
    <w:bookmarkEnd w:id="179"/>
    <w:bookmarkStart w:name="z4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метрологическая характеристика (средства измерений) – характеристика одного из свойств средства измерений, влияющая на результат измерений;</w:t>
      </w:r>
    </w:p>
    <w:bookmarkEnd w:id="180"/>
    <w:bookmarkStart w:name="z4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измерении или при оценивании качественных свойств в соответствии с предполагаемым назначением;</w:t>
      </w:r>
    </w:p>
    <w:bookmarkEnd w:id="181"/>
    <w:bookmarkStart w:name="z4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техническое регулирование – правовое регулирование отношений в области установления, применения и исполнения обязательных требований к продукции или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в области оценки соответствия;</w:t>
      </w:r>
    </w:p>
    <w:bookmarkEnd w:id="182"/>
    <w:bookmarkStart w:name="z4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эталон (единицы величины или шкалы измерений) – средство измерений, предназначенное для воспроизведения и (или) хранения единицы величины (кратных либо дольных значений единицы величины) в целях передачи ее размера другим средствам измерений данной величины, утвержденное в порядке, установленном уполномоченным органом.</w:t>
      </w:r>
    </w:p>
    <w:bookmarkEnd w:id="183"/>
    <w:bookmarkStart w:name="z4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профессиональном стандарте применяются следующие сокращения:</w:t>
      </w:r>
    </w:p>
    <w:bookmarkEnd w:id="184"/>
    <w:bookmarkStart w:name="z4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ГСИ РК – государственная система обеспечения единства измерений Республики Казахстан;</w:t>
      </w:r>
    </w:p>
    <w:bookmarkEnd w:id="185"/>
    <w:bookmarkStart w:name="z4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– Евразийская экономическая комиссия;</w:t>
      </w:r>
    </w:p>
    <w:bookmarkEnd w:id="186"/>
    <w:bookmarkStart w:name="z4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 – испытательное оборудование;</w:t>
      </w:r>
    </w:p>
    <w:bookmarkEnd w:id="187"/>
    <w:bookmarkStart w:name="z4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 – метрологическая аттестация;</w:t>
      </w:r>
    </w:p>
    <w:bookmarkEnd w:id="188"/>
    <w:bookmarkStart w:name="z4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МБМВ – Международное бюро мер и весов;</w:t>
      </w:r>
    </w:p>
    <w:bookmarkEnd w:id="189"/>
    <w:bookmarkStart w:name="z4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МВИ – методика выполнения измерений;</w:t>
      </w:r>
    </w:p>
    <w:bookmarkEnd w:id="190"/>
    <w:bookmarkStart w:name="z4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МЛС – межлабораторное сличение;</w:t>
      </w:r>
    </w:p>
    <w:bookmarkEnd w:id="191"/>
    <w:bookmarkStart w:name="z4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– нормативная документация;</w:t>
      </w:r>
    </w:p>
    <w:bookmarkEnd w:id="192"/>
    <w:bookmarkStart w:name="z4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НИР – научно-исследовательская работа;</w:t>
      </w:r>
    </w:p>
    <w:bookmarkEnd w:id="193"/>
    <w:bookmarkStart w:name="z4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НКЗ – Национальный классификатор занятий;</w:t>
      </w:r>
    </w:p>
    <w:bookmarkEnd w:id="194"/>
    <w:bookmarkStart w:name="z4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bookmarkEnd w:id="195"/>
    <w:bookmarkStart w:name="z4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НЦА – Национальный центр аккредитации;</w:t>
      </w:r>
    </w:p>
    <w:bookmarkEnd w:id="196"/>
    <w:bookmarkStart w:name="z4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деятельности;</w:t>
      </w:r>
    </w:p>
    <w:bookmarkEnd w:id="197"/>
    <w:bookmarkStart w:name="z4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bookmarkEnd w:id="198"/>
    <w:bookmarkStart w:name="z4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199"/>
    <w:bookmarkStart w:name="z4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 – средство измерений;</w:t>
      </w:r>
    </w:p>
    <w:bookmarkEnd w:id="200"/>
    <w:bookmarkStart w:name="z4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СМК – система менеджмента качества;</w:t>
      </w:r>
    </w:p>
    <w:bookmarkEnd w:id="201"/>
    <w:bookmarkStart w:name="z4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стандартный образец.</w:t>
      </w:r>
    </w:p>
    <w:bookmarkEnd w:id="202"/>
    <w:bookmarkStart w:name="z4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3"/>
    <w:bookmarkStart w:name="z4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Название профессионального стандарта: "Метролог".</w:t>
      </w:r>
    </w:p>
    <w:bookmarkEnd w:id="204"/>
    <w:bookmarkStart w:name="z4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профессионального стандарта:</w:t>
      </w:r>
    </w:p>
    <w:bookmarkEnd w:id="205"/>
    <w:bookmarkStart w:name="z4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Указание секции, раздела, группы, класса и подкласса согласно ОКЭД:</w:t>
      </w:r>
    </w:p>
    <w:bookmarkEnd w:id="206"/>
    <w:bookmarkStart w:name="z4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71.12.8 – Деятельность в области технического регулирования, стандартизации, метрологии и оценки соответствия.</w:t>
      </w:r>
    </w:p>
    <w:bookmarkEnd w:id="207"/>
    <w:bookmarkStart w:name="z4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 "Метролог": определяет квалификационные требования и компетенции специалистов в области обеспечения единства измерений (метрологии), описывает знания, навыки, умения, трудовые функции и задачи техника-метролога, специалиста по метрологии, инженера-метролога, главного метролога. С ростом уровня квалификации специалистов, каждый последующий уровень подразумевает выполнение функций предыдущего уровня и расширение их в соответствии с новыми компетенциями.</w:t>
      </w:r>
    </w:p>
    <w:bookmarkEnd w:id="208"/>
    <w:bookmarkStart w:name="z4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единства измерений во всех отраслях экономики включает в себя контроль за состоянием средств измерений, испытательных оборудований, обеспечением достоверности и прослеживаемости результатов измерений, совершенствование документов по стандартизации в области обеспечения единства измерений, подготовку и переподготовку кадров в области метрологии.</w:t>
      </w:r>
    </w:p>
    <w:bookmarkEnd w:id="209"/>
    <w:bookmarkStart w:name="z4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карточек профессий:</w:t>
      </w:r>
    </w:p>
    <w:bookmarkEnd w:id="210"/>
    <w:bookmarkStart w:name="z4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метролог – 7 уровень ОРК;</w:t>
      </w:r>
    </w:p>
    <w:bookmarkEnd w:id="211"/>
    <w:bookmarkStart w:name="z4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метрологии (Инженер-метролог) – 6-7 уровень ОРК;</w:t>
      </w:r>
    </w:p>
    <w:bookmarkEnd w:id="212"/>
    <w:bookmarkStart w:name="z4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метрологии – 5-6 уровень ОРК;</w:t>
      </w:r>
    </w:p>
    <w:bookmarkEnd w:id="213"/>
    <w:bookmarkStart w:name="z4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Техник-метролог – 4 уровень ОРК.</w:t>
      </w:r>
    </w:p>
    <w:bookmarkEnd w:id="214"/>
    <w:bookmarkStart w:name="z4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"Главный метролог (Начальник лаборатории, заведующий лабораторией)":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1329-1-003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метролог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Главный метролог (Начальник службы стандартизации, метрологии и сертификации)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вузовское и/или послевузовское образование (специалитет, магистратура,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(по отраслям), Стандартизация, метрология и сертификация (по отраслям),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 инновационных технологий"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инженер-метролог, магистр техники и технологии (магистр технических наук),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PhD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стажа у бакалавра не менее 5 лет в сфере обеспечения единства измерений в должности инженера-метролога I категории он может претендовать на должность главного метролога, начальника лаборатории, заведующего лабораторией.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стажа у магистра не менее 3 лет в сфере обеспечения единства измерений в должности инженера-метролога I категории он может претендовать на должность главного метролога, начальника лаборатории, заведующего лабораторией.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стажа у доктора PhD не менее 1 года в сфере обеспечения единства измерений в должности инженера-метролога I категории он может претендовать на должность главного метролога, начальника лаборатории, заведующего лабораторией.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квалификации "поверитель средств измерений" в соответствии с Правилами проведения аттестации, переаттестации и отзыва сертификатов поверителей СИ, а также квалификационных требований к ним".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2.45 "ГСИ РК. Квалификация персонала в области метрологии", также квалификации "ученый-хранитель государственного эталона".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1329-1-008 Заведующий лабораторией (в прочих отраслях)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1329-1-026 Начальник лаборатории (в прочих отраслях)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2149-4-001 Инженер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управление и координация деятельности предприятия и организации, поверочных, калибровочных, испытательных лабораторий с целью обеспечения точности результатов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работ по метрологическому обеспечению производства.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Метрологический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с нормативно-правовой базой.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работ по повышению квалификации работников в области обеспечения единства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работ по прохождению аккредитации лабораторий (при необходимости)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 по проведению научно-исследовательских работ в области обеспечения единства измерений (при наличии статуса субъекта научной или научно-технической деятельности).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Соблюдение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метрологическому обеспечению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обеспечению точности измерений и соблюдению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1.Соблюдать установленные требования действующих норм в НПА, нормативных документов по стандартизации в области обеспечения единства измерений, отраслевых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2.Организовывать работу по прохождению аккредитации поверочных/калибровочных лабораторий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3.Организовывать работу по участию в межлабораторных сравнительных испытаниях, внесению СИ, МВИ, СО в реестр ГСИ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пользования реестром ГСИ РК, веб-сервисами в сфере технического регулирования, стандартизации, метрологии и оценки соответствия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Организовывать проведение работ по поверке, калибровке СИ, аттестации ИО, СО, МВИ. При необходимости проведение поверки и/или калибровки средств измерений (при наличии квалификации "поверитель средств измерений" по видам измерений).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 Утверждать календарные планы и графики поверки и калибровки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Согласовывать схемы прослеживаемости измерений при поверке и калибровке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Подписывать протокола о поверке/калибровке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Проводить работу по установлению межкалибровочных интервалов, срока службы СИ 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Организовывать необходимые условия в помещении для соблюдения правил эксплуатации и хранения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Организовывать работу по техническому обслуживанию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 Проводить анализ научных данных и результатов экпериментов, полученных при проведении НИР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результаты НИР в практику работы предприятия/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1.Международных и региональных документов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обеспечении единства измерений"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аккредитации в области оценки соответствия"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техническом регулировании"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стандартизации"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 и технологической политике"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Нормативных правовых актов, 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Профиля, специализации и особенностей организационно-технологической структуры предприятия, перспективы его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Порядка и методов планирования работы по метрологическому контролю и метрологическому обеспечению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Технических характеристик, конструктивных особенностей и режимов работы оборудования, правил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заключения договоров со сторонними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Основных принципов и механизмов научно-технологической политики в сфере обеспечения единства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метрологического обеспечения, средств и методов измерений, контроля и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1.Разрабатывать проекты и плановые задания по внедрению новой измерительной техники, организационно-технических мероприятий по повышению эффективности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работу по изменению межкалибровочных интервалов ИО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техническую учебу об изменениях в законодательстве в сфере обеспечения единства измерений (периодически).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контроль на предмет необходимости обновления материально-технической базы, парка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Проводить анализ претензий заказчиков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Планировать, организовывать и проводить исследовательскую работу в области инновационных производств 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расчеты экономической эффективности внедрения новых средств и методов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Организовывать работы по разработке новых СИ и ИО.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проведения исследований и разработок в области совершенствования метрологического обеспечения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Передового отечественного и зарубежного опыта в области стандартизации, сертификации и метрологического обеспечения производства 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Положений, приказов и инструкций организации, регламентирующих работу по метрологическому обеспечению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Правил внутреннего трудового распорядка,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поддержанию СИ и ИО в рабочем состоянии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требования к СИ, МВИ и СО, применяемым для измерения и контроля параметров продукции 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оперативный учет СИ и ИО, испытаний и контроля, рабочих эталонов, 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по метрологическому обеспечению СИ и ИО, гарантийному обслуживанию СИ 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анализ причин отказов СИ при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Нормативных правовых актов, документов по стандартизации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Принципов работы,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Методов исследований, правил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Устройств и правил эксплуатации ИО, СИ, организация их метрологического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производственных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1.Проводить мониторинг применяемого парка СИ, МВИ, 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2.Участвовать в определении потребности в рабочих СИ и эталонах единиц величин.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предложения по усовершенствованию СИ и методов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Нормативных и методических документов, регламентирующих вопросы выбора методов и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Требований технических регламентов, документов по стандартизации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3.Принципов работы, технических характеристик, конструктивных особенностей разрабатываемых и используемых технических средств, материалов и их свойств.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нормативно-правовой базой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метрологическая экспертиза технической и конструкторской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Разрабатывать методические, нормативные и технические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метрологическую экспертизу и нормоконтроль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действующее законодательство на предмет внесения изменений и дополнений по усовершенствованию НПА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Инструкций и других руководящих материалов по разработке и оформлению технической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 установления метрологических требований к технической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Понимания возможностей и инструментов интеграции систем.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Понимания инструментов защиты и обновления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Автоматизации работы с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повышению квалификации работников в области обеспечения единства измерений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потребности и организация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необходимости повышения квалификации работников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систематический анализ обновлений в области обеспечения единства измерений на основании современных требований законодательства и организационных изменений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предложений обучающих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планы повышения квалификации работников и участвовать в их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Нормативно-правовой базы Республики Казахстан по повышению квалификации кадров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трудового законодательства, правил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Международных систем управления качеством, защиты окружающей среды,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прохождению аккредитации лабораторий (при необходимости)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для прохождения аккредитации лабораторий на заявленную область аккредитации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1.Составлять и сопровождать номенклатуру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документацию системы менеджмента и внутренних процедур и осуществлять их актуализацию.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3.Оформлять необходимые документы для подачи заявки на аккредитацию.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4.Разрабатывать планы мероприятий по устранению несоответствий и отчеты по устранению несоответствий.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1.Законодательства Республики Казахстан в области обеспечения единства измерений и аккредитации в области оценки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2.Критериев и требований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3.Требований к компетентности измерительных лабораторий в соответствии с ГОСТ ISO/IEC 17025 "Общие требования к компетентности испытательных и калибровочных лабораторий".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Политики и процедур НЦА в отношении аккредитации и плановых оценок.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проведению научно-исследовательских работ в области обеспечения единства измерений (при наличии статуса субъекта научной или научно-технической деятельности)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конкурсах программно-целевого или грантового финансирования научной и (или) научно-технической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1.Формировать заявку на участие в конкурсах программно-целевого или грантового финансирования научной и (или) научно-технической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смету расходов на необходимые закупки товаров, услуг,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3.Загружать заявки и иные документы на сайт национального центра государственной научно-технической экспертизы для участия в конкурсе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науке и технологической политике"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 (при наличии статуса субъекта научной или научно-технической деятельности)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на практике требования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оценку безопасности рабочего места и выявлять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3.Проводить инструктаж и обучение работников по вопросам охраны труда и безопасных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1.Требований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безопасной организации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3.Специфика работы в конкретной отрасли или на конкретном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оценки рисков и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5.Порядок проведения инструктажей и обучения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способности.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Беспристрастность.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решение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расставлять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аккредитации в области оценки соответствия";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электронного учета данных о поверяемых средствах измерений и их передачи в Государственный научный метрологический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обеспечения метрологической прослеживаемости измерений для субъектов аккредитации и юридических лиц при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 утверждения типа и регистрации в реестре государственной системы обеспечения единства измерений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проведения поверки средств измерений, установления периодичности поверки средств измерений и формы сертификата о поверке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проведения аттестации, переаттестации и отзыва сертификатов поверителей средств измерений, а также квалификационных требований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ГОСТ 8.010 "ГСИ. Методики выполнения измерений. Основные положения";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ГОСТ 8.315 "ГСИ. Стандартные образцы состава и свойств веществ и материалов. Основные положения";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ГОСТ ISO/IEC 17025 "ГСИ. Общие требования к компетентности испытательных и калибровочных лабораторий";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ГОСТ ISO/IEC 17043 "ГСИ. Оценка соответствия. Основные требования к проведению проверки квалификации";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2.4 "ГСИ РК. Поверка средств измерений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2.12 "ГСИ РК. Система калибровки Республики Казахстан. Калибровка средств измерений.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2.18 "ГСИ РК. Методики выполнения измерений. Порядок разработки, метрологической аттестации, регистрации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СТ РК 2.38 "ГСИ РК. Аттестация рабочих мест поверителей";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СТ РК 2.40 "ГСИ РК. Порядок признания результатов первичной поверки (калибровки) средств измерений, проводимой зарубежными метрологическими организациями";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СТ РК 2.45 "ГСИ РК. Квалификация персонала в области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 РК 2.48 "ГСИ РК. Порядок определения стоимости поверочных работ. Типовые нормы времени на поверку средств измерений";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 РК 2.237 "ГСИ РК. Анализ состояния измерений, контроля и испытаний на предприятии, в организации. Методика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СТ РК 2.430 "ГСИ РК. Методика калибровки эталонов и средств измерений. Порядок разработки, утверждения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СТ РК 2.431 "ГСИ РК. Порядок создания, утверждения, регистрации, сличений, калибровки, хранения, применения, исследования, совершенствования (модернизации) государственных эталонов единиц величин, эталонов единиц величин и передачи размера единиц величин от государственных эталонов единиц величин";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СТ РК 2.505 "ГСИ РК. Построение, изложение, оформление и содержание документов на методики выполнения измерений".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по метрологии" (Инженер-метролог):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Инженер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вузовское и/или послевузовское образование (бакалавриат, специалитет,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(по отраслям), Стандартизация, метрология и сертификация (по отраслям),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 инновационных технологий"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 техники и технологий, бакалавр по стандартизации, метрологии и сертификации, инженер-метролог, магистр техники и технологии (магистр технических наук),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PhD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инженер-метролог I категории: высшее (или послевузовское) образование по соответствующему направлению подготовки кадров и стаж работы в должности инженера по метрологии II категории не менее 2 лет;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инженер-метролог II категории: высшее (или послевузовское) образование по соответствующему направлению подготовки кадров и стаж работы в должности инженера по метрологии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инженер-метролог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прикладной бакалавриат по соответствующей специальности (квалификации) и стаж работы в должности специалиста по метрологии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квалификации "поверитель средств измерений" в соответствии с Правилами проведения аттестации, переаттестации и отзыва сертификатов поверителей СИ, а также квалификационных требований к ним", СТ РК 2.45 "ГСИ РК. Квалификация персонала в области метрологии", также квалификации "ученый-хранитель государственного эталона".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2149-4-004 Специалист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обеспечению точности проводимых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1.Метрологический контроль.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2.Обеспечение точности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3.Участие в модернизации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1.Участие в разработке документов по стандартизации в области обеспечения единства измерений.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контролю состояния средств измерений и автоматики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контроль состояния и применения эталонов, СИ, ИО, МВИ, 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Выполнять работу по метрологическому обеспечению закрепленных 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графики поверки, калибровки СИ, аттестации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Составлять схемы прослеживаемости при поверке и калибровке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реестром ГСИ РК, веб-сервисами в сфере технического регулирования и метрологии.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подготовке и проведении аккредитации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1.Международных и региональных документов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2.Законов РК "Об обеспечении единства измерений", "Об аккредитации в области оценки соответствия", "О техническом регулировании", "О стандартизации".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Нормативных правовых актов, 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Технических характеристик, конструктивных особенностей и режимов работы оборудования, правил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Порядка заключения договоров со сторонними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Правил внутреннего трудового распорядка,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Методов выполнения измерений, порядок проведения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Передовой отечественный и зарубежный опыт в области метрологического контроля и обеспечения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точности измерений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обеспечению точности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поверку и/или калибровку СИ (при наличии квалификации "поверитель средств измерений" по видам измерений).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контроль и обновление эталонной базы, поверочного и калибровочного оборудования,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работу по выбору СИ и методов измерений, разрабатывать МВИ.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4.Проводить измерения в ходе технологических процессов и испытаний, а также измерений, связанных с разрешением разногласий между подразделениями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 РК 2.4 "ГСИ РК. Поверка средств измерений. Организация и порядок проведения".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проведения поверки средств измерений, установления периодичности поверки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3.Технических характеристик, конструктивных особенностей, назначения и принципов работы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4.Методов проведения калибровки СИ по видам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5.СТ РК 2.18 "ГСИ РК. Методики выполнения измерений. Порядок разработки, метрологической аттестации, регистрации и применения"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контролю качества результатов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графики внутри- и межлабораторных сличений результатов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провайдера услуг МЛС.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заявку на участие в МЛС.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документы по МЛС.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1.Требований к квалификации провайдеров услуг МЛС.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2.Порядка организации и проведения МЛС.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3.Требований к оформлению документов по организации и участию в МЛС.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модернизации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по внедрению новых 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1.Представлять руководству предложения по улучшению производственных, экономических и технологических возможностей предприятия/подразделения.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сравнительный анализ характеристик и показателей новых видов средств измерений,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методами планирования (графики, этапы внедрения, ресурсы).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предложения по метрологическому обеспечению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5.Составлять отчеты о выполнении планов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3.Правил внутреннего трудового распорядка,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техники и 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Изучать передовой отечественный и зарубежный опыт метрологического обеспечения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расчеты экономической эффективности внедрения новых методов измерений и СИ (при необходимости внедрения).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Подготавливать технические задания на проектирование и разработку СИ специального назначения (в случае необходимости).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1.Требований нормативно-правовых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2.Документов по стандартизации в области обеспечения единства измерений, регламентирующих требования к точности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Основ приборостроения 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документов по стандартизации в области обеспечения единства измерений и ведение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документов по стандартизации в области обеспечения единства измерений в соответствии с областью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Участвовать в разработке и согласовании документов по стандартизации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методики поверки/калибровки СИ, методы оценки пригодности методик поверки.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МВИ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во внедрении стандартов по виду экономической деятельности, стандартов организации, регламентирующих точность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техническую документацию, актуализировать 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1.Законов РК "Об обеспечении единства измерений", "О техническом регулировании", "Об аккредитации в области оценки соответствия".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2.Документов по стандартизации в области обеспечения единства измерений (межгосударственные и национальные стандарты в области обеспечения единства измерений).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3.Положений, приказов и инструкций организации регламентирующие работы по метрологическому обеспечению.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на практике требования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оценку безопасности рабочего места и выявлять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3.Проводить инструктаж и обучение работников по вопросам охраны труда и безопасных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1.Требований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безопасной организации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3.Специфика работы в конкретной отрасли или на конкретном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оценки рисков и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5.Порядок проведения инструктажей и обучения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реагировать на поручения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Беспристрастность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"Об обеспечении единства измерений";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"Об аккредитации в области оценки соответствия";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электронного учета данных о поверяемых средствах измерений и их передачи в Государственный научный метрологический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обеспечения метрологической прослеживаемости измерений для субъектов аккредитации и юридических лиц при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 утверждения типа и регистрации в реестре государственной системы обеспечения единства измерений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проведения поверки средств измерений, установления периодичности поверки средств измерений и формы сертификата о поверке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проведения аттестации, переаттестации и отзыва сертификатов поверителей средств измерений, а также квалификационных требований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ГОСТ 8.010 "ГСИ. Методики выполнения измерений. Основные положения";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ГОСТ 8.315 "ГСИ. Стандартные образцы состава и свойств веществ и материалов. Основные положения";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ГОСТ ISO/IEC 17025 "ГСИ. Общие требования к компетентности испытательных и калибровочных лабораторий";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ГОСТ ISO/IEC 17043 "ГСИ. Оценка соответствия. Основные требования к проведению проверки квалификации";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2.4 "ГСИ РК. Поверка средств измерений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2.12 "ГСИ РК. Система калибровки Республики Казахстан. Калибровка средств измерений.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2.18 "ГСИ РК. Методики выполнения измерений. Порядок разработки, метрологической аттестации, регистрации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СТ РК 2.38 "ГСИ РК. Аттестация рабочих мест поверителей";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СТ РК 2.40 "ГСИ РК. Порядок признания результатов первичной поверки (калибровки) средств измерений, проводимой зарубежными метрологическими организациями";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СТ РК 2.45 "ГСИ РК. Квалификация персонала в области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 РК 2.48 "ГСИ РК. Порядок определения стоимости поверочных работ. Типовые нормы времени на поверку средств измерений";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 РК 2.237 "ГСИ РК. Анализ состояния измерений, контроля и испытаний на предприятии, в организации. Методика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СТ РК 2.430 "ГСИ РК. Методика калибровки эталонов и средств измерений. Порядок разработки, утверждения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СТ РК 2.431 "ГСИ РК. Порядок создания, утверждения, регистрации, сличений, калибровки, хранения, применения, исследования, совершенствования (модернизации) государственных эталонов единиц величин, эталонов единиц величин и передачи размера единиц величин от государственных эталонов единиц величин";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СТ РК 2.505 "ГСИ РК. Построение, изложение, оформление и содержание документов на методики выполнения измерений".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"Специалист по метрологии":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Инженер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вузовское (бакалавриат)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(по отраслям), Стандартизация, метрология и сертификация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технологий, бакалавр по стандартизации, метрологии и сертификации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метрологии: высшее (или послевузовское) образование по соответствующему направлению подготовки кадров и стаж работы в должности ведущего специалиста по метрологии не менее 1 года;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по метрологии: высшее (или послевузовское) образование по соответствующему направлению подготовки кадров и стаж работы в должности специалиста по метрологии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метрологии без категории: высшее (или послевузовское) образование по соответствующему направлению подготовки кадров без предъявления требований к стажу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техническое и профессиональное (послесреднее) образование по соответствующей специальности (квалификации) и стаж работы в должности техника по метрологии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квалификации "поверитель средств измерений" в соответствии Правилами проведения аттестации, переаттестации и отзыва сертификатов поверителей СИ, а также квалификационных требований к ним", СТ РК 2.45 "ГСИ РК. Квалификация персонала в области метрологии", также квалификации "ученый-хранитель государственного эталона".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2149-4-001 Инженер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измерений, разработка и метрологическая аттестация МВИ, разработка документов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1.Проведение работ по обеспечению точности измерений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2.Технический контроль за состоянием СИ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3.Проведение работ по аттестации объектов в области обеспечения единства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документов по стандартизации в области обеспечения единства измерений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обеспечению точности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правильности применения СИ, ИО, МВИ, 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контроль за соблюдением правил, норм обеспечения единства измерений, состояния и применения СИ, ИО, МВИ, 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организации работ по поверке, калибровке СИ, аттестации МВИ, ИО, 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подготовке и проведении аккредитации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 метрологии и измерительной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Международных документов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Законов РК "Об обеспечении единства измерений", "О техническом регулировании", "Об аккредитации в области оценки соответствия".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Документов по стандартизации в области обеспечения единства измерений (межгосударственные и национальные стандарты в области обеспечения единства измерений).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математических методов статистической обработки результатов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поверку и/или калибровку СИ (при наличии квалификации "поверитель средств измерений" по видам измерений).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контроль и обновление эталонной базы, поверочного оборудования,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точные измерения для определения действительных значений контролируемых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метрологическую экспертизу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реестром ГСИ РК, веб-сервисами в сфере технического регулирования и метрологии.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Проводить анализ претензий к качеству продукции с точки зрения недостаточного метрологического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 Положений, приказов и инструкций организации, регламентирующих работы по метрологическому обеспечению.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Правил внутреннего трудового распорядка,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за состоянием СИ и 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рабочем состоянии СИ и 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Участвовать в осуществлении метрологического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оперативный учет СИ, испытаний и контроля, рабочих эталонов, стандартных образцов.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Организовывать работу по метрологическому обеспечению СИ, гарантийному обслуживанию.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анализ причин отказов СИ при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Участвовать в оценке результатов измерений при обнаружении отказов.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 метрологии и измерительной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Принципов работы, технических и метрологических характеристик, состава и назначения применяемых СИ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Требований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модернизации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мониторинг применяемого парка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Участвовать в определении потребности в рабочих СИ и эталонах единиц величин.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Разрабатывать предложения по усовершенствованию СИ и методов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приемочные испытания СИ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Проводить анализ устаревших, непригодных к эксплуатации СИ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Участвовать в составлении заявок на приобретение СИ, запасных частей, расходных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Осуществлять расчеты экономической эффективности внедрения новых средств и методов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Нормативных и методических документов, регламентирующих вопросы выбора методов и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Требований документов по стандартизации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 статистического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технического диагностирования и оценки состояния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аттестации объектов в области обеспечения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метрологической аттестации (МА) МВИ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аккредитации организации на данный вид деятельности).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1.Оценивать правильность заполнения заявки и соответствие комплектности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Определять область применения МВИ.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Оценивать правильность выбора методов и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Определять и обосновывать необходимость проведения экспериментальных метрологических исследований МВИ.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Оценивать обоснованность алгоритма контроля погрешности результатов измерений при применении МВИ.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Оценивать обоснованность и полноту регламентируемых МВИ требований к обеспечению установленной погрешности результатов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Оценивать статистический материал и правильность его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Оценивать правильность оценки метрологических характеристик МВИ.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Оформлять результаты МА МВИ.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Порядка проведения МА МВИ.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Требований к объему и содержанию работ по метрологической экспертизе документов на МВИ.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Характеристик показателей точности измерений и форм их представления.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Методов определения правильности, прецизионности показателей точности результатов измерений по МВИ.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Определять требования к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Разрабатывать программу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Определять требования к факторам, влияющим на погрешность (неопределенность)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Разрабатывать алгоритм обработки результатов и оценки показателей точности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Проводить измерения и испытания в соответствии с методикой аттестации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Проводить необходимые вычисления и расчеты.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Оформлять протокола и свидетельства об аттестации.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Требований к ИО и порядку его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Требований к технике безопасности при работе с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Требований к метрологическим характеристикам для воспроизведения нормируемых условий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ТД и инструкций по эксплуатации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проведения измерений и испытаний в соответствии с методикой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документов по стандартизации в области обеспечения единства измерений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документов по стандартизации в области обеспечения единства измерений.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Вести фонд необходимой документации по стандартизации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Вносить предложения по актуализации документов по стандартизации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Составлять заявки на приобретение документов по стандартизации в области обеспечения единства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Стандартов, положений, инструкций, методических и других нормативных документов по испытаниям, метрологической аттестации, поверке, наладке и хранению СИ 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Порядка ведения фонда стандартов и других документов, регламентирующих точность измерений, методы и средства поверки.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по составлению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на практике требования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оценку безопасности рабочего места и выявлять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3.Проводить инструктаж и обучение работников по вопросам охраны труда и безопасных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1.Требований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безопасной организации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работы в конкретной отрасли или на конкретном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оценки рисков и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5.Порядок проведения инструктажей и обучения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Беспристрастность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измерений";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аккредитации в области оценки соответствия";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электронного учета данных о поверяемых средствах измерений и их передачи в Государственный научный метрологический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утверждения типа и регистрации в реестре государственной системы обеспечения единства измерений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проведения поверки средств измерений, установления периодичности поверки средств измерений и формы сертификата о поверке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проведения аттестации, переаттестации и отзыва сертификатов поверителей средств измерений, а также квалификационных требований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ГОСТ 8.010 "ГСИ. Методики выполнения измерений. Основные положения";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ГОСТ 8.315 "ГСИ. Стандартные образцы состава и свойств веществ и материалов. Основные положения";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ГОСТ ISO/IEC 17025 "ГСИ. Общие требования к компетентности испытательных и калибровочных лабораторий";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ГОСТ ISO/IEC 17043 "ГСИ. Оценка соответствия. Основные требования к проведению проверки квалификации";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 РК 2.4 "ГСИ РК. Поверка средств измерений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СТ РК 2.12 "ГСИ РК. Система калибровки Республики Казахстан. Калибровка средств измерений.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СТ РК 2.18 "ГСИ РК. Методики выполнения измерений. Порядок разработки, метрологической аттестации, регистрации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 РК 2.38 "ГСИ РК. Аттестация рабочих мест поверителей";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 РК 2.40 "ГСИ РК. Порядок признания результатов первичной поверки (калибровки) средств измерений, проводимой зарубежными метрологическими организациями";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СТ РК 2.45 "ГСИ РК. Квалификация персонала в области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СТ РК 2.48 "ГСИ РК. Порядок определения стоимости поверочных работ. Типовые нормы времени на поверку средств измерений";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СТ РК 2.237 "ГСИ РК. Анализ состояния измерений, контроля и испытаний на предприятии, в организации. Методика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СТ РК 2.430 "ГСИ РК. Методика калибровки эталонов и средств измерений. Порядок разработки, утверждения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 РК 2.431 "ГСИ РК. Порядок создания, утверждения, регистрации, сличений, калибровки, хранения, применения, исследования, совершенствования (модернизации) государственных эталонов единиц величин, эталонов единиц величин и передачи размера единиц величин от государственных эталонов единиц величин";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 РК 2.505 "ГСИ РК. Построение, изложение, оформление и содержание документов на методики выполнения измерений".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 (Инженер-метролог)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"Техник-метролог" (Техник по метрологии"):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79. Техник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среднее специальное, среднее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отраслям),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 по метрологии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техник по метрологии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 по метрологии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получения квалификации "поверитель средств измерений" в соответствии с приказом Министра по инвестициям и развитию Республики Казахстан от 27 декабря 2018 года № 935 "Об утверждении Правил проведения аттестации, переаттестации и отзыва сертификатов поверителей СИ, а также квалификационных требований к ним.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3129-4-001 Техник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измерений и подготовка техники к техническому и метрологическому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1.Метрологический контроль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2.Метрологическое обеспечение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Осуществление поверки/калибровки СИ (при наличии квалификации "поверитель средств измерений")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техники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проверке состояния и обсуживанию СИ и 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регулярный мониторинг за состоянием СИ и оборудования, его монтажа и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измерения и испытания СИ 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работах по обслуживанию СИ и ИО, организации их метрологического обеспечения и списания.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метрологическое обеспечение СИ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 метрологии и измерительной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3.Технических характеристик, конструктивных особенностей, назначения и принципов применения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4.Методов выполнения измерений, порядка составления и правил оформления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метрологическому обеспечению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поверку и/или калибровку СИ (при наличии квалификации "поверитель средств измерений" по видам измерений).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контроль за правильностью использования 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Участвовать в организации работ по проведению испытаний, метрологической аттестации, поверки/калибровки СИ, аттестации ИО.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Вести оперативный учет СИ, их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Систематизировать и обрабатывать данные, необходимые для подготовки отчетов о выполнении планов метрологического обеспечения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Закона РК "Об обеспечении единства измерений".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 нормативно-правовых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3.Документов по стандартизации в области обеспечения единства измерений, регламентирующих требования к поверке/калибровке 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приемке и испытаниям 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Участвовать в монтаже и пусконаладке СИ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Участвовать в проведении приемочных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Участвовать в разработке документации в области обеспечения единства измерений, методики поверки/ калибровки 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1.Закона РК "Об обеспечении единства измерений".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2.Требований к поверке/ калибровке 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3.Требований к разработке методик поверки/калибровки 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Осуществление поверки/калибровки СИ (при наличии квалификации "поверитель средств измерений по видам измерений)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обеспечению точности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поверку и/или калибровку СИ (при наличии квалификации "поверитель средств измерений" по видам измерений).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работу по выбору СИ и методов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 Осуществлять контроль и обновление рабочих 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 РК 2.4 "ГСИ РК. Поверка средств измерений. Организация и порядок проведения".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проведения поверки средств измерений, установления периодичности поверки средств измерений и формы сертификата о поверке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3.Методов проведения калибровки СИ по видам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4.СТ РК 2.18 "ГСИ РК. Методики выполнения измерений. Порядок разработки, метрологической аттестации, регистрации и применения"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5.Технических характеристик, конструктивных особенностей, назначения и принципов работы 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на практике требования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оценку безопасности рабочего места и выявлять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3.Проводить инструктаж и обучение работников по вопросам охраны труда и безопасных методов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1.Требований техники безопасности и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 безопасной организации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работы в конкретной отрасли или на конкретном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оценки рисков и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проведения инструктажей и обучения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саморазвитию.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 и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Беспристрастность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"Об обеспечении единства измерений";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"Об аккредитации в области оценки соответствия";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проведения поверки средств измерений, установления периодичности поверки средств измерений и формы сертификата о поверке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проведения аттестации, переаттестации и отзыва сертификатов поверителей средств измерений, а также квалификационных требований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ГОСТ 8.010 "ГСИ. Методики выполнения измерений. Основные положения";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 РК 2.4 "ГСИ РК. Поверка средств измерений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 РК 2.12 "ГСИ РК. Система калибровки Республики Казахстан. Калибровка средств измерений. Организация и порядок проведения";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 РК 2.18 "ГСИ РК. Методики выполнения измерений. Порядок разработки, метрологической аттестации, регистрации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 РК 2.430 "ГСИ РК. Методика калибровки эталонов и средств измерений. Порядок разработки, утверждения и применения";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 РК 2.505 "ГСИ РК. Построение, изложение, оформление и содержание документов на методики выполнения измерений".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метрологии</w:t>
            </w:r>
          </w:p>
        </w:tc>
      </w:tr>
    </w:tbl>
    <w:bookmarkStart w:name="z90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61"/>
    <w:bookmarkStart w:name="z90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362"/>
    <w:bookmarkStart w:name="z90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технического регулирования и метрологии Министерства торговли и интеграции Республики Казахстан </w:t>
      </w:r>
    </w:p>
    <w:bookmarkEnd w:id="363"/>
    <w:bookmarkStart w:name="z90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64"/>
    <w:bookmarkStart w:name="z90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Устемиров М.М: +7 (717) 2749450, m.ustemirov@mti.gov.kz</w:t>
      </w:r>
    </w:p>
    <w:bookmarkEnd w:id="365"/>
    <w:bookmarkStart w:name="z90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366"/>
    <w:bookmarkStart w:name="z91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</w:t>
      </w:r>
    </w:p>
    <w:bookmarkEnd w:id="367"/>
    <w:bookmarkStart w:name="z91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</w:t>
      </w:r>
    </w:p>
    <w:bookmarkEnd w:id="368"/>
    <w:bookmarkStart w:name="z91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Экспертный совет:</w:t>
      </w:r>
    </w:p>
    <w:bookmarkEnd w:id="369"/>
    <w:bookmarkStart w:name="z91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2, 2025 г.</w:t>
      </w:r>
    </w:p>
    <w:bookmarkEnd w:id="370"/>
    <w:bookmarkStart w:name="z91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31.10.2028 г.</w:t>
      </w:r>
    </w:p>
    <w:bookmarkEnd w:id="3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