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cdff" w14:textId="10dc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услуги "Предоставление цифровых продовольственных ваучеров получателям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24 июня 2025 года № 202-НҚ, Министра труда и социальной защиты населения Республики Казахстан от 1 июля 2025 года № 203, и.о. Министра сельского хозяйства Республики Казахстан от 2 июля 2025 года № 213 и Министра цифрового развития, инноваций и аэрокосмической промышленности Республики Казахстан от 25 июня 2025 года № 320/НҚ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торговли и интеграции Республики Казахстан, утвержденного постановлением Правительства Республики Казахстан от 10 июля 2019 года № 497,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некоторых вопросах Министерства труда и социальной защиты населения Республики Казахстан, утвержденного постановлением Правительства Республики Казахстан от 18 февраля 2017 года № 81,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сельского хозяйства Республики Казахстан приложения к постановлению Правительства Республики Казахстан от 23 июня 2022 года, утвержденного постановлением Правительства Республики Казахстан от 6 апреля 2005 года № 310, а также во исполнение пункта 15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 сентября 2023 года "Экономический курс Справедливого Казахстана", утвержденного Указом Президента Республики Казахстан от 16 сентября 2023 года № 353,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оказанию услуги "Предоставление цифровых продовольственных ваучеров получателям государственной адресной социальной помощи" (далее – Пилотный проект) в режиме немонетарных мер государственной поддержки населения через сервис "Социальный кошелек" в городе Акколь Акмолинской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Акимату Акмолинской области (по согласованию)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 торговом объекте, участвующем в реализации пилотного проекта, социально значимых продовольственных товаров,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 и обеспечение их прослеживаемости в рамках Национальной системы прослеживаемости товаров;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информации об итогах пилотного проекта, включая данные о количестве выданных и использованных цифровых продовольственных ваучеров получателями государственной адресной социальной помощи, а также объемах реализованных социально значимых продовольственных товаров по истечении трех месяцев его реализации.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цифрового развития, инноваций и аэрокосмической промышленности Республики Казахстан совместно с Департаментом цифровизации и автоматизации государственных услуг Министерства труда и социальной защиты населения Республики Казахстан, Акционерным обществом "Национальные информационные технологии" и Акционерным обществом "Центр развития трудовых ресурсов" обеспечить передачу данных о получателях государственной адресной социальной помощи в информационно-аналитическую систему "Smart Data Ukimet".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цифрового развития, инноваций и аэрокосмической промышленности Республики Казахстан совместно с Товариществом с ограниченной ответственностью "BTS Digital" (по согласованию)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услуги в рамках пилотного проекта получение согласия субъекта персональных данных или его законного представителя посредством сервиса КДП в соответствии с Законом Республики Казахстан "О персональных данных и их защите".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Товариществу с ограниченной ответственностью "BTS Digital" (по согласованию)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49,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38,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16777),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протоколов с положительными результатами испытаний на соответствие требованиям информационной безопасности;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договора о совместных работах по информационной безопасности государственных и негосударственных информационных систем;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собственного оперативного центра информационной безопасности (далее – Центр) и его функционирование, либо заключение договора на предоставление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взаимодействие Центра с Национальным координационным центром информационной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единых требований в области информационно-коммуникационных технологий и обеспечения информационной безопасности,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безопасности", для выполнения стандартов защиты данных, безопасности информационных систем и обеспечения доступности сервисов.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торговли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совместного приказа возложить на Первого вице-министра торговли и интеграции Республики Казахстан, курирующих вице-министров сельского хозяйства, труда и социальной защиты населения, цифрового развития, инноваций и аэрокосмической промышленности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совместный приказ вступает в силу со дня его первого официального опубликования и действует до 26 сентября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оказанию услуги "Предоставление цифровых продовольственных ваучеров получателям государственной адресной социальной помощи" и взаимодействия государственных органов и организаций в ходе реализации пилотного проекта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Алгоритм реализации пилотного проекта по оказанию услуги "Предоставление цифровых продовольственных ваучеров получателям государственной адресной социальной помощи" (далее – Алгоритм) направлен на обеспечение эффективной адресной поддержки социально уязвимых категорий граждан путем предоставления цифровых продовольственных ваучеров получателям государственной адресной социальной помощи.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настоящем Алгоритме используются следующие основные понятия и сокращения: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удешевленная цена – цена, по которой получатели государственной адресной социальной помощи приобретают социально значимые продовольственные товары со скидкой, установленной ежемесячно на одного человека, по закупочной цене без учета торговой надбавки;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потенциальный услугополучатель – лицо, являющееся получателем государственной адресной социальной помощи на последнюю дату месяца, предшествующего отчетному, и проживающее на территории проведения пилотного проекта;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"Социальный кошелек" (далее – Кошелек) – электронный кошелек физического лица, предназначенный для учета и хранения электронных денег, обеспечивающий распоряжение ими (социальный кошелек открывается оператором системы мгновенных платежей для зачисления на него пособий и социальных выплат, выплачиваемых из государственного бюджета и (или) Государственного фонда социального страхования в виде электронных денег, и списания с него электронных денег при их погашении или осуществлении с ними операций);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разработчик сервиса "Социальный кошелек" (далее – разработчик) – товарищество с ограниченной ответственностью "Aitu Платежные решения", имеющее исключительные авторские права на сервис Кошелек, размещенный в eGov Mobile;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ваучера (далее – скидка) – фиксированный размер удешевленной цены, предоставляемый в рамках пилотного проекта, подлежащий возможной корректировке в ходе его реализации;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магазин – стационарный торговый объект, принимающий участие в реализации пилотного проекта;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услуга – предоставление цифровых продовольственных ваучеров Услугополучателям;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услугодатель – уполномоченный орган в области регулирования торговой деятельности, который оказывает Услугу;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услугополучатель – Потенциальный услугополучатель, давший согласие на получение Услуги посредством ответного SMS–сообщения, согласно приложению к Алгоритму;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короткое текстовое сообщение (далее – SMS-сообщение) – услуга сотового оператора по приему и передаче информации через сеть сотовой связи;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магазин приложений – цифровой магазин мобильных приложений, при помощи которого возможно установить на абонентском смартфоне мобильное приложение "eGov Mobile" портала "электронного правительства";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база мобильных граждан (далее – БМГ) – единая база абонентских номеров пользователей "электронного правительства";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немонетарные меры государственной поддержки – помощь, предоставляемая государством получателям государственной адресной социальной помощи, в виде товаров или услуг, не имеющих денежного эквивалента;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пилотный проект – процедура, проводимая государственным органом в целях выявления результата от вводимого регулирования;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проактивный способ – услуга, оказываемая без заявления Услугополучателя по инициативе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Национальный каталог товаров – информационный ресурс, разработанный Единым оператором маркировки и прослеживаемости товаров,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Казахстан, включающий характеристики товаров, коды товарной номенклатуры внешнеэкономической деятельности и иные значения;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цифровой продовольственный ваучер (далее – ваучер) – инструмент оказания Немонетарных мер государственной поддержки через Кошелек, получаемый в цифровом виде, осуществляемый Проактивным способом посредством "Цифровая карта семьи" в информационно – аналитической системе "Smart Data Ukimet";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мобильное приложение "eGov Mobile" портала "электронного правительства" (далее – eGov Mobile) – программный продукт, предоставляющий доступ к государственным и иным услугам через сотовую связь и сети Интернет;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информационная система "e-Otinish" (далее – e-Otinish) – единая платформа приема и обработки всех обращений граждан;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информационно - аналитическая система "Smart Data Ukimet" (далее – SDU) – система для сбора и анализа данных, используемая государственными органами для принятия управленческих решений;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QR-код – матричный штриховой код, генерируемый в Кошельке.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настоящем Алгоритме, соответствуют значениям, установленным в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актах.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Реализация пилотного проекта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Пилотный проект по оказанию Услуги реализуется проактивным способом в режиме немонетарных мер государственной поддержки населения через Кошелек и применяется в пользу граждан, получающих государственную адресную социальную помощь.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Пилотный проект реализуется сроком до 3 (трех) месяцев в период с 26 июня 2025 года по 26 сентября 2025 года в городе Акколь Акмолинской области Республики Казахстан.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Ваучеры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Ваучеры предоставляются Услугодателем на каждого члена семьи Услугополучателя, признанной нуждающейся в государственной адресной социальной помощи.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Социально значимые продовольственные товары приобретаются Услугополучателем по удешевленной цене, без учета торговой надбавки.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Активация ваучера осуществляется Услугополучателем самостоятельно, ежемесячно, в период до последнего дня текущего месяца, при условии подтверждения согласия на получение Услуги. Активация ваучера после истечения месяца будет недоступна.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активированные ваучеры, выданные в рамках Услуги, действуют до окончания месяца.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Предоставление займа магазинам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стабилизации цен на социально значимые продовольственные товары в рамках реализации пилотного проекта, предоставление займа магазинам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утвержденными приказом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под № 19123).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областей, города республиканского значения, столицы через специализированные организации предоставляют магазинам займ для формирования товарных запасов и реализации социально значимых продовольственных товаров по удешевленной цене.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займа осуществляется на условиях возвратности, обеспеченности и платности путем заключения договора займа.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Обязательным условием договора займа является: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магазином Национального каталога товаров в качестве единого справочника товаров;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наличия в ассортименте товаров, включенных в перечень социально значимых продовольственных товаров;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социально значимых продовольственных товарах специальных обозначений (ярлыков) для их идентификации.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получения магазином оборотных средств реализация социально значимых продовольственных товаров осуществляется по закупочной цене для получателей государственной адресной социальной помощи. При поставке продукции напрямую от сельскохозяйственного товаропроизводителя – по цене формируемой с учетом удержания цен на 10 или более процентов ниже официальных рыночных значений розничных цен. 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Механизм предоставления и использования ваучеров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SDU на основании полученных сведений из автоматизированной информационной системы уполномоченного государственного органа в сфере социальной защиты населения в соответствии с существующими условиями для оказания Услуги и Требованиями по управлению данными,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2024 года № 925, ежемесячно сегментирует и формирует список Потенциальных услугополучателей.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Сформированный список Потенциальных услугополучателей SDU передает на ПЭП.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ПЭП по полученному списку Потенциальных услугополучателей производится автоматическая проверка на наличие абонентских номеров Потенциальных услугополучателей в БМГ для отправки SMS-сообщений.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актуализацию и корректность абонентских номеров Потенциальных услугополучателей отвечает БМГ, принадлежащая Акционерному обществу "Национальные Информационные Технологии".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абонентского номера Потенциального услугополучателя в БМГ, ПЭП инициирует завершение процесса Услуги. Запись об отсутствии абонентского номера Потенциального услугополучателя фиксируется в журнале регистрации ПЭП и передается в SDU.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Список Потенциальных услугополучателей обновляется в SDU ежемесячно до 4 числа текущего месяца.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наличия абонентского номера Потенциального услугополучателя в БМГ, 5-го числа текущего месяца на его абонентское устройство направляется SMS-сообщение, содержащее запрос на предоставление согласия или отказа от получения Услуги,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ответа на первичное SMS-сообщение, по истечении 5 календарных дней направляется повторное SMS-сообщение. В случае отсутствия ответа от Потенциального услугополучателя до окончания текущего месяца либо получения отказа на оказание Услуги – возможность активации ваучера в соответствующем месяце аннулируется.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Потенциальный услугополучатель, подтвердивший согласие посредством ответного SMS–сообщения, признается Услугополучателем.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согласия, ПЭП направляет данные Услугополучателя в Кошелек, на основании чего производится открытие ваучера. Для получения доступа к ваучеру Услугополучатель переходит по персональной ссылке, направленной в SMS-сообщении, либо самостоятельно устанавливает eGov Mobile через Магазин приложений, авторизуется и переходит в соответствующий раздел Кошелька.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Кошельке, на основании полученных данных Услугополучателей от ПЭП, автоматически формируются ваучеры.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предоставления QR-кода и его считывания (сканирования) в магазине Услугополучатель получает возможность оплатить (купить) социально значимые продовольственные товары по удешевленным ценам, установленным в рамках проекта.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считывания (сканирования) QR-кода магазин проверяет остаток суммы ваучера посредством запроса в Кошелек.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После оплаты магазин передает в Кошелек данные о статусе оплаты и перечне товарных позиций.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После использования ваучера в разделе "История" в Кошельке отображается статус его использования.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Из Кошелька Услугодателю ежедневно предоставляется отчетность об активизации ваучеров и о предоставлении Услуги.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Услугополучатель в Кошельке имеет возможность оценить качество предоставляемой Услуги в магазине, направить жалобу в акимат Акмолинской области посредством информационной системы "e-Otinish" по мере реализации указанных функций в Кошельке в период проведения пилотного проекта.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В период проведения пилотного проекта по апробации Услуги возможны изменения процессов, подходов при оказании Услуги по согласованию сторон.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Взаимодействие государственных органов и организаций производится на постоянной основе для обеспечения бесперебойной и корректной работы информационных систем при оказании Услуги.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Разработчик Кошелька обеспечивает корректное функционирование Кошелька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Алгоритму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ваучеров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Потенциальному услугополучателю для получения его согласия на оказание услуги проактивным способом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SMS-сообщение – стартовое: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"Уважаемый пользователь!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Вашей семье доступна скидка на социально значимые продовольственные товары в виде ваучера.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или отказ на обработку персональных данных осуществляется следующей комбинацией: 21*1 означает – "ДА", 21*2 означает – "НЕТ".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детальной информации необходимо обратиться по номеру 87163820020".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предоставляется до 31 июля 2025 года.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SMS-сообщение, ответ Потенциальному услугополучателю при согласии (Потенциальный услугополучатель набрал 21*1):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"Ваше согласие на получение ваучера в "Социальном кошельке" на социально значимые продовольственные товары обработано положительно. Для получения ваучера Вам необходимо зарегистрироваться в мобильном приложении eGov mobile перейдя по ссылке https://egovmobile.page.link/socwallet".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