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c1c6" w14:textId="8fdc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сельского округа Енбекши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Енбекшинского сельского округа Курмангазинского района Атырауской области от 16 сентября 2025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 на основании заключения Атырауской областной ономастической комиссии от 20 августа 2025 года и с учетом мнения населения сельского округа Енбекши, аким сельского округа Енбекши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села Жумекен, сельского округа Енбекши: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1 - имя Сахып Бірғалиев;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2 - имя Мұхлес Сәбекеев;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3 - имя Ораз Бөлеков;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№ 4 - имя Зағи Темірғалиев;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подписания,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