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a46f" w14:textId="f57a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Курмангазинского района Атырауской области от 23 сентября 2025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Респубики Казахстан "Об административно-территориальном устройстве Республики Казахстан" на основании заключения Атырауской областной ономастической комиссии от 20 августа 2025 года и с учетом мнения населения сельского округа Акколь, аким сельского округа Акколь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села Акколь, Аккольского сельского округа следующее наименование: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№27-имя Мұса Нәбиев.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подписания,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