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b9d5" w14:textId="940b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Құрманғазы Курмангазинского района Атырауской области от 17 сентября 2025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на основании заключения Атырауской областной ономастической комиссии от 20 августа 2025 года и с учетом мнения населения сельского округа Курмангазы, аким сельского округа Курмангазы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улице села Курмангазы, Курмангазинского сельского округа следующее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Улице № 2 – имя Курманбая Джылтыхаев;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подписания,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Кайрмеденов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