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de93" w14:textId="9c6d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декабря 2025 года № 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Курмангазинского района Атырауской области"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акимата от 30 мая 2022 года № 217 "Об утверждении положения государственного учреждения "Отдел экономики и финансов Курмангазинского района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Курмангазинского района Атырауской области" принять меры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Курмангазинского района Атырауской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Курмангазинского района Атырауской области" (далее Отдел) - является государственным органом Республики Казахстан, осуществляющим руководство в сфере планирования и исполнения бюджета, реализации государственной политики в области экономики и управления коммунальной собственности Курмангазинского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4.Государственное учреждение "Отдел экономики и финансов Курмангазинского района Атырауской области"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Наименование учреждения: Государственное учреждение "Отдел экономики и финансов Курмангазинского района Атырауской области"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отдела: Республика Казахстан, Атырауская область, Курмангазинский район, 060400, сельский округ Курмангазы, улица Смагул Кошекбаева, дом 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Учредитель государственного учреждения: государственное учреждение "Аппарат акима Курмангазинского района Атырауской области". Настоящее положение является учредительным документом отдела 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учреждения – государственное учреждение "Аппарат акима Курмангазинского района Атырауской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местного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Глава-2. Задачи и полномочия государственного учреждения "Отдел экономики и финансов Курмангазинского района Атырауской области"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социально-экономической политики, а также системы государственного планирования и обеспечение эффективного использования бюджетных средств, способствующих достижению качественного уровня конкурентоспособности района и устойчивому экономическому росту.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бюджета, направленного на достижение прямых и конечных результатов и эффективное управление коммунальной собственностью района.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 При реализации задач и функций, возложенных на Отдел экономики и финансов в установленном порядке: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 пределах своих полномочий нормативные правовые акты, подлежащие исполнению;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необходимую информацию и материалы от государственных органов, организаций и их должностных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права, предусмотренные действующим законодательством и функциями настоящего Положения.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районный акимат предложения по основным направлениям социально-экономического развития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компетенций вносить предложения по вопросам создания, реорганизации, а также ликвидации организаций с участием государства;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анализов и консультаций привлекает специалистов центральных и местных исполнительных органов, а также независимых экспертов;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законных интересов граждан и юридических лиц, рассматривать в порядке и сроки, установленные действующим законодательством, обращения граждан, принимать по ним необходимые меры;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реализации государственной политики в сфере управления районным коммунальным имуществом;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судах Республики Казахстан по вопросам владения, пользования и распоряжения районного коммунального имущества;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анализ основных приоритетных направлений, стратегических целей и задач социально-экономического развития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планированию и исполнению бюджета района;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управления районным коммунальным имуществом;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межотраслевая координация в области планирования, исполнения бюджета, бюджетной и финансовой отчетности, управления районным коммунальным имуществом;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решения и указания вышестоящих органов и должностных лиц в пределах полномочий отдела экономики и финансов;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государственные секреты и иную охраняемую законом тайну;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аналитической информации о социально-экономичическом состоянии района и развитии отраслей экономики;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план развития района с участием местных исполнительных органов, организует его утверждение, вносит корректировки и проводить мониторинг;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сводную информацию по плану мероприятий по реализации плана развития района и вносит предложения по корректировке плана мероприятий по реализации плана развития района, проводит мониторинг его выполнения;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 по совершенствованию системы стратегического и бюджетного планирования в районе и разработка проектов решений маслихата о районном бюджете на трехлетний период, о внесений корректировки, изменений и дополнений в бюджет, а также разработка проекта постановлений акимата района о реализации решений маслихата о районном бюджета на соответствующий финасовый год;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методологическое руководство планирования местного бюджета, организация исполнения бюджета и координация деятельности администраторов бюджетных программ по исполнению бюджета;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законодательство для совершенствования оказания государственных услуг, входящей в компетенцию отдела, проведение мониторинга оказанных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составление, утверждение и ведение сводного плана финансирования по обязательствам, сводного плана финансирования по поступлениям и платежам районного бюджета;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изменений и дополнений в сводный план поступлений и финансирования по платежам, включая годовые суммы;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сводного плана поступлений в бюджет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Казахстан, динамики поступлений платежей в бюджет за предыдущие годы, результатов анализа динамики доходности государственных ценных бумаг и уровня спроса и предложений на рынке ценных бумаг, условий кредитных договоров, договоров займов, соглашений о связанных грантах;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поступлений доходов местного бюджета;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управления бюджетными деньгами;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заключений к проектам постановлений районного акимата о выделении средств из резерва местного исполнительного органа;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в вышестоящие органы консолидированного финансового отчета по администраторам бюджетных программ;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бюджетного мониторинга на основаниий бюджетной отчетности и информации, предоставляемой администраторами бюджетных программ;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ежеквартально по результатам бюджетного мониторинга и по итогам года направление в местные исполнительные и уполномоченные органы аналитического отчета об исполнении местных бюджетов, а также ежемесячно администраторам бюджетных программ информации-напоминаний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отчета об исполнении местного бюджета в акимат, маслихат, ревизионную комиссию области, органы государственного аудита и финансового контроля;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мониторинга за ходом освоения трансфертов из республиканского бюджета;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бюджетного мониторинга и подготовка аналитической информации об исполнении бюджета;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отчета об исполнении плана финансирования бюджетных программ;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отчета об исполнении планов поступлений и расходов денег от реализации товаров (работ, услуг);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предоставление отчета о поступлении и расходовании денег от спонсорской и благотворительной помощи;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отчета о дебиторской и кредиторской задолженности по району;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разрабатывает, утверждает нормативные правовые акты, регулирующие отношения в сфере управления районным коммунальным имуществом в пределах своей компетенции;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организовывает работы связанные с ведением баз данных по учету и дальнейшему использованию конфискованного имущества, обращенного (поступившего) в коммунальную собственность;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управляет районным коммунальным имуществом, если иное не предусмотрено законами Республики Казахстан, осуществляет меры по его защите;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организовывает работы по приватизации районного коммунального имущества, а также предприятий как имущественного комплекса c обязательным проведением публичных слушаний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работы по предоставлению районного коммунального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 по созданию, реорганизации и ликвидации районных коммунальных юридических лиц, а также их участие в акционерных обществах и товариществах с ограниченной ответственностью, их создании, реорганизации, ликвидации, отчуждении принадлежащих им акций акционерных обществ, долей участия в уставном капитале товариществ с ограниченной ответственностью;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устав (положение) районных коммунальных юридических лиц, вносят в него изменения и дополнения или уполномочивают на это исполнительный орган, финансируемый из местного бюджета, уполномоченный на распоряжение районным коммунальным имуществом;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контроля за использованием и сохранностью районного коммунального имущества;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закрепляет районное коммунальное имущество за районными коммунальными юридическими лицами;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даҰт согласие на создание районными коммунальными юридическими лицами филиалов и представительств;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принятии решений об использовании районного коммунального имущества, включая передачу его в залог, имущественный наҰм (аренду), безвозмездное пользование и доверительное управление, если иное не предусмотрено законодательством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организация, учета, хранения, оценки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приватизацию районного коммунального имущества, а также предприятий как имущественного комплекса, в том числе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осуществляет иные полномочия, возложенные на них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 и иным законодательством Республики Казахста;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контроля и анализ выполнения планов развития коммунальных государственных предприятий, созданных местными исполнительными органами районов, городов областного значения, контролируемых государством акционерных обществ и товариществ с ограниченной ответственностью;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организация разработки проекта решения о передаче районного коммунального имущества, а также денег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уставный капитал товариществ с ограниченной ответственностью либо в оплату акций акционерных обществ;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организация разработки проекта решения о реквизиции при чрезвычайных ситуациях природного и техногенного характера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государственном имуществе";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 случаях и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государственном имуществе", организовывает разработку проекта решения о передаче имущества коммунальных юридических лиц, входящих в состав агломераций, в коммунальную собственность местного исполнительного органа, на территории которого реализован объект, на цели развития агломерации;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внесение предложений в акимат района по осуществлению реорганизации и ликвидации районного коммунального юридического лица;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представление интересов государства по вопросам районного коммунального имущества и защита его имущественных прав;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мониторинга эффективности управления районным коммунальным имуществом, в том числе коммунальными предприятиями и юридическими лицами с участием местного исполнительного органа;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согласия на списание или передачу имущества закрепленных за районными коммунальными юридическими лицами;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предложений по изъятию излишнего, неиспользуемого либо используемого не по назначению имущества районных коммунальных юридических лиц, выявленных по результатам контроля целевого использования коммунального имущества;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участие в принятии решения о заключении договора дарения по имуществу негосударственных юридических и физических лиц, передаваемому в районную коммунальную собственность;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координирует и организует работу по обеспечению единого учета государственного имущества в реестре государственного имущества;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контроль за своевременностью и полнотой начисления дивидендов на принадлежащие местному исполнительному органу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местному исполнительному органу;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предложений по определению предмета и цели деятельности государственного предприятия по представлению уполномоченного органа соответствующей отрасли, а также по определению вида районного коммунального государственного предприятия (на праве хозяйственного ведения или казенного предприятия), осуществляющего такую деятельность;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 решению акимата района выступает учредителем акционерных обществ и товариществ с ограниченной ответственностью, а также районных коммунальных государственных предприятий;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от имени акимата района права участия в качестве акционера (участника) в управлении государственным акционерным обществом (товариществом с ограниченной ответственностью).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Глава-3. Статус, полномочия руководителя государственного учреждения "Отдел экономики и финансов Курмангазинского района Атырауской области"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имеет заместителя и главных специалистов которые назначаются на должность и освобождаются от должности соответствии с законодательством Республики Казахстан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руководит, организует работу отдела;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своего заместителя и других работников;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Республики Казахстан решает вопросы поощрения, оказание материальной помощи, наложение дисциплинарных взысканий;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заключает договора от имени отдела;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осуществляет иные полномочия в соответствии с действующим законодательством;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штатное расписание отдела, в пределах лимитной штатной численности, утвержденного постановлением акимата района и план финанстрования на соответствующий год;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8)представляет интересы отдела в государственных органах и иных организациях;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определяет полномочия заместителя руководителя отдела в соответствии с действующим законодательством.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Глава-4. Режим работы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Глава-5. Имущество государственного учреждения "Отдел экономики и финансов Курмангазинского района Атырауской области"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 относится к коммунальной собственности.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Глава-6. Реорганизация и упразднение государственного учреждения "Отдел экономики и финансов Курмангазинского района Атырауской области"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отдела осуществляется в соответствии с законодательством Республики Казахстан.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