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ecc6" w14:textId="339ec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районного бюджета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22 декабря 2025 года № 253-VIII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27 861 008 тысяч тенге, в том числе: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5 151 094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49 118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15 700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22 645 096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27 861 008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49 738 тысяч тенге, в том числе: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49 738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- 49 738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- 49 738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49 738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49 738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объемы субвенций, передаваемых из областного бюджета в районный бюджет в сумме 3 509 942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объемы бюджетных субвенций, передаваемых из районного бюджета в бюджеты сельских округов: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районного бюджета в бюджеты сельских округов на 2026 год в сумме 1 667 586 тысяч тенге, в том числе: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25 469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126 301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97 441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80 917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90 443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80 390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71 103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193 999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93 257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60 013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69 175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102 596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93 154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89 757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103 152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68 008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82 806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56 611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82 994 тысяч тенге.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районного бюджета в бюджеты сельских округов на 2027 год в сумме 1 661 712 тысяч тенге, в том числе: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19 769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126 257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97 641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79 627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90 458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80 790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71 253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194 019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93 071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60 263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69 085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102 456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93 170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89 939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103 184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67 993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82 917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56 805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83 015 тысяч тенге.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районного бюджета в бюджеты сельских округов на 2028 год в сумме 1 661 712 тысяч тенге, в том числе: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19 769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126 257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97 641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79 627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90 458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80 790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71 253 тысяч тенге;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194 019 тысяч тенге;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93 071 тысяч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60 263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69 085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102 456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Бөкейхан 93 170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89 939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103 184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67 993 тысяч тенге;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82 917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56 805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83 015 тысяч тенге.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на 2026 год в сумме 112 395 тысяч тенге.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2026 год предусмотрены из республиканского бюджета бюджетные кредиты местным исполнительным органам в сумме 49 738 тысяч тенге на реализацию мер социальной поддержки специалистов.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Предсеталь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91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5 151 094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22645096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22 645 096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1 547 135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17 588 019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2 412 467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302 941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2 076 767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1 199 689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1 132 005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299 220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1 523 534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150 272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87 862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2 546 629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204 301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600 143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3 005 378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260 090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1 266 863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1 229 163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1 089 277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999 702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950 385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7 454 552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7 397 600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7 342 478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7 106 550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7 026 012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1 716 892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1 604 497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93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5 433 059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502 223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6 008 230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1 402 964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Курмангазинского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253-VІІІ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</w:p>
        </w:tc>
      </w:tr>
    </w:tbl>
    <w:bookmarkStart w:name="z95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5 931 849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5 793 696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3739176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3728096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5 931 849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1 252 199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55 073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250 243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914 124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702 553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634 309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62 761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1 419 213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1 243 826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458 649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125 476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168 652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356 942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76 514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150 735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687 556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261 090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262 563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117 203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государственностии формирования социального оптимизма граждан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153 504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57 323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316 466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235 928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125 888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