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f85" w14:textId="1ee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налоговой ставки при применении специального налогового режима на основе упрощенной декларации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ноября 2025 года № 242-VIII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на основе упрощенной декларации по Курмангазинскому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