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0c61" w14:textId="db10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174-VІІІ "Об утверждении бюджетов сельских округов Курмангазинского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7 ноября 2025 года № 239-VIII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26 декабря 2024 года № 174-VІІІ "Об утверждении бюджетов сельских округов Курмангазинского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Құрманғазы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575 059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123 185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439 974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700 497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- 125 438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125 438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125 438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Енбекшинского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141 977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22 356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115 921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161 563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- 19 586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19 586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19 586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Макашского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147 740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142 183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152 105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- 4 365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4 365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4 365 тысяч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Орлинского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201 839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11 526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1 114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188 829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210 102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- 8 263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8 263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8 263 тысяч тенге."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Нуржауского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143 452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7 554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135 598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150 280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- 6 828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6 828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6 828 тысяч тенге."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Жаңаталап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237 303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6 687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230 531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240 352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- 3 049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3 049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3 049 тысяч тенге."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164 297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20 291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143 406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176 870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- 12 573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12 573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12 573 тысяч тенге."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Бирликского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96 631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тысяча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90 401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101 280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- 4 649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4 649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4 649 тысяч тенге."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Кудряшовского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86 176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5 267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80 609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89 958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- 3 782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3 782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3 782 тысяч тенге."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Дынгызылского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92 239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6 624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716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84 899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95 610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- 3 371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3 371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3 371 тысяч тенге."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Азгирского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216 717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207 197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222 092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- 5 375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5 375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5 375 тысяч тенге."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Суюндукского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229 659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15 640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213 549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249 019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- 19 360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19 360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19 360 тысяч тенге."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Утвердить бюджет Тенизского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148 726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6 127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141 899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154 634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- 5 908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5 908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5 908 тысяч тенге."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Шортанбайского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102 200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98 040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104 913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- 2 713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2 713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2 713 тысяч тенге."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Бокейханского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123 661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116 906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132 860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- 9 199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9 199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9 199 тысяч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Утвердить бюджет Сафонского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120 444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4 532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115 639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122 166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- 1 722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1 722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1 722 тысяч тенге."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67 675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65 905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76 886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- 9 211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9 211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9 211 тысяч тенге."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Утвердить бюджет Асанского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142 515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4 046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138 469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143 236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- 721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Кигашского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81 471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8 355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72 991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86 843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- 5 372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5 372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5 372 тысяч тенге."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174-VIІІ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2025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2025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2025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2025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2025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2025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2025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2025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239 -VІIІ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2025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2025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2025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239-VІIІ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239-VІІІ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  <w:bookmarkEnd w:id="36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161563</w:t>
            </w:r>
          </w:p>
        </w:tc>
      </w:tr>
    </w:tbl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154634</w:t>
            </w:r>
          </w:p>
        </w:tc>
      </w:tr>
    </w:tbl>
    <w:bookmarkStart w:name="z43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