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8bc6" w14:textId="6d28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174-VІІІ "Об утверждении бюджетов сельских округов Курмангазинского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27 мая 2025 года № 202-VIII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26 декабря 2024 года №174-VІІІ "Об утверждении бюджетов сельских округов Курмангазинского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Құрманғазы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587 233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123 185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452 148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712 671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-125 438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125 438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125 438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Енбекшинского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122 163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18 590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99 873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141 749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-19 586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19 586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19 586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Макашского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140 530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134 973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144 895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-4 365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4 365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4 365 тысяч тенге."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Орлинского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214 347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11 526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201 941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222 610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-8 263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8 263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8 263 тысяч тенге."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Нуржауского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151 674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146 109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158 502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-6 828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6 828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6 828 тысяч тенге."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сельского округа Жаңаталап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239 618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6 687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232 846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242 667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-3 049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3 049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3 049 тысяч тенге."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148 747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19 925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128 372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161 320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-12 573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12 573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12 573 тысяч тенге."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Бирликского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88 403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тысяча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82 173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93 052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-4 649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4 649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4 649 тысяч тенге."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Кудряшовского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86 622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5 267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81 055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90 404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-3 782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3 782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3 782 тысяч тенге."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Дынгызылского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81 191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74 741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84 562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-3 371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3 371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3 371 тысяч тенге."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Азгирского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222 823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213 303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228 198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-5 375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5 375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5 375 тысяч тенге."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Суюндукского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249 882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15 340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234 072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269 242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-19 360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19 360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19 360 тысяч тенге."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Утвердить бюджет Тенизского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146 347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5 647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140 000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152 255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-5 908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5 908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5 908 тысяч тенге."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Шортанбайского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101 437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97 277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104 150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-2 713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2 713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2 713 тысяч тенге."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Утвердить бюджет Бокейханского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123 661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116 906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132 860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-9 199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9 199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9 199 тысяч тенге."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Утвердить бюджет Сафонского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118 926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3 410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115 321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120 648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-1 722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1 722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1 722 тысяч тенге."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67 675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65 905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76 886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-9 211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9 211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9 211 тысяч тенге."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Утвердить бюджет Асанского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127 117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4 046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123 071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127 838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тенге."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Кигашского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82 264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7 775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74 364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87 636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-5 372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5 372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5 372 тысяч тенге."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174-VIІІ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2025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2025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2025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2025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2025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2025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0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2025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2025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2025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2025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2025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2025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2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2025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174-VІIІ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</w:tbl>
    <w:bookmarkStart w:name="z42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2025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141749</w:t>
            </w:r>
          </w:p>
        </w:tc>
      </w:tr>
    </w:tbl>
    <w:bookmarkStart w:name="z43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152255</w:t>
            </w:r>
          </w:p>
        </w:tc>
      </w:tr>
    </w:tbl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