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9b7" w14:textId="fbc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25 апреля 2024 года № 96 "Об определении помещений кандидатам на договорной основе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 июля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25 апреля 2024 года № 96 "Об определении помещений кандидатам на договорной основе для встреч с избирателями"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образования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"Каспий-Балық"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96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определенные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"Аккольский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Бөкейхан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"Байдинский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Дынгызыл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"Дынгызылский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Шортанбай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"Шортанбайский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С.Муканова"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Кудряшов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Габита Мусрепова"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Кигаш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"Кигачский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округМакаш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Шабыт"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Өнерпаз"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Суюндук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"Суюндукский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Теңіз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Ю.А.Гагарина"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"Дом культуры района имени Смагул Кушекбаев"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"Сельский дом культуры Жанаталап"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Нуржау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"Нуржауский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Сафон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"Сафоновский сельский дом культуры"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"Енбекшинский сельский клуб" государственного учреждения "Отдел культуры, развития языков, физической культуры и спорта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"Общая средняя школа имени Б.Момышулы" отдела образования Курмангазинского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производственного кооператива "Каспий-Балык"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Азгир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государственного коммунального казенного предприятия "Балкудукский сельский клуб" государственного учреждения “Отдел культуры, развития языков, физической культуры и спорта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