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1975" w14:textId="5ca1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24 декабря 2024 года № 137-VIII "О бюджетах поселков Макат, Доссор и сельского округа Байгетобе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5 ноября 2025 года № 187-VIII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Макатского районного маслихата "О бюджетах поселков Макат, Доссор и сельского округа Байгетобе на 2025-2027 годы" от 24 декабря 2024 года № 137-VIII (опубликовано 13 января 2025 года в эталонном контрольном банке нормативных правовых актов Республики)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Макат на 2025-2027 годы согласно приложению 1 соотвественно,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873 967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101 077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54 894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710 463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873 967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6 706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6 706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релакции: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поселка Доссор на 2025-2027 годы согласно приложению 2 соотвественно,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513 101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77 358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1 539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543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425 948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513 101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7 713 тысяч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7 713 тысяч тенге.".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релакции: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Байгетобе на 2025-2027 годы согласно приложению 3 соотвественно, в том числе на 2025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102 968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13 749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1 366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85 044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102 968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2 795 тысяч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2 795 тысяч тенге.".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Приложения 1, 4, 7 к указанному решению изложить в новой редакции согласно приложениям 1, 2, 3 к настоящему решению.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187-VIII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137-VIII</w:t>
            </w:r>
            <w:r>
              <w:br/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187-VIII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137-VIII</w:t>
            </w:r>
            <w:r>
              <w:br/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187-VIII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137-VIII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