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82dbd" w14:textId="e282d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Макатского района от 21 апреля 2022 года № 80 "Об утверждении Положения о государственном учреждении "Макатский районный отдел культуры, развития языков, физической культуры и 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Макатского района Атырауской области от 20 октября 2025 года № 180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акимат Макатского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Положение государственного учреждения "Макатский районный отдел культуры, развития языков, физической культуры и спорта</w:t>
      </w:r>
      <w:r>
        <w:rPr>
          <w:rFonts w:ascii="Times New Roman"/>
          <w:b w:val="false"/>
          <w:i w:val="false"/>
          <w:color w:val="000000"/>
          <w:sz w:val="28"/>
        </w:rPr>
        <w:t>", утвержденного постановлением акимата Макатского района от 21 апреля 2022 года № 80 "Об утверждении Положения о государственном учреждении "Макатский районный отдел культуры, развития языков, физической культуры и спорта"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государственного учреждения "Макатский районный отдел культуры, развития языков, физической культуры и спорта", утвержденного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"34-1) осуществлять прием и рассмотрение уведомлений о размещении вывесок в селе, поселке в соответствии с Законом Республики Казахстан "О разрешениях и уведомлениях;"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"34-2) составлять протоколы об административных правонарушениях, рассматривать дела об административных правонарушениях и применять административные наказания.".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"Макатский районный отдел культуры, развития языков, физической культуры и спорта" принять иные меры, вытекающие из настоящего постановления.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Макатского района Каржауовой 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Каржауова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