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56c7" w14:textId="b8f5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 твердых бытовых отходов по Макатскому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9 сентября 2025 года № 173-VIII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руководствуясь постановлением районного акимата "О тарифах для населения на сбор, транспортировку твердых бытовых отходов по Макатскому району" от 18 августа 2025 года № 137, маслихат Макатского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 твердых бытовых отходов по Макатскому району согласно приложению,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173-VIII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 твердых бытовых отходов по Макатскому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налогом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