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144" w14:textId="5991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Макатского района от 23 мая 2023 года № 86 "Об утверждении методики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6 октября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23 мая 2023 года № 86 "Об утверждении методики оценки деятельности административных государственных служащих корпуса "Б" акимата Макатского района" (с изменениями, внесенными постановлением акимата района от 28 ноября 2023 года № 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от "06"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86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акимата Макатского района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акимата Макатского района утверждается Акимом района на основе настоящей Методики с учетом специфики деятельности акимата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Методики оценки деятельности административных государственных служащих корпуса "Б", утвержденной акиматом Макатского района, акимат Макатского района руководствуется Типовой методикой,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акимата Макатского района,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акима Макатского района лица, находящиеся в его прямом подчинении, могут быть оценены руководителем аппарата районного акимата.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к настоящей Методике.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к настоящей Методике.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 (оцениваемый период) __________________________________________________________________ (Ф.И.О., должность оценивающего служащего с указанием государственного органа) 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