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a0d5" w14:textId="100a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Макатского районного маслихата от 24 декабря 2024 года № 137-VIII "О бюджетах поселков Макат, Доссор и сельского округа Байгетобе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23 мая 2025 года № 166-VIII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"О бюджетах поселков Макат, Доссор и сельского округа Байгетобе на 2025-2027 годы" от 24 декабря 2024 года №137-VIII (опубликовано 13 января 2025 года в эталонном контрольном банке нормативных правовых актов Республики)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поселка Макат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756 503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85 255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2 571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661 019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756 503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6 706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6 706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релакции: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поселка Доссор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2025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498 177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62 607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805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481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426 571тысяч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498 177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–7 713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7 713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релакции: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сельского округа Байгетобе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2025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99 178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11 328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85 044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99 178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2 795 тысяч тенге: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2 795 тысяч тенге.".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 166-VIII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137-VIII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2025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 166-VIII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137-VIII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2025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2025 года № 166-VIII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132-VIII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Байгетобе на 2025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