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de55" w14:textId="b0dd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Макатского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13 марта 2025 года № 148-VIII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30 сентября 2024 года № 108-VIII "Об утверждении тарифов для населения на сбор, транспортировку, сортировку и захоронение твердых бытовых отходов по Макатскому району".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