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22e6" w14:textId="bcb2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постановление акимата Макатского района от 1 февраля 2022 года № 16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18 июля 2025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 февраля 2022 года № 16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26762)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бухгалтер";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21), 22), 23)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главный бухгалтер";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бухгалтер";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менеджер по государственным закупкам".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Макатского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Шаңғалаев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