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bc66" w14:textId="820b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19 апреля 2022 года № 74 "Об утверждении Положения о государственном учреждении "Отдел внутренней политики Макатского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 июля 2025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19 апреля 2022 года № 74 "Об утверждении Положения о государственном учреждении "Отдел внутренней политики Макатского района""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"Отдел внутренней политики Макатского района", утвержденного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двенадцатый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Выявление правонарушений, предусмотренных частью 16,17 статьей 451, 489-1, статьей 490, частью 1-1 статьи 418 Кодекса Республики Казахстан об Административных правонарушениях, а также составление административных протоколов.".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Макатского района" принять иные меры, вытекающие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Макатского района Каржауовой 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