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c7f7" w14:textId="525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на территории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19 ноября 2025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4,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 комиссии по предупреждению и ликвидации чрезвычайных ситуаций Индерского района от 23 октября 2025 года № 8, письмо Индерского газового хозяйства Атырауского производственного филиала АО" QAZAQGAZ AIMAQ " от 30 сентября 2025 года № 63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Индербор.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Индербор К.Нуриева.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