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fc03" w14:textId="737f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поселка Индербор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Индербор Индерского района Атырауской области от 3 сентября 2025 года № 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35,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4, </w:t>
      </w:r>
      <w:r>
        <w:rPr>
          <w:rFonts w:ascii="Times New Roman"/>
          <w:b w:val="false"/>
          <w:i w:val="false"/>
          <w:color w:val="000000"/>
          <w:sz w:val="28"/>
        </w:rPr>
        <w:t>подпункта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15 и статьи 48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"Об установлении классификации чрезвычайных ситуаций природного и техногенного характера" от 10 мая 2023 года № 240 (зарегистрировано в Государственном реестре нормативных правовых актов за № 32469), на основании протоколов № 5 и № 6 комиссии по предупреждению и ликвидации чрезвычайных ситуаций Индерского района от 25 августа 2025 года, письма № 24-05-5/516 от 20 августа 2025 года Филиала РГП на ПХВ "Казгидромет" и письма № 47 от 25 августа 2025 года Индерского газового хозяйства Атырауского филиала АО "QAZAQGAZ AIMAQ",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поселка Индербор.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поселка Индербор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