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5a5" w14:textId="153f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найменовании и переименовании улиц в селах Жарсуат, Курылыс Жарсуатского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Индерского района Атырауской области от 22 сентября 2025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20 августа 2025 года и с учетом мнения населения села Жарсуат, Курылыс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Безымянным улицам села Жарсуат Жарсуатского сельского округа Индерского района присвоить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улице № 1 в селе Жарсуат - имя "Хамза Нысангалиев";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№ 3 в селе Жарсуат - имя "Кубаш Мурзин";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села Курылыс Жарсуатского сельского округа Индерского района: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"Мектеп" - имя "Жумагул Калимаганбетов".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