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5605" w14:textId="4805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Елтай сельского округа Елтай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17 сентября 2025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20 августа 2025 года и с учетом мнения населения села Елтай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Елтай сельского округа Елтай: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микрорайона Қазақстан - 1 улица Ғаббас Әшімов;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10 микрорайона Қазақстан - 1 улица Ғабдысих Шәріпов.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Елтай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