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cba8" w14:textId="856c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2024 года № 132-VІІІ "Об утверждении бюджетов сельских округов и поселка Индербор Индерского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6 ноября 2025 года № 181-VIII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Индерского районного маслихата от 27 декабря 2024 года № 132-VІІІ "Об утверждении бюджетов сельских округов и поселка Индербор Индерского района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Жарсуатского сельского округа на 2025-2027 годы согласно приложениям 1, 2 и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353 439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3 403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336 990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369 882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- 16 443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16 443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16 443 тысяч тенге.".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Орликовского сельского округа на 2025-2027 годы согласно приложениям 4, 5 и 6 соответственно, в том числе на 2025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187 031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181 056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192 538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- 5 507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5 507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5 507 тысяч тенге.".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Коктогайского сельского округа на 2025-2027 годы согласно приложениям 7, 8 и 9 соответственно, в том числе на 2025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155 455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149 000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161 848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- 6 393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6 393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6 393 тысяч тенге.".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Елтайского сельского округа на 2025-2027 годы согласно приложениям 10, 11 и 12 соответственно, в том числе на 2025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343 205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10 233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3 403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332 929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351 869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- 8 664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8 664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8 664 тысяч тенге.".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Есболского сельского округа на 2025-2027 годы согласно приложениям 13, 14 и 15 соответственно, в том числе на 2025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421 083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8 544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412 532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438 680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- 17 597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17 597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17 597 тысяч тенге.".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поселка Индербор на 2025-2027 годы согласно приложениям 16, 17 и 18 соответственно, в том числе на 2025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2 420 379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128 015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2 292 305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2 516 990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- 96 611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96 611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96 611 тысяч тенге.".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Боденевского сельского округа на 2025-2027 годы согласно приложениям 19, 20 и 21 соответственно, в том числе на 2025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197 797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195 863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203 178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- 5 381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5 381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5 381 тысяч тенге.".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Приложения 1, 4, 7, 10, 13, 16, 19 к указанному решению изложить в новой редакции согласно приложениям 1, 2, 3, 4, 5, 6, 7 к настоящему решению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181-VІІІ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132-ІІІ</w:t>
            </w:r>
          </w:p>
        </w:tc>
      </w:tr>
    </w:tbl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Жарсуатского сельского округа Индерского района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181-VІІІ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132-ІІІ</w:t>
            </w:r>
          </w:p>
        </w:tc>
      </w:tr>
    </w:tbl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Орликовского сельского округа Индерского района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181-VІІІ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132-ІІІ</w:t>
            </w:r>
          </w:p>
        </w:tc>
      </w:tr>
    </w:tbl>
    <w:bookmarkStart w:name="z1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Коктогайского сельского округа Индерского района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181-VІІІ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132-ІІІ</w:t>
            </w:r>
          </w:p>
        </w:tc>
      </w:tr>
    </w:tbl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Елтайского сельского округа Индерского района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181-VІІІ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132-ІІІ</w:t>
            </w:r>
          </w:p>
        </w:tc>
      </w:tr>
    </w:tbl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Есболского сельского округа Индерского района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181-VІІІ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132-ІІІ</w:t>
            </w:r>
          </w:p>
        </w:tc>
      </w:tr>
    </w:tbl>
    <w:bookmarkStart w:name="z15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Индербор Индерского района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181-VІІІ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132-ІІІ</w:t>
            </w:r>
          </w:p>
        </w:tc>
      </w:tr>
    </w:tbl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Боденевского сельского округа Индерского района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