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2d393" w14:textId="252d3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коммунального государственного предприятия на праве хозяйственного ведения "Индер Сервис" государственного учреждения "Отдел жилищно-коммунального хозяйства, пассажирского транспорта, автомобильных дорог и жилищной инспекции Индерского района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Индерского района Атырауской области от 3 сентября 2025 года № 171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подпунктами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№ 413-IV "О государственном имуществе", акимат Индерского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коммунальное государственное предприятие на праве хозяйственного ведения "Индер Сервис" государственного учреждения "Отдел жилищно-коммунального хозяйства, пассажирского транспорта, автомобильных дорог и жилищной инспекции Индерского района Атырауской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"Отдел жилищно-коммунального хозяйства, пассажирского транспорта, автомобильных дорог и жилищной инспекции Индерского района Атырауской области" уполномоченным органом, осуществляющим руководство в соответствующей сфере государственного управления в отношении предприятия;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основными видами деятельности предприятия производственно-хозяйственная деятельность по сбору безопасных отходов (ОКЭД – 38.11.0), прочая деятельность по уборке, включая подметание улиц, сбор снега и льда (ОКЭД – 81.29.0) и деятельность по благоустройству территорий (ОКЭД – 81.30.0).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Устав коммунального государственного предприятия на праве хозяйственного ведения "Индер Сервис" государственного учреждения "Отдел жилищно-коммунального хозяйства, пассажирского транспорта, автомобильных дорог и жилищной инспекции Индерского района Атырауской области" согласно приложению.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жилищно-коммунального хозяйства, пассажирского транспорта, автомобильных дорог и жилищной инспекции Индерского района Атырауской области" обеспечить в установленном законодательством Республики Казахстан порядке: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коммунального государственного предприятия на праве хозяйственного ведения "Индер Сервис";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А. Уразгалиева.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и подлежит применению с даты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Индерского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"03" сентября 2025 года № 171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коммунального государственного предприятия "Индер Сервис" на праве хозяйственного ведения государственного учреждения "Отдел жилищно-коммунального хозяйства, пассажирского транспорта и автомобильных дорог Индерского района Атырауской области"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Коммунального государственного предприятия "Индер Сервис" на праве хозяйственного ведения государственного учреждения "Отдел жилищно-коммунального хозяйства, пассажирского транспорта и автомобильных дорог Индерского района Атырауской области" (далее-Предприятие) является юридическим лицом в организационно-правовой форме государственного предприятия на праве хозяйственного ведения.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Предприятие создано в соответствии с постановлением акимата Индерского района от "03" сентября 2025 года №171.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Учредителем Предприятия является Акимат Индерского района.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Права субъекта права коммунальной государственной собственности в отношении имущества Предприятия осуществляет Акимат Индерского района (далее-Учредитель).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Органом, осуществляющим управление Предприятием является "Индерский районный отдел жилищно-коммунального хозяйства, пассажирского транспорта, автомобильных дорог и жилищной инспекции" (далее - Уполномоченный орган соответствующей отрасли).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Предприятия: Коммунального государственного предприятия "Индер Сервис" на праве хозяйственного ведения государственного учреждения "Отдел жилищно-коммунального хозяйства, пассажирского транспорта и автомобильных дорог Индерского района Атырауской области".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Сокращенное наименование: КГП на ПХВ "Индер Сервис".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нахождения Предприятия, его юридический адрес: Республика Казахстан, Атырауская область, Индерский район, поселок Индербор, улица Мендигалиева Н., дом №30.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Юридический статус Предприятия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Предприятие имеет самостоятельный баланс, счета в банках в соответствии с законодательством, бланки, печать с изображением Государственного Герба Республики Казахстан и наименованием Предприятия.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Предприятие не может создавать юридические лица,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Гражданско-правовые сделки заключаемые Предприятием и подлежащие обязательной государственной или иной регистрации в соответствии с законодательными актами Республики Казахстан, считаются совершенными с момента регистрации, если иное не предусмотрено законодательными актами Республики Казахстан.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Предмет и цели деятельности Предприятия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Предметом деятельности Предприятия является осуществление Сбор безопасных отходов (ОКЭД – 38.11.0), Прочая деятельность по уборке, включая подметание улиц, сбор снега и льда (ОКЭД – 81.29.0) и Деятельность по благоустройству территорий (ОКЭД – 81.30.0).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Целью деятельности Предприятия является Сбор безопасных отходов, Прочая деятельность по уборке, включая подметание улиц, сбор снега и льда и Деятельность по благоустройству территорий.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реализации поставленной цели Предприятие осуществляет следующие виды деятельности: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неопасных отходов, в том числе: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Оказание услуг по очистке территорий вокруг площадок для твердых бытовых отходов с использованием специальной техники, а также услуги по выравниванию грунта.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Оказание услуг по очистке и ликвидации всех стихийных и скопившихся отходов на территории района.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Оказание услуг по очистке мусорных контейнеров от спиленных деревьев, металлического лома, строительных материалов, бытовых и технических отходов, а также транспортировка собранного мусора на специализированные полигоны.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Дезинфекция урн, контейнеров и мусорных площадок возле парков, улиц, площадей и социальных объектов (объединение схожих услуг).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Услуги по ремонту и восстановлению ограждений мусорных площадок, контейнеров и урн (выровнять, восстановить при повреждениях). При необходимости – обновление и покраска (объединение схожих услуг).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Оказание услуг по скашиванию сорной растительности и уборке случайного мусора вдоль всех асфальтированных и неасфальтированных улиц (на 50 метров по обе стороны).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Содержание и обслуживание полигона твердых бытовых отходов, очистка подъездных дорог.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Прочая деятельность по уборке, в том числе: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Создание оперативной рабочей группы для выполнения работ по откачке и осушению воды, уборке снега и его вывозу в специально отведенные места во время неблагоприятных погодных условий (дождь, снег) на территории поселка (улицы, дворы многоквартирных домов, детские площадки, парки).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Оказание услуг по покраске, ремонту (в случае повреждений) и очистке от мусора мест массового отдыха и скамеек.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Деятельность по благоустройству территорий, в том числе: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Выполнение работ по обрезке, обработке, озеленению и поливу деревьев на улицах.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Благоустройство территорий вдоль дорог (объединение схожих услуг).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поврежденных тротуарных покрытий, ремонт бордюрных камней вдоль улиц.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Покраска, уход и при необходимости замена поврежденных ограждений вдоль улиц, в парках и на игровых площадках.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Предприятие не вправе осуществлять деятельность, а также совершать сделки не отвечающие предмету и цели его деятельности, закрепленными в настоящем Уставе.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Сделка, совершенная Предприятием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руководителя, может быть признана недействительной по иску Уполномоченного органа соответствующей отрасли или Учредителем либо прокурора.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Управление Предприятием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Учредитель: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решения о создании, реорганизации и ликвидации Предприятия;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Устав Предприятия, вносит в него изменения и дополнения;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закрепляет коммунальное имущество за Предприятием;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решения о создание Предприятием филиалов и представительств;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решения об использовании имущества Предприятия, в томчисле о передаче его в залог, доверительное управление и приватизация;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полномочия, возложенные на него настоящим Уставом и иным законодательством Республики Казахстан.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соответствующей отрасли: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приоритетные направления деятельности и обязательные объемы работ (услуг), финансируемых из бюджета Предприятия;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рассматривает, согласовывает и утверждает планы развития Предприятия и отчеты по их исполнению;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и анализ выполнения планов развития Предприятия;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руководителя Предприятия;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учет имущества Предприятия, обеспечивает его эффективное использование;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контроль за использованием и сохранностью имущества Предприятия;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устанавливает ежегодно размер фонда оплаты труда Предприятия;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устанавливает размеры должностных окладов руководителя Предприятия, его заместителей и главного ( старшего) бухгалтера, систему их Премирования и иного вознаграждения;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возложенные на него настоящим Уставом и иным законодательством Республики Казахстан.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Органом Предприятия является его руководитель.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соответствующей отрасли Предприятием оформляет трудовые отношения с Руководителем Предприятия посредством заключения трудового договора всоответствии с Трудовым кодексом Республики Казахстан.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Предприятия действует на принципах единоначалия и самостоятельно решает все вопросы деятельности Предприятия в соответствии с его компетенцией, определяемой Законом и настоящим Уставом, если иное не предусмотрено Законодательным актами и Уставом Предприятия;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Предприятия и представляет его интересы во всех органах;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пределах, установленных законодательством Республики Казахстан, распоряжается имуществом Предприятия;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 и совершает иные сделки;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открывает банковские счета;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и дает указания, обязательные для всех работников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Предприятия;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соответствии с Трудовым кодексом Республики Казахстан принимает на работу и расторгает трудовой договор с работниками Предприятия, применяет меры поощрения и налагает взыскания на них, если Иное не предусмотрено законодательством Республики Казахстан и настоящим Уставом;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Уполномоченный орган соответствующей отрасли Предприятием кандидатуры для назначения на должность и освобождения от должности своих заместителей;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устанавливает компетенцию своих заместителей и других руководящих работников Предприятия;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за:финансово-хозяйственную деятельность и сохранность имущества Предприятия;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несвоевременные перечисления установленной части чистого дохода в бюджет;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результативнось и эффективность реализации плана развития Предприятия;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принятия направленные на противодействие коррупционных и антикоррупционных мер.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функции, предусмотренные законодательством Республики Казахстан.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случаях признания Предприятия банкротом или применения реабилитационной процедуры и назначения временного, банкротного или реабилитационного управляющего в порядке, установленном законодательным актом Республики Казахстан о реабилитации и банкротстве, все полномочия по управлению им переходят соответственно к временному, банкротному или реабилитационному управляющему.</w:t>
      </w:r>
    </w:p>
    <w:bookmarkEnd w:id="84"/>
    <w:bookmarkStart w:name="z9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Имущество Предприятия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 Предприятия составляют активы Предприятия, стоимость которых отражается на его балансе.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 Предприятия является неделимым и не может быть распределено по вкладам ( долям участия в уставном капитале, паям) в том числе между работниками Предприятия.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 Предприятия формируется за счет: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имущества (включая денежные доходы), приобретенного в результате собственной деятельности;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источников, не запрещенных законодательством Республики Казахстан.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ведении Предприятия может находиться лишь то имущество, которое либо необходимо ему для обеспечения деятельности, предусмотренной его Уставными целями, либо является продуктом этой деятельности.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Приобретение и прекращение права хозяйственного ведения осуществляются на условиях и в порядке, которые предусмотрены Гражданским кодексом Республики Казахстан для приобретения и прекращения Права собственности и иных вещных прав, если иное не предусмотрено настоящим Уставом или не противоречит природе данного вещного права.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Плоды, продукция и доходы от использования имущества, находящегося в хозяйственном ведении, а также имущество, приобретенное Предприятием по договорам или иным основаниям, поступают в хозяйственное ведения Предприятия в порядке, установленном законодательством РеспубликиКазахстан для приобретения права собственности.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Право хозяйственного ведения на имущество, в отношении которого принято Учредителем решение о закреплении его за Предприятием, возникает у Предприятия в момент закрепления имущества на его балансе, если иное не установлено законодательством Республики Казахстан или решением Учредителя.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Предприятие не имеет право отчуждать на основании договоров купли-продажи, мены, дарения имущество, относящееся к основным средствам.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Право хозяйственного ведения на имущество Предприятия прекращается по основаниям и в порядке, которые предусмотрены статьей 249 Гражданского Кодекса Республики Казахстан для прекращения правасобственности, а также в случаях, предусмотренных статьей 144 Закона Республики Казахстан "О государственном имуществе".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Предприятие вправе с письменного согласия Учредителя по представлению Уполномоченного органа соответствующей отрасли: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распоряжаться принадлежащими ему акциями акционерных обществ;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выдавать поручительство или гарантию по обязательствам третьих лиц;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предоставлять займы;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списывать дебиторскую задолженность.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Предприятие самостоятельно распоряжается не относящимся косновным средствам движимым имуществом, закрепленным за ним на правехозяйственного ведения.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Деньги, полученные от сделок с имуществом, указанным в пунктах 31 и 32 настоящего Устава, используются Предприятием самостоятельно, еслииное не установлено Бюджетным кодексом Республики Казахстан или Учредителем.</w:t>
      </w:r>
    </w:p>
    <w:bookmarkEnd w:id="104"/>
    <w:bookmarkStart w:name="z11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Финансирование деятельности Предприятия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Деятельность Предприятия финансируется в соответствии с планомразвития за счет собственного дохода и бюджетных средств, полученных впорядке, определенном бюджетным законодательством Республики Казахстан.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Предприятие производит перечисление в соответствующий бюджет части чистого дохода не позднее десяти рабочих дней после срока, установленного для сдачи декларации по корпоративному подоходному налогу.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Предприятие самостоятельно реализует производимую им продукцию.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Доходы, полученные Предприятием от совершения деятельности, запрещенной законодательством Республики Казахстан, не предусмотренной Уставом, а также доходы, полученные в результате завышения установленных цен на реализуемые товары (работы, услуги), созданные за счет финасирования из бюджета, подлежат изъятию в бюджет в порядке, определяемом законодательством Республики Казахстан. В случае выявления фактов использования имущества безсоответствующего его отражения по праавилам бухгалтерского учета оно также подлежит изъятию.</w:t>
      </w:r>
    </w:p>
    <w:bookmarkEnd w:id="109"/>
    <w:bookmarkStart w:name="z11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Уставный капитал Предприятия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Размер уставного капитала Предприятия составляет 295 455 990 (двести девяносто пять миллионов четыреста пятьдесят пять тысяч девятьсот девяносто) тенге 78 тиын.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Уставный капитал полностью сформирован Учредителем к моменту государственной регистрации Предприятия.</w:t>
      </w:r>
    </w:p>
    <w:bookmarkEnd w:id="112"/>
    <w:bookmarkStart w:name="z11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Учет и отчетность Предприятия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Ведение бухгалтерского учета и составление финансовой отчетности Предприятия осуществляется в соответствии с законодательством о бухгалтерском учете и финансовой отчетности Республики Казахстан и учетной политикой, утверждаемой руководителем Предприятия по согласованию с Уполномоченным органом соответствующей отрасли в соответствии с международными стандартами финансовой отчетности.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Годовая финансовая отчетность Предприятия включает в себя: бухгалтерский баланс, отчет о прибылях и убытках, отчет о движении денежных средств, отчет об изменениях в капитале, пояснительную записку.</w:t>
      </w:r>
    </w:p>
    <w:bookmarkEnd w:id="115"/>
    <w:bookmarkStart w:name="z122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Ответственность Предприятия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Предприятие отвечает по своим обязательствам всем принадлежащим ему имуществом и не несет ответственности по обязательствам государства.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Государство не отвечает по обязательствам Предприятия, заисключением случаев банкротства, которое было вызвано действиями Учредителя или Уполномоченного органа соответствующей отрасли. В этом случае государство отвечает по обязательствам Предприятия при недостаточности средств последнего для удовлетворения требований кредиторов.</w:t>
      </w:r>
    </w:p>
    <w:bookmarkEnd w:id="118"/>
    <w:bookmarkStart w:name="z12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Оплата труда работников Предприятия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Размер фонда оплаты труда Предприятия ежегодно устанвливается Уполномоченным органом соответствующей отрасли.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Формы оплаты труда, штатное расписание, размеры должностных окладов, система премирования и иного вознаграждения определяются Предприятием самостоятельно в пределах установленного фонда оплаты труда.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Размеры должностных окладов руководителя Предприятия, его заместителей, главного (старшего) бухгалтера, система их премирования и иного вознаграждения устанавливаются Уполномоченным органом соответствующей отрасли.</w:t>
      </w:r>
    </w:p>
    <w:bookmarkEnd w:id="122"/>
    <w:bookmarkStart w:name="z12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Взаимоотношения с трудовым коллективом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Взаимоотношения между администрацией Предприятия и трудовым коллективом определяются в соответствии с Трудовым кодексом Республики Казахстан и коллективным договором.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Режим работы Предприятия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125"/>
    <w:bookmarkStart w:name="z13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Реорганизация и ликвидация Предприятия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Реорганизация и ликвидация Предприятия производится по решению Учредителя.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Имущество ликвированного Предприятия, оставшееся после удовлетворения требований кредиторов, перераспределяются Учредителем.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Деньги ликвидированного Предприятия, включая средства, полученные в результате реализации имущества Предприятия, оставшиесяпосле удовлетворения требований кредиторов, зачисляются в доход соответствующего бюджета.</w:t>
      </w:r>
    </w:p>
    <w:bookmarkEnd w:id="129"/>
    <w:bookmarkStart w:name="z13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Порядок внесения изменений и дополнений в Устав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Изменения и дополнения в Устав Предприятия вносит Учредитель.</w:t>
      </w:r>
    </w:p>
    <w:bookmarkEnd w:id="1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