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ca3d" w14:textId="309c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Индерского района от 19 марта 2025 года № 52 "Об утверждении Положения государственного учреждения "Индерский районный отдел культуры и развития языков"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6 августа 2025 года №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статьями 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районный акимат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положение государственного учреждения "Индерский районный отдел культуры и развития языков", утвержденное постановлением акимата Индерского района от 19 марта 2025 года № 52 "Об утверждении Положения государственного учреждения "Индерский районный отдел культуры и развития языков"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государственного учреждения "Индерский районный отдел культуры и развития языков", утвержденном настоящим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15) следущего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Рассматрение дел об административных правонарушениях и применение административных взысканий, предусмотренных Кодексом 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"Индерский районный отдел культуры и развития языков" (Ж.Тилепкалиева) принять иные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Мурзину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и вводится в дейтсвие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 от "6"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2025 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"Индерский районный отдел культуры и развития языков"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"Индерский районный отдел культуры и развития языков" является государственным органом Республики Казахстан, осуществляющим руководство в сфере(ах), культуры и развития языков по Индерскому району.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"Индерский районный отдел культуры и развития языков" имеет в ведомстве: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Индерская районная централизованная библиотечная система.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"Индерский районный отдел культуры и развития языков"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 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"Индерский районный отдел культуры и развития языков"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"Индерский районный отдел культуры и развития языков"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"Индерский районный отдел культуры и развития языков"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"Индерский районный отдел культуры и развития языков" по вопросам своей компетенции в установленном законодательном порядке принимает решения, оформляемые приказами руководителя государственного учреждения "Индерский районный отдел культуры и развития языков"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"Индерский районный отдел культуры и развития языков"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060200, Атырауская область, Индерский район, поселок Индербор, улица Н.Мендигалиева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"Индерский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"Индерский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"Индерский районный отдел культуры и развития языков" осуществляется из местных бюджетов, бюджета (сметы расходов)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"Индерский районный отдел культуры и развития языков"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"Индерский районный отдел культуры и развития языков.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"Индерский районный отдел культуры и развития языков"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"Индерский районный отдел культуры и развития языков": ведение единой государственной языковой политики и осуществления руководства в сферах, культуры и развития языков по Индерскому району.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пропаганда отечественной культуры и искусства, развитие национального искусства и деятельности талантливых личностей;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работы в сфере функционирования и развития языков и ономастики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деятельностью местных исполнительных органов, учреждений, предприятий по охране, сохранению и использованию историко-культурного наследия, вносит предложения по установлению памятников, проводит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руководство деятельности культурно – просветительных учреждений (дома культуры, библиотек, и т.д.) в регионе и оказывает содействие в их дальнейшим расширении и развитии;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ежемесячно, ежеквартально осуществлять контроль работ культурных учреждении о ходе выполнения государственных планов и оказания платных услуг населению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руководствуясь законом "О культуре" обеспечивать выполнение мероприятий по улушению материально-технической базы культурных учреждений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создать условия в развитии и распространении казахской национальной культуры и возрождении культур других народов, проживающих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приоритеты (оказываемых работ и услуг), а также основные направления работ и услуг коммунальных государственных предприятий финансируемые из бюджета, указанные в законодательстве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планы развития коммунального государственного предприятия, а также рассматривают их выполнение, соглашение и утверждение, в условиях рассматриваемых этим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коммунального государственного предприятия, внесенные в него изменения и дополнения;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назначает и дает согласие на назначение руководителей коммунального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исследования и проверку исполнения Законов РК, Указов Президента Республики Казахстан, Постановлении Правительства Республики Казахстан и акимата Атырауской области по вопросом языка в предприятиях, организациях независимо от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интеллекта, путем развития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воспитание гражданственности, патриотизма, любви к своей Родине-Республике Казахстан, уважения к государственным символам, почитания народных традиций;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взаимодействие с другими государственными органами, учреждениями в деле подготовки и проведения культурно-общественно значимых мероприятий, направленных на развитие и пропаганду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запрашивать и получать от государственных органов и предприятий и информацию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вносить предложения в районный акимат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предоставление предложений для обеспечения художественной литературой в спросе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исполнения актов Президента Республики Казахстан, Правительства Республики Казахстан, поручений администрации Президента Республики Казахстан, нормативных актов акимов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информационной связи с соответствующими отделами аппарата акима района по вопросам,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ежеквартально подводить итоговые работы по развитию языковой политики в регионах;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круглые столы, собрания, семинары, научно-практические конференций по развитию языковой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аттестацию работников культуры по развитию образования, квалификации и творчеству;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выделять средства для организации и проведения культурно-массовых мероприятий районного масштаба;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условий для эффективного использования их досуга, путем проведения различных культурно-массовых работ среди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руководить работой библиотечных систем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пропаганда национального искусства и традиций среди населения, повышение социально-экономического статуса дома культуры с использованием методов и приемов, необходимых для воспитания умственно развитого поколения;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внедрение норм и методов работы по организации новых культурных услуг, связанных с потребностями духовных потребностей и желаний различных групп населения. Активное участие молодого поколения в культурных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 организацией и проведением конкурсов и культурных мероприятий, обеспечивающих высокохудожественность произведений драматического, музыкального, хореографического, изобразительного, декоративно-прикладного и эстрадного искусства;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контроль за работой по пропаганде и использованию памятников истории и культуры района, их ремонт и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управлять работой домов культур и библиотек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осуществление приема и расмотрения уведомлений о размещении вывески в селе, поселке в сответствии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Рассматрение дел об административных правонарушениях и применение административных взысканий, предусмотренных Кодексом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разрабатывать и вносить в установленном порядке проекты по вопросам развития сферы культуры и развития языков в вышестоящие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поручения, относящиеся к сфере деятельности отдела, соответствующим государственным органам, контролировать их исполнение, а также участововать в мероприятиях, проводимыми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Конституцию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организационно-методическую, информационную и иную помощь должностным лицам государственных органов, в ведении которых находятся вопросы сферы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области культуры и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по совершенствованию деятельности государственных органов, учерждений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управление переданным ему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контроль о выполнении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языках" в деятельности государственных органов и всех типов организаций любой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вправе осуществлять согласование списание имущества, закрепленного за коммунальными юридическими лицами соответсвующей отрасли, подведомственной соответствующему государственному органу;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полномочия, определенные настоящим положением, иными законами Республики Казахстан,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"Индерский районный отдел культуры и развития языков" осуществляет первый руководитель, который несет персональную ответственность за выполнение возложенных на него задач и реализацию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"Индерский районный отдел культуры и развития языков"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"Индерский районный отдел культуры и развития языков":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и руководит работой отдела и несет персональную ответственность за выполнение возложенных на отдел задач и осуществление им свойх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устанавливает полномочия и ответственность специалистов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законом порядке налагает дисциплинарные взыскания на сотрудников отдела, принимает меры по поощрению, оказанию материальной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издает приказы, дает указания, подписывает официальные документы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занимается подбором и расстановкой кадров: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-принимает меры поощрения и налагает дисциплинарные меры взыскания на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финансово-хозяйственную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-предотвращение коррупции, коррупционных правонарушений или действий, связанных с коррупцией или создание условий для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штатное расписание и расходы в пределах выделенных на содержание отдела фонда заработной платы и лимита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прием граждан, рассматривает жалобы 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полномочия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первого руководителя государственного учреждения "Индерский районный отдел культуры и развития языков" в период его отсутствия осуществляется лицом, его заменяющим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учреждения "Индерский районный отдел культуры и развития языков" можеть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"Индерский районный отдел культуры и развития языков" формируется за счет имущества, переданного ему собственником, а так 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государственное учреждение "Индерский районный отдел культуры и развития языков":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"Индерский районный отдел культуры и развития языков" не 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учреждение "Индерский районный отдел культуры и развития языков"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