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6be24" w14:textId="996be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местного масштаба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Индерского района Атырауской области от 22 декабря 2025 года № 41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Министерство по черзвычайныйным ситуация от 10 мая 2023 года № 240 "Об установлении классификации чрезвычайных ситуаций природного и техногенного характера", Протокол комиссии по предупреждению и ликвидации чрезвычайных ситуаций Индерского района от 15.12.2025 года за № 9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 территории Индерского района объявить чрезвычайную ситуацию природного характера местного масштаба.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природного характера назначить заместителя акима Индерского района Мурзина Артура Табылдиевича и поручить провести мероприятия, направленные на ликвидацию чрезвычайной ситуации природного характера.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