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a6b" w14:textId="c1b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22 сентября 2025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августа 2025 года №2 и №3,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"Қожағали Мергенов" безымянной улице в Миялинском сельско округе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"Салық Ахметов" безымянной улице в Миялинском сельско округе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"Ғаббас Мұсағалиев" безымянной улице в Миялинском сельско округе Кызылкогинского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наименование "Жұмағали Дәулетияров" безымянной улице в Миялинском сельско округе Кызылкогинского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наименование "Қауымбай Сұлтанов" безымянной улице в Миялинском сельско округе Кызылкогинского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Присвоить наименование "Бағыт Кенжебеков" безымянной улице в Миялинском сельско округе Кызылкогинского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Присвоить наименование "Оразбай Тұрашев" безымянной улице в Миялинском сельско округе Кызылкогинского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Присвоить наименование "Қадыр Қалиев" безымянной улице в Миялинском сельско округе Кызылкогинского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Присвоить наименование "Ермұхан Ідірісов" безымянной улице в Миялинском сельско округе Кызылкогинского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Присвоить наименование "Мұхамбет Жұмалиев" безымянной улице в Миялинском сельско округе Кызылкогинского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Присвоить наименование "Өтеғали Егізбаев" безымянной улице в Миялинском сельско округе Кызылкогинского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Присвоить наименование "Жанқылыш Айдаралиев" безымянной улице в Миялинском сельско округе Кызылкогинского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